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9DCB" w14:textId="77777777" w:rsidR="00B64226" w:rsidRDefault="00B64226" w:rsidP="00D973E1">
      <w:pPr>
        <w:ind w:firstLine="540"/>
        <w:rPr>
          <w:sz w:val="28"/>
          <w:szCs w:val="28"/>
        </w:rPr>
      </w:pPr>
    </w:p>
    <w:p w14:paraId="4EC9C039" w14:textId="77777777" w:rsidR="00B64226" w:rsidRDefault="00B64226" w:rsidP="00D973E1">
      <w:pPr>
        <w:ind w:firstLine="540"/>
        <w:rPr>
          <w:sz w:val="28"/>
          <w:szCs w:val="28"/>
        </w:rPr>
      </w:pPr>
    </w:p>
    <w:p w14:paraId="3011A793" w14:textId="77777777" w:rsidR="00B64226" w:rsidRDefault="00B64226" w:rsidP="00D973E1">
      <w:pPr>
        <w:ind w:firstLine="540"/>
        <w:rPr>
          <w:sz w:val="28"/>
          <w:szCs w:val="28"/>
        </w:rPr>
      </w:pPr>
    </w:p>
    <w:p w14:paraId="419F2660" w14:textId="2CE03302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7E655ED5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E16FC9">
        <w:rPr>
          <w:b/>
          <w:sz w:val="48"/>
          <w:szCs w:val="48"/>
        </w:rPr>
        <w:t>0</w:t>
      </w:r>
      <w:r w:rsidR="00FC2EE4">
        <w:rPr>
          <w:b/>
          <w:sz w:val="48"/>
          <w:szCs w:val="48"/>
        </w:rPr>
        <w:t>5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794609">
        <w:rPr>
          <w:b/>
          <w:sz w:val="48"/>
          <w:szCs w:val="48"/>
        </w:rPr>
        <w:t>1</w:t>
      </w:r>
      <w:r w:rsidR="00FC2EE4">
        <w:rPr>
          <w:b/>
          <w:sz w:val="48"/>
          <w:szCs w:val="48"/>
        </w:rPr>
        <w:t>3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2C746C3B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</w:t>
      </w:r>
      <w:r w:rsidR="00FC2EE4">
        <w:rPr>
          <w:b/>
          <w:sz w:val="36"/>
          <w:szCs w:val="36"/>
        </w:rPr>
        <w:t>05.05</w:t>
      </w:r>
      <w:r w:rsidR="00E16FC9">
        <w:rPr>
          <w:b/>
          <w:sz w:val="36"/>
          <w:szCs w:val="36"/>
        </w:rPr>
        <w:t>.2022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736D097F" w14:textId="1274A291" w:rsidR="00870E3B" w:rsidRPr="00870E3B" w:rsidRDefault="008052DB" w:rsidP="00870E3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</w:t>
      </w:r>
    </w:p>
    <w:p w14:paraId="1460F47B" w14:textId="77777777" w:rsidR="00870E3B" w:rsidRDefault="00870E3B" w:rsidP="00870E3B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E3729A" wp14:editId="6CB06C89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FC63B" w14:textId="77777777" w:rsidR="00870E3B" w:rsidRDefault="00870E3B" w:rsidP="00870E3B">
      <w:pPr>
        <w:ind w:right="180" w:hanging="360"/>
        <w:jc w:val="center"/>
        <w:rPr>
          <w:b/>
          <w:szCs w:val="28"/>
        </w:rPr>
      </w:pPr>
      <w:r>
        <w:rPr>
          <w:b/>
          <w:szCs w:val="28"/>
        </w:rPr>
        <w:t>АДМИНИСТРАЦИЯ ВОЛЕНСКОГО СЕЛЬСКОГО ПОСЕЛЕНИЯ</w:t>
      </w:r>
      <w:r>
        <w:rPr>
          <w:b/>
          <w:szCs w:val="28"/>
        </w:rPr>
        <w:br/>
      </w:r>
      <w:proofErr w:type="gramStart"/>
      <w:r>
        <w:rPr>
          <w:b/>
          <w:szCs w:val="28"/>
        </w:rPr>
        <w:t>НОВОУСМАНСКОГО  МУНИЦИПАЛЬНОГО</w:t>
      </w:r>
      <w:proofErr w:type="gramEnd"/>
      <w:r>
        <w:rPr>
          <w:b/>
          <w:szCs w:val="28"/>
        </w:rPr>
        <w:t xml:space="preserve"> РАЙОНА</w:t>
      </w:r>
    </w:p>
    <w:p w14:paraId="34B4C470" w14:textId="1F8D4BE6" w:rsidR="00870E3B" w:rsidRDefault="00870E3B" w:rsidP="00870E3B">
      <w:pPr>
        <w:ind w:right="180" w:hanging="360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14:paraId="455AC680" w14:textId="77777777" w:rsidR="00870E3B" w:rsidRDefault="00870E3B" w:rsidP="00870E3B">
      <w:pPr>
        <w:ind w:right="180" w:hanging="360"/>
        <w:jc w:val="center"/>
        <w:rPr>
          <w:b/>
          <w:szCs w:val="28"/>
        </w:rPr>
      </w:pPr>
    </w:p>
    <w:p w14:paraId="15E0D1F5" w14:textId="77777777" w:rsidR="00870E3B" w:rsidRDefault="00870E3B" w:rsidP="00870E3B">
      <w:pPr>
        <w:pStyle w:val="2"/>
        <w:jc w:val="center"/>
        <w:rPr>
          <w:rFonts w:ascii="Times New Roman" w:hAnsi="Times New Roman"/>
          <w:b/>
          <w:bCs/>
          <w:iCs/>
          <w:color w:val="auto"/>
        </w:rPr>
      </w:pPr>
      <w:r w:rsidRPr="00870E3B">
        <w:rPr>
          <w:rFonts w:ascii="Times New Roman" w:hAnsi="Times New Roman"/>
          <w:b/>
          <w:bCs/>
          <w:iCs/>
          <w:color w:val="auto"/>
        </w:rPr>
        <w:t>П О С Т А Н О В Л Е Н И Е</w:t>
      </w:r>
    </w:p>
    <w:p w14:paraId="0F1C69B2" w14:textId="500F95D9" w:rsidR="00870E3B" w:rsidRDefault="00870E3B" w:rsidP="00FC2EE4"/>
    <w:p w14:paraId="00F48AEA" w14:textId="4081E7C2" w:rsidR="00870E3B" w:rsidRDefault="00870E3B" w:rsidP="00FC2EE4"/>
    <w:p w14:paraId="52A4D285" w14:textId="182D23D7" w:rsidR="00870E3B" w:rsidRDefault="00870E3B" w:rsidP="00FC2EE4"/>
    <w:p w14:paraId="16C4BBAF" w14:textId="77777777" w:rsidR="00870E3B" w:rsidRDefault="00870E3B" w:rsidP="00FC2EE4"/>
    <w:p w14:paraId="7B5D1C71" w14:textId="77777777" w:rsidR="00FC2EE4" w:rsidRPr="007B41BA" w:rsidRDefault="00FC2EE4" w:rsidP="00FC2EE4">
      <w:pPr>
        <w:rPr>
          <w:sz w:val="28"/>
          <w:szCs w:val="28"/>
        </w:rPr>
      </w:pPr>
      <w:r>
        <w:rPr>
          <w:sz w:val="28"/>
          <w:szCs w:val="28"/>
        </w:rPr>
        <w:t>05.05</w:t>
      </w:r>
      <w:r w:rsidRPr="007B41B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7B41BA">
        <w:rPr>
          <w:sz w:val="28"/>
          <w:szCs w:val="28"/>
        </w:rPr>
        <w:t xml:space="preserve">г. </w:t>
      </w:r>
      <w:r>
        <w:rPr>
          <w:sz w:val="28"/>
          <w:szCs w:val="28"/>
        </w:rPr>
        <w:t>№ 56</w:t>
      </w:r>
    </w:p>
    <w:p w14:paraId="3E190680" w14:textId="77777777" w:rsidR="00FC2EE4" w:rsidRPr="007B41BA" w:rsidRDefault="00FC2EE4" w:rsidP="00FC2EE4">
      <w:pPr>
        <w:ind w:firstLine="426"/>
        <w:rPr>
          <w:sz w:val="28"/>
          <w:szCs w:val="28"/>
        </w:rPr>
      </w:pPr>
      <w:r w:rsidRPr="007B41BA">
        <w:rPr>
          <w:sz w:val="28"/>
          <w:szCs w:val="28"/>
        </w:rPr>
        <w:t xml:space="preserve"> </w:t>
      </w:r>
      <w:proofErr w:type="spellStart"/>
      <w:proofErr w:type="gramStart"/>
      <w:r w:rsidRPr="007B41BA">
        <w:rPr>
          <w:sz w:val="28"/>
          <w:szCs w:val="28"/>
        </w:rPr>
        <w:t>пос.Воля</w:t>
      </w:r>
      <w:proofErr w:type="spellEnd"/>
      <w:proofErr w:type="gramEnd"/>
    </w:p>
    <w:p w14:paraId="611B2242" w14:textId="77777777" w:rsidR="00FC2EE4" w:rsidRDefault="00FC2EE4" w:rsidP="00FC2EE4">
      <w:pPr>
        <w:rPr>
          <w:sz w:val="28"/>
          <w:szCs w:val="28"/>
        </w:rPr>
      </w:pPr>
    </w:p>
    <w:p w14:paraId="68FE1BEF" w14:textId="77777777" w:rsidR="00FC2EE4" w:rsidRDefault="00FC2EE4" w:rsidP="00FC2EE4">
      <w:pPr>
        <w:rPr>
          <w:sz w:val="28"/>
        </w:rPr>
      </w:pPr>
      <w:r>
        <w:rPr>
          <w:sz w:val="28"/>
        </w:rPr>
        <w:t xml:space="preserve">О закрытии дорог местного значения </w:t>
      </w:r>
    </w:p>
    <w:p w14:paraId="7782977B" w14:textId="77777777" w:rsidR="00FC2EE4" w:rsidRDefault="00FC2EE4" w:rsidP="00FC2EE4">
      <w:pPr>
        <w:rPr>
          <w:sz w:val="28"/>
        </w:rPr>
      </w:pPr>
      <w:r>
        <w:rPr>
          <w:sz w:val="28"/>
        </w:rPr>
        <w:t xml:space="preserve">на время проведения мероприятия, </w:t>
      </w:r>
    </w:p>
    <w:p w14:paraId="67FA4CF5" w14:textId="77777777" w:rsidR="00FC2EE4" w:rsidRDefault="00FC2EE4" w:rsidP="00FC2EE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посвященных 77-й </w:t>
      </w:r>
      <w:proofErr w:type="gramStart"/>
      <w:r>
        <w:rPr>
          <w:rFonts w:cs="Arial"/>
          <w:sz w:val="28"/>
          <w:szCs w:val="28"/>
        </w:rPr>
        <w:t>годовщине  Победы</w:t>
      </w:r>
      <w:proofErr w:type="gramEnd"/>
      <w:r>
        <w:rPr>
          <w:rFonts w:cs="Arial"/>
          <w:sz w:val="28"/>
          <w:szCs w:val="28"/>
        </w:rPr>
        <w:t xml:space="preserve"> в </w:t>
      </w:r>
    </w:p>
    <w:p w14:paraId="086735D7" w14:textId="77777777" w:rsidR="00FC2EE4" w:rsidRDefault="00FC2EE4" w:rsidP="00FC2EE4">
      <w:pPr>
        <w:rPr>
          <w:sz w:val="28"/>
        </w:rPr>
      </w:pPr>
      <w:r>
        <w:rPr>
          <w:rFonts w:cs="Arial"/>
          <w:sz w:val="28"/>
          <w:szCs w:val="28"/>
        </w:rPr>
        <w:t>Великой Отечественной войне 1941-1945гг</w:t>
      </w:r>
    </w:p>
    <w:p w14:paraId="7A891C9E" w14:textId="77777777" w:rsidR="00FC2EE4" w:rsidRDefault="00FC2EE4" w:rsidP="00FC2EE4">
      <w:pPr>
        <w:rPr>
          <w:sz w:val="28"/>
        </w:rPr>
      </w:pPr>
    </w:p>
    <w:p w14:paraId="791BDD58" w14:textId="77777777" w:rsidR="00FC2EE4" w:rsidRDefault="00FC2EE4" w:rsidP="00FC2EE4">
      <w:pPr>
        <w:pStyle w:val="afe"/>
        <w:jc w:val="both"/>
      </w:pPr>
    </w:p>
    <w:p w14:paraId="3D07743A" w14:textId="77777777" w:rsidR="00FC2EE4" w:rsidRDefault="00FC2EE4" w:rsidP="00FC2EE4">
      <w:pPr>
        <w:ind w:firstLine="567"/>
        <w:jc w:val="both"/>
        <w:rPr>
          <w:sz w:val="28"/>
          <w:szCs w:val="28"/>
        </w:rPr>
      </w:pPr>
      <w:r w:rsidRPr="00EE5E99">
        <w:rPr>
          <w:rFonts w:cs="Arial"/>
          <w:sz w:val="28"/>
          <w:szCs w:val="28"/>
        </w:rPr>
        <w:t xml:space="preserve">В </w:t>
      </w:r>
      <w:r>
        <w:rPr>
          <w:rFonts w:cs="Arial"/>
          <w:sz w:val="28"/>
          <w:szCs w:val="28"/>
        </w:rPr>
        <w:t xml:space="preserve">связи с проведением </w:t>
      </w:r>
      <w:proofErr w:type="gramStart"/>
      <w:r>
        <w:rPr>
          <w:rFonts w:cs="Arial"/>
          <w:sz w:val="28"/>
          <w:szCs w:val="28"/>
        </w:rPr>
        <w:t>праздничных  мероприятий</w:t>
      </w:r>
      <w:proofErr w:type="gramEnd"/>
      <w:r>
        <w:rPr>
          <w:rFonts w:cs="Arial"/>
          <w:sz w:val="28"/>
          <w:szCs w:val="28"/>
        </w:rPr>
        <w:t xml:space="preserve">  в п. Воля Новоусманского района Воронежской области 9 мая 2022г., посвященных 77-й годовщине  Победы в Великой Отечественной войне 1941-1945гг., </w:t>
      </w:r>
      <w:r w:rsidRPr="0018587B">
        <w:rPr>
          <w:sz w:val="28"/>
          <w:szCs w:val="28"/>
        </w:rPr>
        <w:t>администрация Воленского сельского поселения,</w:t>
      </w:r>
    </w:p>
    <w:p w14:paraId="6202A744" w14:textId="77777777" w:rsidR="00FC2EE4" w:rsidRPr="0067329C" w:rsidRDefault="00FC2EE4" w:rsidP="00FC2EE4">
      <w:pPr>
        <w:ind w:firstLine="567"/>
        <w:jc w:val="both"/>
        <w:rPr>
          <w:sz w:val="28"/>
          <w:szCs w:val="28"/>
        </w:rPr>
      </w:pPr>
    </w:p>
    <w:p w14:paraId="1AD7BF83" w14:textId="77777777" w:rsidR="00FC2EE4" w:rsidRPr="00BB0D4E" w:rsidRDefault="00FC2EE4" w:rsidP="00FC2EE4">
      <w:pPr>
        <w:jc w:val="center"/>
        <w:rPr>
          <w:b/>
          <w:sz w:val="28"/>
          <w:szCs w:val="28"/>
        </w:rPr>
      </w:pPr>
      <w:r w:rsidRPr="00BB0D4E">
        <w:rPr>
          <w:b/>
          <w:sz w:val="28"/>
          <w:szCs w:val="28"/>
        </w:rPr>
        <w:t>п о с т а н о в л я е т:</w:t>
      </w:r>
    </w:p>
    <w:p w14:paraId="61DAB5F7" w14:textId="77777777" w:rsidR="00FC2EE4" w:rsidRDefault="00FC2EE4" w:rsidP="00FC2EE4">
      <w:pPr>
        <w:jc w:val="both"/>
        <w:rPr>
          <w:sz w:val="28"/>
          <w:szCs w:val="28"/>
        </w:rPr>
      </w:pPr>
    </w:p>
    <w:p w14:paraId="1E83B979" w14:textId="77777777" w:rsidR="00FC2EE4" w:rsidRDefault="00FC2EE4" w:rsidP="00FC2EE4">
      <w:pPr>
        <w:numPr>
          <w:ilvl w:val="0"/>
          <w:numId w:val="40"/>
        </w:numPr>
        <w:suppressAutoHyphens w:val="0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Закрыть для движения </w:t>
      </w:r>
      <w:proofErr w:type="gramStart"/>
      <w:r>
        <w:rPr>
          <w:sz w:val="28"/>
          <w:szCs w:val="28"/>
        </w:rPr>
        <w:t>автотранспорта  части</w:t>
      </w:r>
      <w:proofErr w:type="gramEnd"/>
      <w:r>
        <w:rPr>
          <w:sz w:val="28"/>
          <w:szCs w:val="28"/>
        </w:rPr>
        <w:t xml:space="preserve"> улицы Василия Пескова и проезда ул. Советская- Студенческая п. Воля  09.05.2021года                            </w:t>
      </w:r>
      <w:r w:rsidRPr="0023555D">
        <w:rPr>
          <w:sz w:val="28"/>
          <w:szCs w:val="28"/>
        </w:rPr>
        <w:t xml:space="preserve"> с  9-30</w:t>
      </w:r>
      <w:r>
        <w:rPr>
          <w:sz w:val="28"/>
          <w:szCs w:val="28"/>
        </w:rPr>
        <w:t xml:space="preserve"> </w:t>
      </w:r>
      <w:r w:rsidRPr="0023555D">
        <w:rPr>
          <w:sz w:val="28"/>
          <w:szCs w:val="28"/>
        </w:rPr>
        <w:t xml:space="preserve">мин  до 10-30 мин. </w:t>
      </w:r>
    </w:p>
    <w:p w14:paraId="3E6F0A49" w14:textId="77777777" w:rsidR="00FC2EE4" w:rsidRPr="0023555D" w:rsidRDefault="00FC2EE4" w:rsidP="00FC2EE4">
      <w:pPr>
        <w:numPr>
          <w:ilvl w:val="0"/>
          <w:numId w:val="40"/>
        </w:numPr>
        <w:suppressAutoHyphens w:val="0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дорожный знаки- въезд запрещен и дорожный знак- объезд.</w:t>
      </w:r>
    </w:p>
    <w:p w14:paraId="44EA5641" w14:textId="77777777" w:rsidR="00FC2EE4" w:rsidRDefault="00FC2EE4" w:rsidP="00FC2EE4">
      <w:pPr>
        <w:numPr>
          <w:ilvl w:val="0"/>
          <w:numId w:val="40"/>
        </w:numPr>
        <w:suppressAutoHyphens w:val="0"/>
        <w:ind w:left="0" w:firstLine="567"/>
        <w:jc w:val="both"/>
        <w:rPr>
          <w:sz w:val="28"/>
          <w:szCs w:val="28"/>
        </w:rPr>
      </w:pPr>
      <w:r w:rsidRPr="0023555D">
        <w:rPr>
          <w:sz w:val="28"/>
          <w:szCs w:val="28"/>
        </w:rPr>
        <w:t xml:space="preserve">Опубликовать настоящее постановление на официальном </w:t>
      </w:r>
      <w:proofErr w:type="gramStart"/>
      <w:r w:rsidRPr="0023555D">
        <w:rPr>
          <w:sz w:val="28"/>
          <w:szCs w:val="28"/>
        </w:rPr>
        <w:t>сайте  администрации</w:t>
      </w:r>
      <w:proofErr w:type="gramEnd"/>
      <w:r w:rsidRPr="0023555D">
        <w:rPr>
          <w:sz w:val="28"/>
          <w:szCs w:val="28"/>
        </w:rPr>
        <w:t xml:space="preserve">  и 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proofErr w:type="spellStart"/>
      <w:r w:rsidRPr="0023555D">
        <w:rPr>
          <w:sz w:val="28"/>
          <w:szCs w:val="28"/>
          <w:lang w:val="en-US"/>
        </w:rPr>
        <w:t>volenskoe</w:t>
      </w:r>
      <w:proofErr w:type="spellEnd"/>
      <w:r w:rsidRPr="0023555D">
        <w:rPr>
          <w:sz w:val="28"/>
          <w:szCs w:val="28"/>
        </w:rPr>
        <w:t>.</w:t>
      </w:r>
      <w:proofErr w:type="spellStart"/>
      <w:r w:rsidRPr="0023555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6CFBDD3E" w14:textId="77777777" w:rsidR="00FC2EE4" w:rsidRPr="0023555D" w:rsidRDefault="00FC2EE4" w:rsidP="00FC2EE4">
      <w:pPr>
        <w:numPr>
          <w:ilvl w:val="0"/>
          <w:numId w:val="40"/>
        </w:numPr>
        <w:suppressAutoHyphens w:val="0"/>
        <w:jc w:val="both"/>
        <w:rPr>
          <w:sz w:val="28"/>
          <w:szCs w:val="28"/>
        </w:rPr>
      </w:pPr>
      <w:r w:rsidRPr="0023555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563875E" w14:textId="77777777" w:rsidR="00FC2EE4" w:rsidRPr="0023555D" w:rsidRDefault="00FC2EE4" w:rsidP="00FC2EE4">
      <w:pPr>
        <w:ind w:left="567"/>
        <w:jc w:val="both"/>
        <w:rPr>
          <w:sz w:val="28"/>
          <w:szCs w:val="28"/>
        </w:rPr>
      </w:pPr>
    </w:p>
    <w:p w14:paraId="264CCDBC" w14:textId="77777777" w:rsidR="00FC2EE4" w:rsidRPr="0023555D" w:rsidRDefault="00FC2EE4" w:rsidP="00FC2EE4">
      <w:pPr>
        <w:ind w:firstLine="567"/>
        <w:jc w:val="both"/>
        <w:rPr>
          <w:sz w:val="28"/>
          <w:szCs w:val="28"/>
        </w:rPr>
      </w:pPr>
    </w:p>
    <w:p w14:paraId="6B7D5BB1" w14:textId="77777777" w:rsidR="00FC2EE4" w:rsidRDefault="00FC2EE4" w:rsidP="00FC2E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333908F" w14:textId="77777777" w:rsidR="00FC2EE4" w:rsidRDefault="00FC2EE4" w:rsidP="00FC2E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А.Ю. Десятников</w:t>
      </w:r>
    </w:p>
    <w:p w14:paraId="2C3D9026" w14:textId="77777777" w:rsidR="00FC2EE4" w:rsidRDefault="00FC2EE4" w:rsidP="00FC2EE4">
      <w:pPr>
        <w:rPr>
          <w:sz w:val="28"/>
        </w:rPr>
      </w:pPr>
    </w:p>
    <w:p w14:paraId="50CFBF3F" w14:textId="77777777" w:rsidR="00FC2EE4" w:rsidRDefault="00FC2EE4" w:rsidP="00FC2EE4">
      <w:pPr>
        <w:jc w:val="both"/>
        <w:rPr>
          <w:sz w:val="28"/>
          <w:szCs w:val="28"/>
        </w:rPr>
      </w:pPr>
    </w:p>
    <w:p w14:paraId="4CE8ABA1" w14:textId="77777777" w:rsidR="00FC2EE4" w:rsidRPr="00FA0BBD" w:rsidRDefault="00FC2EE4" w:rsidP="00FC2EE4">
      <w:pPr>
        <w:jc w:val="both"/>
        <w:rPr>
          <w:sz w:val="28"/>
          <w:szCs w:val="28"/>
        </w:rPr>
      </w:pPr>
    </w:p>
    <w:p w14:paraId="150D0DDE" w14:textId="77777777" w:rsidR="00FC2EE4" w:rsidRPr="00FA0BBD" w:rsidRDefault="00FC2EE4" w:rsidP="00FC2EE4">
      <w:pPr>
        <w:rPr>
          <w:sz w:val="28"/>
          <w:szCs w:val="28"/>
        </w:rPr>
      </w:pP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7F98AD" w14:textId="77777777" w:rsidR="00794609" w:rsidRPr="00AA36AD" w:rsidRDefault="00794609" w:rsidP="00794609">
      <w:pPr>
        <w:rPr>
          <w:sz w:val="28"/>
          <w:szCs w:val="28"/>
        </w:rPr>
      </w:pPr>
    </w:p>
    <w:p w14:paraId="3B51E4BE" w14:textId="467DF7FD" w:rsidR="00BD6504" w:rsidRPr="00870E3B" w:rsidRDefault="00794609" w:rsidP="00870E3B">
      <w:pPr>
        <w:widowControl w:val="0"/>
        <w:contextualSpacing/>
        <w:jc w:val="both"/>
        <w:rPr>
          <w:sz w:val="28"/>
          <w:szCs w:val="20"/>
        </w:rPr>
      </w:pPr>
      <w:r w:rsidRPr="00DB451D">
        <w:rPr>
          <w:sz w:val="28"/>
          <w:szCs w:val="20"/>
        </w:rPr>
        <w:t xml:space="preserve">                    </w:t>
      </w:r>
      <w:r>
        <w:rPr>
          <w:sz w:val="28"/>
          <w:szCs w:val="20"/>
        </w:rPr>
        <w:t xml:space="preserve">           </w:t>
      </w:r>
      <w:r w:rsidRPr="00DB451D">
        <w:rPr>
          <w:sz w:val="28"/>
          <w:szCs w:val="20"/>
        </w:rPr>
        <w:t xml:space="preserve">         </w:t>
      </w:r>
      <w:r>
        <w:rPr>
          <w:sz w:val="28"/>
          <w:szCs w:val="20"/>
        </w:rPr>
        <w:t xml:space="preserve">    </w:t>
      </w:r>
      <w:r w:rsidRPr="00DB451D">
        <w:rPr>
          <w:sz w:val="28"/>
          <w:szCs w:val="20"/>
        </w:rPr>
        <w:t xml:space="preserve">       </w:t>
      </w:r>
    </w:p>
    <w:p w14:paraId="6734AFE9" w14:textId="41A7F2BF" w:rsidR="00870E3B" w:rsidRDefault="00870E3B" w:rsidP="00870E3B">
      <w:pPr>
        <w:jc w:val="center"/>
        <w:rPr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1EACD359" wp14:editId="6207006B">
            <wp:extent cx="5715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D5F6C" w14:textId="77777777" w:rsidR="00870E3B" w:rsidRDefault="00870E3B" w:rsidP="00870E3B">
      <w:pPr>
        <w:ind w:right="180" w:hanging="360"/>
        <w:jc w:val="center"/>
        <w:rPr>
          <w:b/>
          <w:szCs w:val="28"/>
          <w:lang w:eastAsia="zh-CN"/>
        </w:rPr>
      </w:pPr>
      <w:r>
        <w:rPr>
          <w:b/>
          <w:szCs w:val="28"/>
        </w:rPr>
        <w:t>АДМИНИСТРАЦИЯ ВОЛЕНСКОГО СЕЛЬСКОГО ПОСЕЛЕНИЯ</w:t>
      </w:r>
      <w:r>
        <w:rPr>
          <w:b/>
          <w:szCs w:val="28"/>
        </w:rPr>
        <w:br/>
      </w:r>
      <w:proofErr w:type="gramStart"/>
      <w:r>
        <w:rPr>
          <w:b/>
          <w:szCs w:val="28"/>
        </w:rPr>
        <w:t>НОВОУСМАНСКОГО  МУНИЦИПАЛЬНОГО</w:t>
      </w:r>
      <w:proofErr w:type="gramEnd"/>
      <w:r>
        <w:rPr>
          <w:b/>
          <w:szCs w:val="28"/>
        </w:rPr>
        <w:t xml:space="preserve"> РАЙОНА</w:t>
      </w:r>
    </w:p>
    <w:p w14:paraId="1252B403" w14:textId="77777777" w:rsidR="00870E3B" w:rsidRDefault="00870E3B" w:rsidP="00870E3B">
      <w:pPr>
        <w:ind w:right="180" w:hanging="360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14:paraId="09D0A1A6" w14:textId="77777777" w:rsidR="00870E3B" w:rsidRDefault="00870E3B" w:rsidP="00870E3B">
      <w:pPr>
        <w:tabs>
          <w:tab w:val="left" w:pos="4500"/>
          <w:tab w:val="left" w:pos="4690"/>
          <w:tab w:val="left" w:pos="4860"/>
        </w:tabs>
        <w:ind w:right="-159"/>
      </w:pPr>
    </w:p>
    <w:p w14:paraId="23D60684" w14:textId="77777777" w:rsidR="00870E3B" w:rsidRDefault="00870E3B" w:rsidP="00870E3B">
      <w:pPr>
        <w:jc w:val="center"/>
      </w:pPr>
      <w:r>
        <w:rPr>
          <w:b/>
          <w:sz w:val="28"/>
          <w:szCs w:val="28"/>
        </w:rPr>
        <w:t>П О С Т А Н О В Л Е Н И Е</w:t>
      </w:r>
    </w:p>
    <w:p w14:paraId="64C4CC0B" w14:textId="77777777" w:rsidR="00870E3B" w:rsidRDefault="00870E3B" w:rsidP="00870E3B">
      <w:pPr>
        <w:ind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14:paraId="6CD4B6E2" w14:textId="77777777" w:rsidR="00870E3B" w:rsidRDefault="00870E3B" w:rsidP="00870E3B">
      <w:pPr>
        <w:rPr>
          <w:sz w:val="28"/>
          <w:szCs w:val="28"/>
        </w:rPr>
      </w:pPr>
      <w:r>
        <w:rPr>
          <w:sz w:val="28"/>
          <w:szCs w:val="28"/>
        </w:rPr>
        <w:t xml:space="preserve">05.05.2022г.  </w:t>
      </w:r>
      <w:proofErr w:type="gramStart"/>
      <w:r>
        <w:rPr>
          <w:sz w:val="28"/>
          <w:szCs w:val="28"/>
        </w:rPr>
        <w:t>№  57</w:t>
      </w:r>
      <w:proofErr w:type="gramEnd"/>
    </w:p>
    <w:p w14:paraId="3778E3BA" w14:textId="77777777" w:rsidR="00870E3B" w:rsidRDefault="00870E3B" w:rsidP="00870E3B">
      <w:pPr>
        <w:rPr>
          <w:sz w:val="28"/>
          <w:szCs w:val="28"/>
        </w:rPr>
      </w:pPr>
      <w:r>
        <w:rPr>
          <w:sz w:val="28"/>
          <w:szCs w:val="28"/>
        </w:rPr>
        <w:t>пос. Воля</w:t>
      </w:r>
      <w:r>
        <w:rPr>
          <w:sz w:val="28"/>
          <w:szCs w:val="28"/>
        </w:rPr>
        <w:br/>
      </w:r>
    </w:p>
    <w:p w14:paraId="33C53881" w14:textId="77777777" w:rsidR="00870E3B" w:rsidRDefault="00870E3B" w:rsidP="00870E3B">
      <w:pPr>
        <w:ind w:right="39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плана мероприятий по приведению качества питьевой воды в соответствие с установленными </w:t>
      </w:r>
      <w:proofErr w:type="gramStart"/>
      <w:r>
        <w:rPr>
          <w:bCs/>
          <w:sz w:val="28"/>
          <w:szCs w:val="28"/>
        </w:rPr>
        <w:t>требованиями  на</w:t>
      </w:r>
      <w:proofErr w:type="gramEnd"/>
      <w:r>
        <w:rPr>
          <w:bCs/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Воленского сельского поселения Новоусманского муниципального района Воронежской области </w:t>
      </w:r>
      <w:r>
        <w:rPr>
          <w:bCs/>
          <w:sz w:val="28"/>
          <w:szCs w:val="28"/>
        </w:rPr>
        <w:t>на 2022-2023 годы</w:t>
      </w:r>
    </w:p>
    <w:p w14:paraId="30156FDA" w14:textId="77777777" w:rsidR="00870E3B" w:rsidRDefault="00870E3B" w:rsidP="00870E3B">
      <w:pPr>
        <w:tabs>
          <w:tab w:val="left" w:pos="709"/>
        </w:tabs>
        <w:jc w:val="both"/>
        <w:rPr>
          <w:sz w:val="28"/>
          <w:szCs w:val="28"/>
        </w:rPr>
      </w:pPr>
    </w:p>
    <w:p w14:paraId="4170C082" w14:textId="77777777" w:rsidR="00870E3B" w:rsidRDefault="00870E3B" w:rsidP="00870E3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  с Федеральным законом от 07.12.2011 № 416-ФЗ «О  водоснабжении  и  водоотведении», руководствуясь Федеральным законом от 06.10.2003г. №131-ФЗ «Об общих принципах организации местного самоуправления в Российской Федерации», Уставом Воленского сельского поселения,  в целях улучшения  уровня жизни населения путем повышения качества  питьевой  воды на территории Воленского сельского поселения, администрация Воленского сельского поселения</w:t>
      </w:r>
    </w:p>
    <w:p w14:paraId="1D960B8D" w14:textId="77777777" w:rsidR="00870E3B" w:rsidRDefault="00870E3B" w:rsidP="00870E3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                                                     п о с т а н о в л я е т:</w:t>
      </w:r>
    </w:p>
    <w:p w14:paraId="2045EF46" w14:textId="77777777" w:rsidR="00870E3B" w:rsidRDefault="00870E3B" w:rsidP="00870E3B">
      <w:pPr>
        <w:pStyle w:val="a4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 Утвердить план   мероприятий   </w:t>
      </w:r>
      <w:proofErr w:type="gramStart"/>
      <w:r>
        <w:rPr>
          <w:sz w:val="28"/>
          <w:szCs w:val="28"/>
        </w:rPr>
        <w:t>по  приведению</w:t>
      </w:r>
      <w:proofErr w:type="gramEnd"/>
      <w:r>
        <w:rPr>
          <w:sz w:val="28"/>
          <w:szCs w:val="28"/>
        </w:rPr>
        <w:t xml:space="preserve"> качества питьевой воды в соответствии с установленными требованиями на  территории Воленского сельского поселения Новоусманского муниципального района Воронежской области на  2022-2023 годы согласно приложению.</w:t>
      </w:r>
    </w:p>
    <w:p w14:paraId="35F91C1C" w14:textId="77777777" w:rsidR="00870E3B" w:rsidRDefault="00870E3B" w:rsidP="00870E3B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на официальном </w:t>
      </w:r>
      <w:proofErr w:type="gramStart"/>
      <w:r>
        <w:rPr>
          <w:sz w:val="28"/>
          <w:szCs w:val="28"/>
        </w:rPr>
        <w:t>сайте  администрации</w:t>
      </w:r>
      <w:proofErr w:type="gramEnd"/>
      <w:r>
        <w:rPr>
          <w:sz w:val="28"/>
          <w:szCs w:val="28"/>
        </w:rPr>
        <w:t xml:space="preserve">  и 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proofErr w:type="spellStart"/>
      <w:r>
        <w:rPr>
          <w:sz w:val="28"/>
          <w:szCs w:val="28"/>
          <w:lang w:val="en-US"/>
        </w:rPr>
        <w:t>volenskoe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30B8232F" w14:textId="77777777" w:rsidR="00870E3B" w:rsidRDefault="00870E3B" w:rsidP="00870E3B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решения возложить на главу администрации Воленского сельского поселения.</w:t>
      </w:r>
    </w:p>
    <w:p w14:paraId="232A80B7" w14:textId="77777777" w:rsidR="00870E3B" w:rsidRDefault="00870E3B" w:rsidP="00870E3B">
      <w:pPr>
        <w:rPr>
          <w:sz w:val="28"/>
          <w:szCs w:val="28"/>
        </w:rPr>
      </w:pPr>
    </w:p>
    <w:p w14:paraId="3098C0A0" w14:textId="77777777" w:rsidR="00870E3B" w:rsidRDefault="00870E3B" w:rsidP="00870E3B">
      <w:pPr>
        <w:rPr>
          <w:sz w:val="28"/>
          <w:szCs w:val="28"/>
        </w:rPr>
      </w:pPr>
    </w:p>
    <w:p w14:paraId="6F22934A" w14:textId="77777777" w:rsidR="00870E3B" w:rsidRDefault="00870E3B" w:rsidP="00870E3B">
      <w:pPr>
        <w:rPr>
          <w:sz w:val="28"/>
          <w:szCs w:val="28"/>
        </w:rPr>
      </w:pPr>
    </w:p>
    <w:p w14:paraId="1C795D92" w14:textId="77777777" w:rsidR="00870E3B" w:rsidRDefault="00870E3B" w:rsidP="00870E3B">
      <w:pPr>
        <w:rPr>
          <w:sz w:val="28"/>
          <w:szCs w:val="28"/>
        </w:rPr>
      </w:pPr>
    </w:p>
    <w:p w14:paraId="04A82138" w14:textId="1F1967F9" w:rsidR="00870E3B" w:rsidRDefault="00870E3B" w:rsidP="00870E3B">
      <w:pPr>
        <w:rPr>
          <w:sz w:val="28"/>
          <w:szCs w:val="28"/>
        </w:rPr>
      </w:pPr>
      <w:r>
        <w:rPr>
          <w:sz w:val="28"/>
          <w:szCs w:val="28"/>
        </w:rPr>
        <w:t xml:space="preserve">Глава Воленского сельского поселения                                    А.Ю. Десятников                                                   </w:t>
      </w:r>
    </w:p>
    <w:p w14:paraId="2CB68556" w14:textId="712611D3" w:rsidR="00870E3B" w:rsidRDefault="00870E3B" w:rsidP="00870E3B">
      <w:pPr>
        <w:rPr>
          <w:sz w:val="28"/>
          <w:szCs w:val="28"/>
        </w:rPr>
      </w:pPr>
    </w:p>
    <w:p w14:paraId="5C86C6D5" w14:textId="3986CAE5" w:rsidR="00870E3B" w:rsidRDefault="00870E3B" w:rsidP="00870E3B">
      <w:pPr>
        <w:rPr>
          <w:sz w:val="28"/>
          <w:szCs w:val="28"/>
        </w:rPr>
      </w:pPr>
    </w:p>
    <w:p w14:paraId="03229427" w14:textId="609A514A" w:rsidR="00870E3B" w:rsidRDefault="00870E3B" w:rsidP="00870E3B">
      <w:pPr>
        <w:rPr>
          <w:sz w:val="28"/>
          <w:szCs w:val="28"/>
        </w:rPr>
      </w:pPr>
    </w:p>
    <w:p w14:paraId="1B2D7BC6" w14:textId="3AF21706" w:rsidR="00870E3B" w:rsidRDefault="00870E3B" w:rsidP="00870E3B">
      <w:pPr>
        <w:rPr>
          <w:sz w:val="28"/>
          <w:szCs w:val="28"/>
        </w:rPr>
      </w:pPr>
    </w:p>
    <w:p w14:paraId="746A0E94" w14:textId="23BE35F5" w:rsidR="00870E3B" w:rsidRDefault="00870E3B" w:rsidP="00870E3B">
      <w:pPr>
        <w:rPr>
          <w:sz w:val="28"/>
          <w:szCs w:val="28"/>
        </w:rPr>
      </w:pPr>
    </w:p>
    <w:p w14:paraId="5328CAF3" w14:textId="77777777" w:rsidR="00870E3B" w:rsidRDefault="00870E3B" w:rsidP="00870E3B">
      <w:pPr>
        <w:rPr>
          <w:sz w:val="28"/>
          <w:szCs w:val="28"/>
        </w:rPr>
      </w:pPr>
    </w:p>
    <w:p w14:paraId="410F2228" w14:textId="77777777" w:rsidR="00870E3B" w:rsidRDefault="00870E3B" w:rsidP="00870E3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7C9E36F0" w14:textId="77777777" w:rsidR="00870E3B" w:rsidRDefault="00870E3B" w:rsidP="00870E3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администрации </w:t>
      </w:r>
    </w:p>
    <w:p w14:paraId="5CAE904B" w14:textId="78A2BD1D" w:rsidR="00870E3B" w:rsidRDefault="00870E3B" w:rsidP="00870E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Воленского сельского поселения </w:t>
      </w:r>
    </w:p>
    <w:p w14:paraId="2FE277DF" w14:textId="77777777" w:rsidR="00870E3B" w:rsidRDefault="00870E3B" w:rsidP="00870E3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05.05.2022г. № 57  </w:t>
      </w:r>
    </w:p>
    <w:p w14:paraId="6AA7B986" w14:textId="77777777" w:rsidR="00870E3B" w:rsidRDefault="00870E3B" w:rsidP="00870E3B">
      <w:pPr>
        <w:pStyle w:val="a4"/>
        <w:jc w:val="center"/>
        <w:rPr>
          <w:rStyle w:val="ad"/>
          <w:sz w:val="28"/>
          <w:szCs w:val="28"/>
        </w:rPr>
      </w:pPr>
    </w:p>
    <w:p w14:paraId="1A20C451" w14:textId="3F85422A" w:rsidR="00870E3B" w:rsidRDefault="00870E3B" w:rsidP="00870E3B">
      <w:pPr>
        <w:pStyle w:val="a4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П Л А Н</w:t>
      </w:r>
    </w:p>
    <w:p w14:paraId="6409BB0F" w14:textId="76482217" w:rsidR="00870E3B" w:rsidRDefault="00870E3B" w:rsidP="00870E3B">
      <w:pPr>
        <w:pStyle w:val="a4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мероприятий по приведению качества питьевой воды   </w:t>
      </w:r>
      <w:r>
        <w:rPr>
          <w:b/>
          <w:sz w:val="28"/>
          <w:szCs w:val="28"/>
        </w:rPr>
        <w:t>Воленского сельского поселения Новоусманского муниципального района Воронежской области</w:t>
      </w:r>
      <w:r>
        <w:rPr>
          <w:rStyle w:val="ad"/>
          <w:b w:val="0"/>
          <w:sz w:val="28"/>
          <w:szCs w:val="28"/>
        </w:rPr>
        <w:t xml:space="preserve"> в </w:t>
      </w:r>
      <w:r>
        <w:rPr>
          <w:rStyle w:val="ad"/>
          <w:sz w:val="28"/>
          <w:szCs w:val="28"/>
        </w:rPr>
        <w:t>соответствие с установленными требованиями на период 2022-2023гг.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97"/>
        <w:gridCol w:w="2126"/>
        <w:gridCol w:w="1184"/>
        <w:gridCol w:w="2218"/>
      </w:tblGrid>
      <w:tr w:rsidR="00870E3B" w14:paraId="7BE703DF" w14:textId="77777777" w:rsidTr="00870E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1BD8" w14:textId="77777777" w:rsidR="00870E3B" w:rsidRDefault="00870E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0ECC" w14:textId="77777777" w:rsidR="00870E3B" w:rsidRDefault="00870E3B">
            <w:pPr>
              <w:pStyle w:val="a4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A671" w14:textId="77777777" w:rsidR="00870E3B" w:rsidRDefault="00870E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проведения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FA1E" w14:textId="77777777" w:rsidR="00870E3B" w:rsidRDefault="00870E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2C2A" w14:textId="77777777" w:rsidR="00870E3B" w:rsidRDefault="00870E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</w:tr>
      <w:tr w:rsidR="00870E3B" w14:paraId="1153CBDB" w14:textId="77777777" w:rsidTr="00870E3B">
        <w:trPr>
          <w:trHeight w:val="16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8030" w14:textId="77777777" w:rsidR="00870E3B" w:rsidRDefault="00870E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AD24" w14:textId="77777777" w:rsidR="00870E3B" w:rsidRDefault="00870E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ремонт колодцев, водопровода систем централизованного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3A03" w14:textId="77777777" w:rsidR="00870E3B" w:rsidRDefault="00870E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 на территории Воленского сельского поселения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495A" w14:textId="77777777" w:rsidR="00870E3B" w:rsidRDefault="00870E3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761" w14:textId="77777777" w:rsidR="00870E3B" w:rsidRDefault="00870E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Воленского сельского </w:t>
            </w:r>
            <w:proofErr w:type="gramStart"/>
            <w:r>
              <w:rPr>
                <w:sz w:val="26"/>
                <w:szCs w:val="26"/>
              </w:rPr>
              <w:t>поселения,  МП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Воленское</w:t>
            </w:r>
            <w:proofErr w:type="spellEnd"/>
            <w:r>
              <w:rPr>
                <w:sz w:val="26"/>
                <w:szCs w:val="26"/>
              </w:rPr>
              <w:t xml:space="preserve"> ЖКХ» </w:t>
            </w:r>
          </w:p>
          <w:p w14:paraId="0936AB3C" w14:textId="77777777" w:rsidR="00870E3B" w:rsidRDefault="00870E3B">
            <w:pPr>
              <w:pStyle w:val="a4"/>
              <w:rPr>
                <w:sz w:val="26"/>
                <w:szCs w:val="26"/>
              </w:rPr>
            </w:pPr>
          </w:p>
        </w:tc>
      </w:tr>
      <w:tr w:rsidR="00870E3B" w14:paraId="5068DA60" w14:textId="77777777" w:rsidTr="00870E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46BB" w14:textId="77777777" w:rsidR="00870E3B" w:rsidRDefault="00870E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5A4A" w14:textId="77777777" w:rsidR="00870E3B" w:rsidRDefault="00870E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Чистка колодцев, проведение работ по хлорированию воды в башнях </w:t>
            </w:r>
            <w:proofErr w:type="spellStart"/>
            <w:r>
              <w:rPr>
                <w:sz w:val="26"/>
                <w:szCs w:val="26"/>
              </w:rPr>
              <w:t>Рожновского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8101" w14:textId="77777777" w:rsidR="00870E3B" w:rsidRDefault="00870E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всей территории Воленского сельского поселения.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DF14" w14:textId="77777777" w:rsidR="00870E3B" w:rsidRDefault="00870E3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раза в год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C255" w14:textId="77777777" w:rsidR="00870E3B" w:rsidRDefault="00870E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Воленского сельского поселения,</w:t>
            </w:r>
          </w:p>
          <w:p w14:paraId="14D0F5F9" w14:textId="77777777" w:rsidR="00870E3B" w:rsidRDefault="00870E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 «</w:t>
            </w:r>
            <w:proofErr w:type="spellStart"/>
            <w:r>
              <w:rPr>
                <w:sz w:val="26"/>
                <w:szCs w:val="26"/>
              </w:rPr>
              <w:t>Воленское</w:t>
            </w:r>
            <w:proofErr w:type="spellEnd"/>
            <w:r>
              <w:rPr>
                <w:sz w:val="26"/>
                <w:szCs w:val="26"/>
              </w:rPr>
              <w:t xml:space="preserve"> ЖКХ» </w:t>
            </w:r>
          </w:p>
          <w:p w14:paraId="2F7902B0" w14:textId="77777777" w:rsidR="00870E3B" w:rsidRDefault="00870E3B">
            <w:pPr>
              <w:rPr>
                <w:sz w:val="26"/>
                <w:szCs w:val="26"/>
              </w:rPr>
            </w:pPr>
          </w:p>
        </w:tc>
      </w:tr>
      <w:tr w:rsidR="00870E3B" w14:paraId="328498CD" w14:textId="77777777" w:rsidTr="00870E3B">
        <w:trPr>
          <w:trHeight w:val="21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76CE" w14:textId="77777777" w:rsidR="00870E3B" w:rsidRDefault="00870E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A630" w14:textId="77777777" w:rsidR="00870E3B" w:rsidRDefault="00870E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качества питьевой воды и соответствия ее установленным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41C0" w14:textId="77777777" w:rsidR="00870E3B" w:rsidRDefault="00870E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Скважины, водозаборные колонки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3313" w14:textId="77777777" w:rsidR="00870E3B" w:rsidRDefault="00870E3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2EF4" w14:textId="77777777" w:rsidR="00870E3B" w:rsidRDefault="00870E3B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Администрация Воленского сельского поселения</w:t>
            </w:r>
          </w:p>
          <w:p w14:paraId="0A0D1252" w14:textId="77777777" w:rsidR="00870E3B" w:rsidRDefault="00870E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 «</w:t>
            </w:r>
            <w:proofErr w:type="spellStart"/>
            <w:r>
              <w:rPr>
                <w:sz w:val="26"/>
                <w:szCs w:val="26"/>
              </w:rPr>
              <w:t>Воленское</w:t>
            </w:r>
            <w:proofErr w:type="spellEnd"/>
            <w:r>
              <w:rPr>
                <w:sz w:val="26"/>
                <w:szCs w:val="26"/>
              </w:rPr>
              <w:t xml:space="preserve"> ЖКХ» </w:t>
            </w:r>
          </w:p>
        </w:tc>
      </w:tr>
    </w:tbl>
    <w:p w14:paraId="23E6AF1D" w14:textId="77777777" w:rsidR="00870E3B" w:rsidRDefault="00870E3B" w:rsidP="00870E3B">
      <w:pPr>
        <w:pStyle w:val="a4"/>
        <w:rPr>
          <w:sz w:val="26"/>
          <w:szCs w:val="26"/>
          <w:lang w:eastAsia="zh-CN"/>
        </w:rPr>
      </w:pPr>
    </w:p>
    <w:p w14:paraId="63D8BFAE" w14:textId="77777777" w:rsidR="00870E3B" w:rsidRDefault="00870E3B" w:rsidP="00870E3B">
      <w:pPr>
        <w:pStyle w:val="a4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5"/>
      </w:tblGrid>
      <w:tr w:rsidR="00870E3B" w14:paraId="2A77F58F" w14:textId="77777777" w:rsidTr="00870E3B">
        <w:trPr>
          <w:tblCellSpacing w:w="15" w:type="dxa"/>
        </w:trPr>
        <w:tc>
          <w:tcPr>
            <w:tcW w:w="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E4F61" w14:textId="77777777" w:rsidR="00870E3B" w:rsidRDefault="00870E3B">
            <w:pPr>
              <w:pStyle w:val="a4"/>
              <w:rPr>
                <w:sz w:val="28"/>
                <w:szCs w:val="28"/>
              </w:rPr>
            </w:pPr>
          </w:p>
        </w:tc>
      </w:tr>
    </w:tbl>
    <w:p w14:paraId="57144710" w14:textId="77777777" w:rsidR="00870E3B" w:rsidRDefault="00870E3B" w:rsidP="00870E3B">
      <w:pPr>
        <w:tabs>
          <w:tab w:val="left" w:pos="720"/>
          <w:tab w:val="left" w:pos="900"/>
        </w:tabs>
        <w:rPr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                      </w:t>
      </w:r>
    </w:p>
    <w:p w14:paraId="3F13E86F" w14:textId="79C8B83F" w:rsidR="00BD6504" w:rsidRDefault="00BD6504" w:rsidP="00A52118"/>
    <w:p w14:paraId="2451457F" w14:textId="5CE3CF4F" w:rsidR="00BD6504" w:rsidRDefault="00BD6504" w:rsidP="00A52118"/>
    <w:p w14:paraId="2A94F00E" w14:textId="2ECA0135" w:rsidR="00BD6504" w:rsidRDefault="00BD6504" w:rsidP="00A52118"/>
    <w:p w14:paraId="169D29F8" w14:textId="77777777" w:rsidR="00BD6504" w:rsidRDefault="00BD6504" w:rsidP="00A52118"/>
    <w:p w14:paraId="0D53EA48" w14:textId="77777777" w:rsidR="009910AD" w:rsidRDefault="009910AD" w:rsidP="008052DB"/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район, поселок Воля, ул.Советская,48, т. 8(47341) 3-53-32</w:t>
      </w:r>
    </w:p>
    <w:p w14:paraId="119E7520" w14:textId="22AA1632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FC2EE4">
        <w:t>05.05</w:t>
      </w:r>
      <w:r w:rsidR="00E16FC9">
        <w:t>.2022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C1BDC">
      <w:headerReference w:type="default" r:id="rId11"/>
      <w:headerReference w:type="first" r:id="rId12"/>
      <w:pgSz w:w="11906" w:h="16838"/>
      <w:pgMar w:top="284" w:right="424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EB7B1" w14:textId="77777777" w:rsidR="00C72E68" w:rsidRDefault="00C72E68">
      <w:r>
        <w:separator/>
      </w:r>
    </w:p>
  </w:endnote>
  <w:endnote w:type="continuationSeparator" w:id="0">
    <w:p w14:paraId="66E8D64D" w14:textId="77777777" w:rsidR="00C72E68" w:rsidRDefault="00C7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6A0CB" w14:textId="77777777" w:rsidR="00C72E68" w:rsidRDefault="00C72E68">
      <w:r>
        <w:separator/>
      </w:r>
    </w:p>
  </w:footnote>
  <w:footnote w:type="continuationSeparator" w:id="0">
    <w:p w14:paraId="720964EC" w14:textId="77777777" w:rsidR="00C72E68" w:rsidRDefault="00C72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41A07" w14:textId="617CE4C9" w:rsidR="00E10E96" w:rsidRDefault="007946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8BAE029" wp14:editId="3E0F0699">
              <wp:simplePos x="0" y="0"/>
              <wp:positionH relativeFrom="page">
                <wp:posOffset>3710940</wp:posOffset>
              </wp:positionH>
              <wp:positionV relativeFrom="page">
                <wp:posOffset>1945640</wp:posOffset>
              </wp:positionV>
              <wp:extent cx="143510" cy="106680"/>
              <wp:effectExtent l="0" t="2540" r="317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66866" w14:textId="77777777" w:rsidR="00E10E96" w:rsidRDefault="00EC4381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B58CD">
                            <w:rPr>
                              <w:rStyle w:val="afc"/>
                              <w:color w:val="00000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AE029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292.2pt;margin-top:153.2pt;width:11.3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" filled="f" stroked="f">
              <v:textbox style="mso-fit-shape-to-text:t" inset="0,0,0,0">
                <w:txbxContent>
                  <w:p w14:paraId="64366866" w14:textId="77777777" w:rsidR="00E10E96" w:rsidRDefault="00EC4381">
                    <w:pPr>
                      <w:pStyle w:val="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B58CD">
                      <w:rPr>
                        <w:rStyle w:val="afc"/>
                        <w:color w:val="000000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7D4D" w14:textId="77777777" w:rsidR="00E10E96" w:rsidRDefault="00EC4381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49</w:t>
    </w:r>
    <w:r>
      <w:fldChar w:fldCharType="end"/>
    </w:r>
  </w:p>
  <w:p w14:paraId="2369B955" w14:textId="77777777" w:rsidR="00E10E96" w:rsidRDefault="00C72E6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23F5F5B"/>
    <w:multiLevelType w:val="hybridMultilevel"/>
    <w:tmpl w:val="BA664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18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55B68"/>
    <w:multiLevelType w:val="hybridMultilevel"/>
    <w:tmpl w:val="C4626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10533A"/>
    <w:multiLevelType w:val="hybridMultilevel"/>
    <w:tmpl w:val="2A741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2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C93FBE"/>
    <w:multiLevelType w:val="hybridMultilevel"/>
    <w:tmpl w:val="4F1C72DC"/>
    <w:lvl w:ilvl="0" w:tplc="F82E8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2" w15:restartNumberingAfterBreak="0">
    <w:nsid w:val="600A225A"/>
    <w:multiLevelType w:val="hybridMultilevel"/>
    <w:tmpl w:val="A074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535E0"/>
    <w:multiLevelType w:val="multilevel"/>
    <w:tmpl w:val="4D0C4A38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61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60" w:hanging="61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80" w:hanging="61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61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0" w:hanging="61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40" w:hanging="61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61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6120"/>
      </w:pPr>
      <w:rPr>
        <w:rFonts w:hint="default"/>
      </w:rPr>
    </w:lvl>
  </w:abstractNum>
  <w:abstractNum w:abstractNumId="35" w15:restartNumberingAfterBreak="0">
    <w:nsid w:val="6D2D27B5"/>
    <w:multiLevelType w:val="hybridMultilevel"/>
    <w:tmpl w:val="57C2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86E6B"/>
    <w:multiLevelType w:val="hybridMultilevel"/>
    <w:tmpl w:val="E8828B78"/>
    <w:lvl w:ilvl="0" w:tplc="06043ED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8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3"/>
  </w:num>
  <w:num w:numId="5">
    <w:abstractNumId w:val="14"/>
  </w:num>
  <w:num w:numId="6">
    <w:abstractNumId w:val="31"/>
  </w:num>
  <w:num w:numId="7">
    <w:abstractNumId w:val="29"/>
  </w:num>
  <w:num w:numId="8">
    <w:abstractNumId w:val="25"/>
  </w:num>
  <w:num w:numId="9">
    <w:abstractNumId w:val="17"/>
  </w:num>
  <w:num w:numId="10">
    <w:abstractNumId w:val="24"/>
  </w:num>
  <w:num w:numId="11">
    <w:abstractNumId w:val="22"/>
  </w:num>
  <w:num w:numId="12">
    <w:abstractNumId w:val="18"/>
  </w:num>
  <w:num w:numId="13">
    <w:abstractNumId w:val="23"/>
  </w:num>
  <w:num w:numId="14">
    <w:abstractNumId w:val="38"/>
  </w:num>
  <w:num w:numId="15">
    <w:abstractNumId w:val="26"/>
  </w:num>
  <w:num w:numId="16">
    <w:abstractNumId w:val="27"/>
  </w:num>
  <w:num w:numId="17">
    <w:abstractNumId w:val="15"/>
  </w:num>
  <w:num w:numId="18">
    <w:abstractNumId w:val="16"/>
  </w:num>
  <w:num w:numId="19">
    <w:abstractNumId w:val="33"/>
  </w:num>
  <w:num w:numId="20">
    <w:abstractNumId w:val="3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9"/>
  </w:num>
  <w:num w:numId="25">
    <w:abstractNumId w:val="35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2875B1"/>
    <w:rsid w:val="002A0326"/>
    <w:rsid w:val="002A3098"/>
    <w:rsid w:val="00374CCA"/>
    <w:rsid w:val="00430E0A"/>
    <w:rsid w:val="00431A67"/>
    <w:rsid w:val="004431DA"/>
    <w:rsid w:val="0045373B"/>
    <w:rsid w:val="005B2866"/>
    <w:rsid w:val="006C1BDC"/>
    <w:rsid w:val="006F7F59"/>
    <w:rsid w:val="00710E45"/>
    <w:rsid w:val="00714E6B"/>
    <w:rsid w:val="00716DB8"/>
    <w:rsid w:val="0078391C"/>
    <w:rsid w:val="00794609"/>
    <w:rsid w:val="0080014F"/>
    <w:rsid w:val="008052DB"/>
    <w:rsid w:val="008150D1"/>
    <w:rsid w:val="00835B4E"/>
    <w:rsid w:val="008545A9"/>
    <w:rsid w:val="00870E3B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B64226"/>
    <w:rsid w:val="00BD6504"/>
    <w:rsid w:val="00C071C4"/>
    <w:rsid w:val="00C54DF2"/>
    <w:rsid w:val="00C72E68"/>
    <w:rsid w:val="00D02B0C"/>
    <w:rsid w:val="00D26978"/>
    <w:rsid w:val="00D81636"/>
    <w:rsid w:val="00D973E1"/>
    <w:rsid w:val="00DA4A57"/>
    <w:rsid w:val="00E0780C"/>
    <w:rsid w:val="00E16FC9"/>
    <w:rsid w:val="00E23813"/>
    <w:rsid w:val="00E6690C"/>
    <w:rsid w:val="00EC4381"/>
    <w:rsid w:val="00F41A68"/>
    <w:rsid w:val="00F90B3A"/>
    <w:rsid w:val="00F94471"/>
    <w:rsid w:val="00FC2EE4"/>
    <w:rsid w:val="00F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9460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94609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94609"/>
    <w:pPr>
      <w:keepNext/>
      <w:suppressAutoHyphens w:val="0"/>
      <w:outlineLvl w:val="5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uiPriority w:val="99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d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uiPriority w:val="99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Цветовое выделение"/>
    <w:rsid w:val="00430E0A"/>
    <w:rPr>
      <w:b/>
      <w:color w:val="26282F"/>
      <w:sz w:val="26"/>
    </w:rPr>
  </w:style>
  <w:style w:type="character" w:customStyle="1" w:styleId="af0">
    <w:name w:val="Гипертекстовая ссылка"/>
    <w:rsid w:val="00430E0A"/>
    <w:rPr>
      <w:b/>
      <w:color w:val="106BBE"/>
      <w:sz w:val="26"/>
    </w:rPr>
  </w:style>
  <w:style w:type="paragraph" w:customStyle="1" w:styleId="consplusnormal1">
    <w:name w:val="consplusnormal"/>
    <w:basedOn w:val="a"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16FC9"/>
  </w:style>
  <w:style w:type="character" w:customStyle="1" w:styleId="font0020style11char">
    <w:name w:val="font_0020style11__char"/>
    <w:basedOn w:val="a0"/>
    <w:rsid w:val="00E16FC9"/>
  </w:style>
  <w:style w:type="character" w:customStyle="1" w:styleId="consplusnormalchar">
    <w:name w:val="consplusnormal__char"/>
    <w:basedOn w:val="a0"/>
    <w:rsid w:val="00E16FC9"/>
  </w:style>
  <w:style w:type="paragraph" w:customStyle="1" w:styleId="ConsNormal">
    <w:name w:val="ConsNormal"/>
    <w:rsid w:val="00E16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1">
    <w:basedOn w:val="a"/>
    <w:next w:val="a4"/>
    <w:uiPriority w:val="99"/>
    <w:unhideWhenUsed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semiHidden/>
    <w:rsid w:val="0079460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9460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946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footnote text"/>
    <w:basedOn w:val="a"/>
    <w:link w:val="af3"/>
    <w:rsid w:val="00794609"/>
    <w:pPr>
      <w:suppressAutoHyphens w:val="0"/>
    </w:pPr>
    <w:rPr>
      <w:bCs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rsid w:val="00794609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4">
    <w:name w:val="footnote reference"/>
    <w:rsid w:val="00794609"/>
    <w:rPr>
      <w:vertAlign w:val="superscript"/>
    </w:rPr>
  </w:style>
  <w:style w:type="paragraph" w:styleId="af5">
    <w:name w:val="header"/>
    <w:basedOn w:val="a"/>
    <w:link w:val="af6"/>
    <w:uiPriority w:val="99"/>
    <w:rsid w:val="00794609"/>
    <w:pPr>
      <w:tabs>
        <w:tab w:val="center" w:pos="4677"/>
        <w:tab w:val="right" w:pos="9355"/>
      </w:tabs>
      <w:suppressAutoHyphens w:val="0"/>
    </w:pPr>
    <w:rPr>
      <w:bCs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f7">
    <w:name w:val="footer"/>
    <w:basedOn w:val="a"/>
    <w:link w:val="af8"/>
    <w:rsid w:val="00794609"/>
    <w:pPr>
      <w:tabs>
        <w:tab w:val="center" w:pos="4677"/>
        <w:tab w:val="right" w:pos="9355"/>
      </w:tabs>
      <w:suppressAutoHyphens w:val="0"/>
    </w:pPr>
    <w:rPr>
      <w:bCs/>
      <w:lang w:val="x-none" w:eastAsia="x-none"/>
    </w:rPr>
  </w:style>
  <w:style w:type="character" w:customStyle="1" w:styleId="af8">
    <w:name w:val="Нижний колонтитул Знак"/>
    <w:basedOn w:val="a0"/>
    <w:link w:val="af7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794609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7946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Body Text"/>
    <w:basedOn w:val="a"/>
    <w:link w:val="afa"/>
    <w:rsid w:val="00794609"/>
    <w:pPr>
      <w:suppressAutoHyphens w:val="0"/>
      <w:spacing w:after="120"/>
    </w:pPr>
    <w:rPr>
      <w:bCs/>
      <w:lang w:val="x-none" w:eastAsia="x-none"/>
    </w:rPr>
  </w:style>
  <w:style w:type="character" w:customStyle="1" w:styleId="afa">
    <w:name w:val="Основной текст Знак"/>
    <w:basedOn w:val="a0"/>
    <w:link w:val="af9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aa">
    <w:basedOn w:val="a"/>
    <w:next w:val="a7"/>
    <w:link w:val="a9"/>
    <w:qFormat/>
    <w:rsid w:val="00794609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b">
    <w:name w:val="Основной текст + Полужирный"/>
    <w:aliases w:val="Интервал 3 pt"/>
    <w:uiPriority w:val="99"/>
    <w:rsid w:val="00794609"/>
    <w:rPr>
      <w:rFonts w:ascii="Times New Roman" w:hAnsi="Times New Roman" w:cs="Times New Roman"/>
      <w:b/>
      <w:bCs/>
      <w:spacing w:val="60"/>
      <w:sz w:val="27"/>
      <w:szCs w:val="27"/>
      <w:u w:val="none"/>
    </w:rPr>
  </w:style>
  <w:style w:type="character" w:customStyle="1" w:styleId="13">
    <w:name w:val="Основной текст Знак1"/>
    <w:uiPriority w:val="99"/>
    <w:rsid w:val="00794609"/>
    <w:rPr>
      <w:rFonts w:ascii="Times New Roman" w:hAnsi="Times New Roman" w:cs="Times New Roman"/>
      <w:sz w:val="27"/>
      <w:szCs w:val="27"/>
      <w:u w:val="none"/>
    </w:rPr>
  </w:style>
  <w:style w:type="character" w:customStyle="1" w:styleId="31">
    <w:name w:val="Основной текст (3)_"/>
    <w:link w:val="310"/>
    <w:uiPriority w:val="99"/>
    <w:rsid w:val="00794609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794609"/>
    <w:rPr>
      <w:b/>
      <w:bCs/>
      <w:sz w:val="19"/>
      <w:szCs w:val="19"/>
      <w:shd w:val="clear" w:color="auto" w:fill="FFFFFF"/>
    </w:rPr>
  </w:style>
  <w:style w:type="character" w:customStyle="1" w:styleId="49pt">
    <w:name w:val="Основной текст (4) + 9 pt"/>
    <w:uiPriority w:val="99"/>
    <w:rsid w:val="00794609"/>
    <w:rPr>
      <w:b/>
      <w:bCs/>
      <w:sz w:val="18"/>
      <w:szCs w:val="18"/>
      <w:shd w:val="clear" w:color="auto" w:fill="FFFFFF"/>
    </w:rPr>
  </w:style>
  <w:style w:type="character" w:customStyle="1" w:styleId="25">
    <w:name w:val="Основной текст (2) + Не полужирный"/>
    <w:uiPriority w:val="99"/>
    <w:rsid w:val="00794609"/>
    <w:rPr>
      <w:rFonts w:ascii="Times New Roman" w:hAnsi="Times New Roman" w:cs="Times New Roman"/>
      <w:b w:val="0"/>
      <w:bCs w:val="0"/>
      <w:sz w:val="27"/>
      <w:szCs w:val="27"/>
      <w:u w:val="none"/>
      <w:shd w:val="clear" w:color="auto" w:fill="FFFFFF"/>
    </w:rPr>
  </w:style>
  <w:style w:type="character" w:customStyle="1" w:styleId="313">
    <w:name w:val="Основной текст (3) + 13"/>
    <w:aliases w:val="5 pt,Полужирный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afc">
    <w:name w:val="Колонтитул_"/>
    <w:link w:val="14"/>
    <w:uiPriority w:val="99"/>
    <w:rsid w:val="00794609"/>
    <w:rPr>
      <w:noProof/>
      <w:shd w:val="clear" w:color="auto" w:fill="FFFFFF"/>
    </w:rPr>
  </w:style>
  <w:style w:type="character" w:customStyle="1" w:styleId="afd">
    <w:name w:val="Колонтитул"/>
    <w:uiPriority w:val="99"/>
    <w:rsid w:val="00794609"/>
  </w:style>
  <w:style w:type="character" w:customStyle="1" w:styleId="26">
    <w:name w:val="Заголовок №2_"/>
    <w:link w:val="27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Candara">
    <w:name w:val="Основной текст + Candara"/>
    <w:aliases w:val="Курсив"/>
    <w:uiPriority w:val="99"/>
    <w:rsid w:val="00794609"/>
    <w:rPr>
      <w:rFonts w:ascii="Candara" w:hAnsi="Candara" w:cs="Candara"/>
      <w:i/>
      <w:iCs/>
      <w:sz w:val="27"/>
      <w:szCs w:val="27"/>
      <w:u w:val="none"/>
    </w:rPr>
  </w:style>
  <w:style w:type="character" w:customStyle="1" w:styleId="61">
    <w:name w:val="Основной текст (6)_"/>
    <w:link w:val="62"/>
    <w:uiPriority w:val="99"/>
    <w:rsid w:val="00794609"/>
    <w:rPr>
      <w:shd w:val="clear" w:color="auto" w:fill="FFFFFF"/>
    </w:rPr>
  </w:style>
  <w:style w:type="character" w:customStyle="1" w:styleId="9">
    <w:name w:val="Колонтитул + 9"/>
    <w:aliases w:val="5 pt4"/>
    <w:uiPriority w:val="99"/>
    <w:rsid w:val="00794609"/>
    <w:rPr>
      <w:noProof/>
      <w:sz w:val="19"/>
      <w:szCs w:val="19"/>
      <w:shd w:val="clear" w:color="auto" w:fill="FFFFFF"/>
    </w:rPr>
  </w:style>
  <w:style w:type="character" w:customStyle="1" w:styleId="15">
    <w:name w:val="Заголовок №1_"/>
    <w:link w:val="16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"/>
    <w:uiPriority w:val="99"/>
    <w:rsid w:val="00794609"/>
    <w:rPr>
      <w:rFonts w:ascii="Times New Roman" w:hAnsi="Times New Roman" w:cs="Times New Roman"/>
      <w:sz w:val="22"/>
      <w:szCs w:val="22"/>
      <w:u w:val="none"/>
    </w:rPr>
  </w:style>
  <w:style w:type="character" w:customStyle="1" w:styleId="Garamond">
    <w:name w:val="Основной текст + Garamond"/>
    <w:aliases w:val="7 pt"/>
    <w:uiPriority w:val="99"/>
    <w:rsid w:val="00794609"/>
    <w:rPr>
      <w:rFonts w:ascii="Garamond" w:hAnsi="Garamond" w:cs="Garamond"/>
      <w:noProof/>
      <w:sz w:val="14"/>
      <w:szCs w:val="14"/>
      <w:u w:val="none"/>
    </w:rPr>
  </w:style>
  <w:style w:type="character" w:customStyle="1" w:styleId="7pt">
    <w:name w:val="Основной текст + 7 pt"/>
    <w:aliases w:val="Полужирный3,Курсив3"/>
    <w:uiPriority w:val="99"/>
    <w:rsid w:val="00794609"/>
    <w:rPr>
      <w:rFonts w:ascii="Times New Roman" w:hAnsi="Times New Roman" w:cs="Times New Roman"/>
      <w:b/>
      <w:bCs/>
      <w:i/>
      <w:iCs/>
      <w:noProof/>
      <w:sz w:val="14"/>
      <w:szCs w:val="14"/>
      <w:u w:val="none"/>
    </w:rPr>
  </w:style>
  <w:style w:type="character" w:customStyle="1" w:styleId="9pt">
    <w:name w:val="Основной текст + 9 pt"/>
    <w:aliases w:val="Полужирный2"/>
    <w:uiPriority w:val="99"/>
    <w:rsid w:val="00794609"/>
    <w:rPr>
      <w:rFonts w:ascii="Times New Roman" w:hAnsi="Times New Roman" w:cs="Times New Roman"/>
      <w:b/>
      <w:bCs/>
      <w:noProof/>
      <w:sz w:val="18"/>
      <w:szCs w:val="18"/>
      <w:u w:val="none"/>
    </w:rPr>
  </w:style>
  <w:style w:type="character" w:customStyle="1" w:styleId="7">
    <w:name w:val="Основной текст (7)_"/>
    <w:link w:val="70"/>
    <w:uiPriority w:val="99"/>
    <w:rsid w:val="00794609"/>
    <w:rPr>
      <w:rFonts w:ascii="SimSun" w:eastAsia="SimSun" w:cs="SimSun"/>
      <w:b/>
      <w:bCs/>
      <w:spacing w:val="-20"/>
      <w:sz w:val="19"/>
      <w:szCs w:val="19"/>
      <w:shd w:val="clear" w:color="auto" w:fill="FFFFFF"/>
    </w:rPr>
  </w:style>
  <w:style w:type="character" w:customStyle="1" w:styleId="17">
    <w:name w:val="Основной текст + Полужирный1"/>
    <w:uiPriority w:val="99"/>
    <w:rsid w:val="00794609"/>
    <w:rPr>
      <w:rFonts w:ascii="Times New Roman" w:hAnsi="Times New Roman" w:cs="Times New Roman"/>
      <w:b/>
      <w:bCs/>
      <w:noProof/>
      <w:sz w:val="27"/>
      <w:szCs w:val="27"/>
      <w:u w:val="none"/>
    </w:rPr>
  </w:style>
  <w:style w:type="character" w:customStyle="1" w:styleId="Exact">
    <w:name w:val="Основной текст Exact"/>
    <w:uiPriority w:val="99"/>
    <w:rsid w:val="00794609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SimSun">
    <w:name w:val="Основной текст + SimSun"/>
    <w:aliases w:val="6 pt"/>
    <w:uiPriority w:val="99"/>
    <w:rsid w:val="00794609"/>
    <w:rPr>
      <w:rFonts w:ascii="SimSun" w:eastAsia="SimSun" w:hAnsi="Times New Roman" w:cs="SimSun"/>
      <w:noProof/>
      <w:sz w:val="12"/>
      <w:szCs w:val="12"/>
      <w:u w:val="none"/>
    </w:rPr>
  </w:style>
  <w:style w:type="character" w:customStyle="1" w:styleId="Candara2">
    <w:name w:val="Основной текст + Candara2"/>
    <w:aliases w:val="9,5 pt3,Курсив2"/>
    <w:uiPriority w:val="99"/>
    <w:rsid w:val="00794609"/>
    <w:rPr>
      <w:rFonts w:ascii="Candara" w:hAnsi="Candara" w:cs="Candara"/>
      <w:i/>
      <w:iCs/>
      <w:noProof/>
      <w:sz w:val="19"/>
      <w:szCs w:val="19"/>
      <w:u w:val="none"/>
    </w:rPr>
  </w:style>
  <w:style w:type="character" w:customStyle="1" w:styleId="3SimSun">
    <w:name w:val="Основной текст (3) + SimSun"/>
    <w:aliases w:val="91,5 pt2,Полужирный1,Интервал -1 pt"/>
    <w:uiPriority w:val="99"/>
    <w:rsid w:val="00794609"/>
    <w:rPr>
      <w:rFonts w:ascii="SimSun" w:eastAsia="SimSun" w:cs="SimSun"/>
      <w:b/>
      <w:bCs/>
      <w:spacing w:val="-20"/>
      <w:sz w:val="19"/>
      <w:szCs w:val="19"/>
      <w:shd w:val="clear" w:color="auto" w:fill="FFFFFF"/>
    </w:rPr>
  </w:style>
  <w:style w:type="character" w:customStyle="1" w:styleId="Candara1">
    <w:name w:val="Основной текст + Candara1"/>
    <w:aliases w:val="7,5 pt1,Курсив1"/>
    <w:uiPriority w:val="99"/>
    <w:rsid w:val="00794609"/>
    <w:rPr>
      <w:rFonts w:ascii="Candara" w:hAnsi="Candara" w:cs="Candara"/>
      <w:i/>
      <w:iCs/>
      <w:noProof/>
      <w:sz w:val="15"/>
      <w:szCs w:val="15"/>
      <w:u w:val="none"/>
    </w:rPr>
  </w:style>
  <w:style w:type="paragraph" w:customStyle="1" w:styleId="310">
    <w:name w:val="Основной текст (3)1"/>
    <w:basedOn w:val="a"/>
    <w:link w:val="31"/>
    <w:uiPriority w:val="99"/>
    <w:rsid w:val="00794609"/>
    <w:pPr>
      <w:widowControl w:val="0"/>
      <w:shd w:val="clear" w:color="auto" w:fill="FFFFFF"/>
      <w:suppressAutoHyphens w:val="0"/>
      <w:spacing w:after="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794609"/>
    <w:pPr>
      <w:widowControl w:val="0"/>
      <w:shd w:val="clear" w:color="auto" w:fill="FFFFFF"/>
      <w:suppressAutoHyphens w:val="0"/>
      <w:spacing w:before="60" w:after="60"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4">
    <w:name w:val="Колонтитул1"/>
    <w:basedOn w:val="a"/>
    <w:link w:val="afc"/>
    <w:uiPriority w:val="99"/>
    <w:rsid w:val="0079460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27">
    <w:name w:val="Заголовок №2"/>
    <w:basedOn w:val="a"/>
    <w:link w:val="26"/>
    <w:uiPriority w:val="99"/>
    <w:rsid w:val="00794609"/>
    <w:pPr>
      <w:widowControl w:val="0"/>
      <w:shd w:val="clear" w:color="auto" w:fill="FFFFFF"/>
      <w:suppressAutoHyphens w:val="0"/>
      <w:spacing w:before="300" w:after="420" w:line="240" w:lineRule="atLeast"/>
      <w:ind w:hanging="320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794609"/>
    <w:pPr>
      <w:widowControl w:val="0"/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Заголовок №1"/>
    <w:basedOn w:val="a"/>
    <w:link w:val="15"/>
    <w:uiPriority w:val="99"/>
    <w:rsid w:val="00794609"/>
    <w:pPr>
      <w:widowControl w:val="0"/>
      <w:shd w:val="clear" w:color="auto" w:fill="FFFFFF"/>
      <w:suppressAutoHyphens w:val="0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94609"/>
    <w:pPr>
      <w:widowControl w:val="0"/>
      <w:shd w:val="clear" w:color="auto" w:fill="FFFFFF"/>
      <w:suppressAutoHyphens w:val="0"/>
      <w:spacing w:before="240" w:after="60" w:line="240" w:lineRule="atLeast"/>
    </w:pPr>
    <w:rPr>
      <w:rFonts w:ascii="SimSun" w:eastAsia="SimSun" w:hAnsiTheme="minorHAnsi" w:cs="SimSun"/>
      <w:b/>
      <w:bCs/>
      <w:spacing w:val="-20"/>
      <w:sz w:val="19"/>
      <w:szCs w:val="19"/>
      <w:lang w:eastAsia="en-US"/>
    </w:rPr>
  </w:style>
  <w:style w:type="paragraph" w:styleId="afe">
    <w:name w:val="Body Text Indent"/>
    <w:basedOn w:val="a"/>
    <w:link w:val="aff"/>
    <w:uiPriority w:val="99"/>
    <w:semiHidden/>
    <w:unhideWhenUsed/>
    <w:rsid w:val="00FC2EE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FC2E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B594E-FEC0-4810-BBB1-867D6F57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70</cp:revision>
  <cp:lastPrinted>2022-05-17T05:33:00Z</cp:lastPrinted>
  <dcterms:created xsi:type="dcterms:W3CDTF">2020-01-29T05:34:00Z</dcterms:created>
  <dcterms:modified xsi:type="dcterms:W3CDTF">2022-05-17T05:36:00Z</dcterms:modified>
</cp:coreProperties>
</file>