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99DCB" w14:textId="77777777" w:rsidR="00B64226" w:rsidRDefault="00B64226" w:rsidP="00D973E1">
      <w:pPr>
        <w:ind w:firstLine="540"/>
        <w:rPr>
          <w:sz w:val="28"/>
          <w:szCs w:val="28"/>
        </w:rPr>
      </w:pPr>
    </w:p>
    <w:p w14:paraId="4EC9C039" w14:textId="77777777" w:rsidR="00B64226" w:rsidRDefault="00B64226" w:rsidP="00D973E1">
      <w:pPr>
        <w:ind w:firstLine="540"/>
        <w:rPr>
          <w:sz w:val="28"/>
          <w:szCs w:val="28"/>
        </w:rPr>
      </w:pPr>
    </w:p>
    <w:p w14:paraId="3011A793" w14:textId="77777777" w:rsidR="00B64226" w:rsidRDefault="00B64226" w:rsidP="00D973E1">
      <w:pPr>
        <w:ind w:firstLine="540"/>
        <w:rPr>
          <w:sz w:val="28"/>
          <w:szCs w:val="28"/>
        </w:rPr>
      </w:pPr>
    </w:p>
    <w:p w14:paraId="419F2660" w14:textId="2CE03302" w:rsidR="00E6690C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11900938" w14:textId="77777777" w:rsidR="00E6690C" w:rsidRDefault="00E6690C" w:rsidP="00D973E1">
      <w:pPr>
        <w:ind w:firstLine="540"/>
        <w:rPr>
          <w:sz w:val="28"/>
          <w:szCs w:val="28"/>
        </w:rPr>
      </w:pPr>
    </w:p>
    <w:p w14:paraId="5DBE62BD" w14:textId="77777777"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1C4478B8" wp14:editId="09D7EF1B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ECBBE" w14:textId="77777777" w:rsidR="00D973E1" w:rsidRDefault="00D973E1" w:rsidP="00D973E1">
      <w:pPr>
        <w:ind w:firstLine="540"/>
        <w:rPr>
          <w:sz w:val="28"/>
          <w:szCs w:val="28"/>
        </w:rPr>
      </w:pPr>
    </w:p>
    <w:p w14:paraId="5D3B251E" w14:textId="77777777" w:rsidR="00D973E1" w:rsidRDefault="00D973E1" w:rsidP="00D973E1">
      <w:pPr>
        <w:ind w:firstLine="540"/>
        <w:rPr>
          <w:sz w:val="28"/>
          <w:szCs w:val="28"/>
        </w:rPr>
      </w:pPr>
    </w:p>
    <w:p w14:paraId="410BDBB8" w14:textId="213A1C85"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E16FC9">
        <w:rPr>
          <w:b/>
          <w:sz w:val="48"/>
          <w:szCs w:val="48"/>
        </w:rPr>
        <w:t>0</w:t>
      </w:r>
      <w:r w:rsidR="003F3134">
        <w:rPr>
          <w:b/>
          <w:sz w:val="48"/>
          <w:szCs w:val="48"/>
        </w:rPr>
        <w:t>6</w:t>
      </w:r>
      <w:proofErr w:type="gramStart"/>
      <w:r w:rsidR="006C1BDC">
        <w:rPr>
          <w:b/>
          <w:sz w:val="48"/>
          <w:szCs w:val="48"/>
        </w:rPr>
        <w:t xml:space="preserve">   (</w:t>
      </w:r>
      <w:proofErr w:type="gramEnd"/>
      <w:r w:rsidR="003F3134">
        <w:rPr>
          <w:b/>
          <w:sz w:val="48"/>
          <w:szCs w:val="48"/>
        </w:rPr>
        <w:t>1</w:t>
      </w:r>
      <w:r w:rsidR="001872E2">
        <w:rPr>
          <w:b/>
          <w:sz w:val="48"/>
          <w:szCs w:val="48"/>
        </w:rPr>
        <w:t>8</w:t>
      </w:r>
      <w:r>
        <w:rPr>
          <w:b/>
          <w:sz w:val="48"/>
          <w:szCs w:val="48"/>
        </w:rPr>
        <w:t>)</w:t>
      </w:r>
    </w:p>
    <w:p w14:paraId="7EF90A4A" w14:textId="77777777"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14:paraId="330CC107" w14:textId="77777777"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14:paraId="0B560509" w14:textId="77777777"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7E0BD56D" w14:textId="77777777" w:rsidR="008052DB" w:rsidRDefault="008052DB" w:rsidP="008052DB">
      <w:pPr>
        <w:ind w:firstLine="540"/>
        <w:jc w:val="both"/>
        <w:rPr>
          <w:sz w:val="28"/>
          <w:szCs w:val="28"/>
        </w:rPr>
      </w:pPr>
    </w:p>
    <w:p w14:paraId="2707A86A" w14:textId="77777777"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14:paraId="6BD4C10C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14:paraId="5BFEE1B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14:paraId="5C2538B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14:paraId="1AFD9029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Воронежской  области </w:t>
      </w:r>
    </w:p>
    <w:p w14:paraId="0C9039E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140A37E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7102CE0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2968CE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14:paraId="14A8599B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19824123" w14:textId="52B0B3B1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6C1BDC">
        <w:rPr>
          <w:b/>
          <w:sz w:val="36"/>
          <w:szCs w:val="36"/>
        </w:rPr>
        <w:t xml:space="preserve">          </w:t>
      </w:r>
      <w:r w:rsidR="003F3134">
        <w:rPr>
          <w:b/>
          <w:sz w:val="36"/>
          <w:szCs w:val="36"/>
        </w:rPr>
        <w:t>0</w:t>
      </w:r>
      <w:r w:rsidR="001872E2">
        <w:rPr>
          <w:b/>
          <w:sz w:val="36"/>
          <w:szCs w:val="36"/>
        </w:rPr>
        <w:t>9</w:t>
      </w:r>
      <w:r w:rsidR="003F3134">
        <w:rPr>
          <w:b/>
          <w:sz w:val="36"/>
          <w:szCs w:val="36"/>
        </w:rPr>
        <w:t>.06</w:t>
      </w:r>
      <w:r w:rsidR="00E16FC9">
        <w:rPr>
          <w:b/>
          <w:sz w:val="36"/>
          <w:szCs w:val="36"/>
        </w:rPr>
        <w:t>.2022</w:t>
      </w:r>
    </w:p>
    <w:p w14:paraId="3509AD8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F53481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901AD1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05931A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58D3A525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A735A7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662D29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58359D48" w14:textId="77777777" w:rsidR="008052DB" w:rsidRDefault="008052DB" w:rsidP="008052DB">
      <w:pPr>
        <w:jc w:val="both"/>
        <w:rPr>
          <w:b/>
          <w:sz w:val="36"/>
          <w:szCs w:val="36"/>
        </w:rPr>
      </w:pPr>
    </w:p>
    <w:p w14:paraId="1BDFB65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063D424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0CE586C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14:paraId="4722FE13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народных  депутатов</w:t>
      </w:r>
    </w:p>
    <w:p w14:paraId="247A0CC0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Воленского  сельского поселения Новоусманского</w:t>
      </w:r>
    </w:p>
    <w:p w14:paraId="7947E029" w14:textId="77777777"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 Воронежской  области</w:t>
      </w:r>
    </w:p>
    <w:p w14:paraId="556F90DC" w14:textId="77777777" w:rsidR="008052DB" w:rsidRPr="00185EC0" w:rsidRDefault="008052DB" w:rsidP="008052DB">
      <w:pPr>
        <w:rPr>
          <w:b/>
          <w:bCs/>
          <w:sz w:val="16"/>
          <w:szCs w:val="16"/>
        </w:rPr>
      </w:pPr>
    </w:p>
    <w:p w14:paraId="49DD42D9" w14:textId="50400C20" w:rsidR="00F94471" w:rsidRPr="00554BB8" w:rsidRDefault="00F94471" w:rsidP="00554BB8">
      <w:pPr>
        <w:autoSpaceDE w:val="0"/>
        <w:autoSpaceDN w:val="0"/>
        <w:adjustRightInd w:val="0"/>
        <w:ind w:right="371"/>
        <w:jc w:val="center"/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4EEBDF2B" wp14:editId="366C72CE">
            <wp:extent cx="571500" cy="647700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1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A4A96" w14:textId="77777777" w:rsidR="00F94471" w:rsidRPr="00F94471" w:rsidRDefault="00F94471" w:rsidP="00F94471">
      <w:pPr>
        <w:ind w:right="180" w:hanging="360"/>
        <w:jc w:val="center"/>
        <w:rPr>
          <w:b/>
        </w:rPr>
      </w:pPr>
      <w:r w:rsidRPr="00F94471">
        <w:rPr>
          <w:b/>
        </w:rPr>
        <w:t>АДМИНИСТРАЦИЯ ВОЛЕНСКОГО СЕЛЬСКОГО ПОСЕЛЕНИЯ</w:t>
      </w:r>
      <w:r w:rsidRPr="00F94471">
        <w:rPr>
          <w:b/>
        </w:rPr>
        <w:br/>
        <w:t>НОВОУСМАНСКОГО  МУНИЦИПАЛЬНОГО РАЙОНА</w:t>
      </w:r>
    </w:p>
    <w:p w14:paraId="4AEC2878" w14:textId="77777777" w:rsidR="00F94471" w:rsidRPr="00F94471" w:rsidRDefault="00F94471" w:rsidP="00F94471">
      <w:pPr>
        <w:ind w:right="180" w:hanging="360"/>
        <w:jc w:val="center"/>
        <w:rPr>
          <w:b/>
        </w:rPr>
      </w:pPr>
      <w:r w:rsidRPr="00F94471">
        <w:rPr>
          <w:b/>
        </w:rPr>
        <w:t>ВОРОНЕЖСКОЙ ОБЛАСТИ</w:t>
      </w:r>
    </w:p>
    <w:p w14:paraId="60D96479" w14:textId="7B6D2459" w:rsidR="00F94471" w:rsidRDefault="00F94471" w:rsidP="00F94471">
      <w:pPr>
        <w:ind w:right="180" w:hanging="360"/>
        <w:jc w:val="center"/>
        <w:rPr>
          <w:b/>
          <w:szCs w:val="28"/>
        </w:rPr>
      </w:pPr>
    </w:p>
    <w:p w14:paraId="0EF070D8" w14:textId="5431307A" w:rsidR="00F94471" w:rsidRPr="00554BB8" w:rsidRDefault="00554BB8" w:rsidP="00554BB8">
      <w:pPr>
        <w:pStyle w:val="2"/>
        <w:tabs>
          <w:tab w:val="left" w:pos="4485"/>
        </w:tabs>
        <w:rPr>
          <w:rFonts w:ascii="Times New Roman" w:hAnsi="Times New Roman" w:cs="Times New Roman"/>
          <w:b/>
          <w:bCs/>
          <w:color w:val="auto"/>
          <w:sz w:val="28"/>
        </w:rPr>
      </w:pPr>
      <w:r>
        <w:rPr>
          <w:rFonts w:ascii="Times New Roman" w:hAnsi="Times New Roman" w:cs="Times New Roman"/>
          <w:b/>
          <w:bCs/>
          <w:color w:val="auto"/>
          <w:sz w:val="28"/>
        </w:rPr>
        <w:t xml:space="preserve">                                         </w:t>
      </w:r>
      <w:r w:rsidR="00F94471" w:rsidRPr="00F94471">
        <w:rPr>
          <w:rFonts w:ascii="Times New Roman" w:hAnsi="Times New Roman" w:cs="Times New Roman"/>
          <w:b/>
          <w:bCs/>
          <w:color w:val="auto"/>
          <w:sz w:val="28"/>
        </w:rPr>
        <w:t>П О С Т А Н О В Л Е Н И Е</w:t>
      </w:r>
    </w:p>
    <w:p w14:paraId="26FFD78C" w14:textId="77777777" w:rsidR="001872E2" w:rsidRPr="0040120E" w:rsidRDefault="001872E2" w:rsidP="001872E2">
      <w:pPr>
        <w:rPr>
          <w:noProof/>
          <w:sz w:val="28"/>
          <w:szCs w:val="28"/>
        </w:rPr>
      </w:pPr>
    </w:p>
    <w:p w14:paraId="3FFCE31C" w14:textId="77777777" w:rsidR="001872E2" w:rsidRPr="001872E2" w:rsidRDefault="001872E2" w:rsidP="001872E2">
      <w:pPr>
        <w:rPr>
          <w:noProof/>
        </w:rPr>
      </w:pPr>
      <w:r w:rsidRPr="001872E2">
        <w:rPr>
          <w:noProof/>
        </w:rPr>
        <w:t>08.06.2022 года № 70</w:t>
      </w:r>
    </w:p>
    <w:p w14:paraId="63A18D6D" w14:textId="77777777" w:rsidR="001872E2" w:rsidRPr="001872E2" w:rsidRDefault="001872E2" w:rsidP="001872E2">
      <w:pPr>
        <w:rPr>
          <w:noProof/>
        </w:rPr>
      </w:pPr>
      <w:r w:rsidRPr="001872E2">
        <w:rPr>
          <w:noProof/>
        </w:rPr>
        <w:t>пос. Воля</w:t>
      </w:r>
    </w:p>
    <w:p w14:paraId="47BB69C9" w14:textId="77777777" w:rsidR="001872E2" w:rsidRPr="001872E2" w:rsidRDefault="001872E2" w:rsidP="001872E2">
      <w:pPr>
        <w:ind w:firstLine="567"/>
        <w:rPr>
          <w:noProof/>
        </w:rPr>
      </w:pPr>
    </w:p>
    <w:p w14:paraId="7BD62007" w14:textId="77777777" w:rsidR="001872E2" w:rsidRPr="001872E2" w:rsidRDefault="001872E2" w:rsidP="001872E2">
      <w:pPr>
        <w:ind w:right="2835" w:firstLine="567"/>
        <w:jc w:val="both"/>
        <w:rPr>
          <w:bCs/>
        </w:rPr>
      </w:pPr>
      <w:r w:rsidRPr="001872E2">
        <w:t>О внесении изменений в постановление администрации Воленского сельского поселения от 02.04.2018. №33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многоквартирного дома аварийными подлежащим сносу и реконструкции, садового дома жилым домом и жилого дома садовым домом» (в ред. от 15.10.2020. №109)</w:t>
      </w:r>
    </w:p>
    <w:p w14:paraId="6097AED7" w14:textId="77777777" w:rsidR="001872E2" w:rsidRPr="001872E2" w:rsidRDefault="001872E2" w:rsidP="001872E2">
      <w:pPr>
        <w:autoSpaceDE w:val="0"/>
        <w:autoSpaceDN w:val="0"/>
        <w:adjustRightInd w:val="0"/>
        <w:ind w:firstLine="567"/>
      </w:pPr>
    </w:p>
    <w:p w14:paraId="361B6983" w14:textId="77777777" w:rsidR="001872E2" w:rsidRPr="001872E2" w:rsidRDefault="001872E2" w:rsidP="001872E2">
      <w:pPr>
        <w:tabs>
          <w:tab w:val="left" w:pos="9072"/>
        </w:tabs>
        <w:autoSpaceDE w:val="0"/>
        <w:ind w:firstLine="567"/>
        <w:jc w:val="both"/>
      </w:pPr>
      <w:r w:rsidRPr="001872E2">
        <w:t xml:space="preserve">Рассмотрев протест прокуратуры Новоусманского района от 05.05.2022 г.   №2-1-2022 серии АС №027286 и в целях приведения  муниципального правового акта в соответствие с градостроительным законодательством и Постановлением правительства РФ </w:t>
      </w:r>
      <w:r w:rsidRPr="001872E2">
        <w:rPr>
          <w:bCs/>
          <w:shd w:val="clear" w:color="auto" w:fill="FFFFFF"/>
        </w:rPr>
        <w:t>28 января 2006 г. № 47 «Об утверждении Положения о признании помещения жилым помещением, жилого помещения непригодным для проживания</w:t>
      </w:r>
      <w:r w:rsidRPr="001872E2">
        <w:rPr>
          <w:rStyle w:val="ed"/>
          <w:bCs/>
          <w:shd w:val="clear" w:color="auto" w:fill="FFFFFF"/>
        </w:rPr>
        <w:t xml:space="preserve">, многоквартирного дома аварийным и подлежащим сносу или реконструкции, садового дома жилым домом и жилого дома садовым домом», </w:t>
      </w:r>
      <w:r w:rsidRPr="001872E2">
        <w:t>руководствуясь Федеральным законом от 06.10.2003 года №131-ФЗ «Об общих принципах организации местного самоуправления в Российской Федерации», Уставом Воленского сельского поселения, администрация Воленского сельского поселения</w:t>
      </w:r>
    </w:p>
    <w:p w14:paraId="54ABA6A6" w14:textId="77777777" w:rsidR="001872E2" w:rsidRPr="001872E2" w:rsidRDefault="001872E2" w:rsidP="001872E2">
      <w:pPr>
        <w:ind w:firstLine="567"/>
        <w:jc w:val="both"/>
      </w:pPr>
    </w:p>
    <w:p w14:paraId="582502E6" w14:textId="5CB87AB5" w:rsidR="001872E2" w:rsidRPr="001872E2" w:rsidRDefault="001872E2" w:rsidP="001872E2">
      <w:pPr>
        <w:ind w:firstLine="567"/>
        <w:jc w:val="center"/>
        <w:rPr>
          <w:b/>
          <w:bCs/>
        </w:rPr>
      </w:pPr>
      <w:r w:rsidRPr="001872E2">
        <w:rPr>
          <w:b/>
          <w:bCs/>
        </w:rPr>
        <w:t>п о с т а н о в л я е т</w:t>
      </w:r>
      <w:r w:rsidRPr="001872E2">
        <w:rPr>
          <w:b/>
          <w:bCs/>
        </w:rPr>
        <w:t>:</w:t>
      </w:r>
    </w:p>
    <w:p w14:paraId="2C484680" w14:textId="77777777" w:rsidR="001872E2" w:rsidRPr="001872E2" w:rsidRDefault="001872E2" w:rsidP="001872E2">
      <w:pPr>
        <w:ind w:firstLine="567"/>
        <w:jc w:val="center"/>
        <w:rPr>
          <w:b/>
          <w:bCs/>
        </w:rPr>
      </w:pPr>
    </w:p>
    <w:p w14:paraId="1EED0E2B" w14:textId="77777777" w:rsidR="001872E2" w:rsidRPr="001872E2" w:rsidRDefault="001872E2" w:rsidP="001872E2">
      <w:pPr>
        <w:pStyle w:val="ab"/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2E2">
        <w:rPr>
          <w:rFonts w:ascii="Times New Roman" w:hAnsi="Times New Roman" w:cs="Times New Roman"/>
          <w:sz w:val="24"/>
          <w:szCs w:val="24"/>
        </w:rPr>
        <w:t>Внести в Постановление а</w:t>
      </w:r>
      <w:r w:rsidRPr="001872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дминистрации Воленского сельского поселения </w:t>
      </w:r>
      <w:r w:rsidRPr="001872E2">
        <w:rPr>
          <w:rFonts w:ascii="Times New Roman" w:hAnsi="Times New Roman" w:cs="Times New Roman"/>
          <w:sz w:val="24"/>
          <w:szCs w:val="24"/>
        </w:rPr>
        <w:t>от 02.04.2018 г. №33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многоквартирного дома аварийными подлежащим сносу и реконструкции, садового дома жилым домом и жилого дома садовым домом» (в ред. от 15.10.2020. №109) следующие изменения:</w:t>
      </w:r>
    </w:p>
    <w:p w14:paraId="07454E95" w14:textId="77777777" w:rsidR="001872E2" w:rsidRPr="001872E2" w:rsidRDefault="001872E2" w:rsidP="001872E2">
      <w:pPr>
        <w:pStyle w:val="ab"/>
        <w:numPr>
          <w:ilvl w:val="1"/>
          <w:numId w:val="42"/>
        </w:numPr>
        <w:shd w:val="clear" w:color="auto" w:fill="FFFFFF"/>
        <w:spacing w:before="21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2E2">
        <w:rPr>
          <w:rFonts w:ascii="Times New Roman" w:eastAsia="Times New Roman" w:hAnsi="Times New Roman" w:cs="Times New Roman"/>
          <w:sz w:val="24"/>
          <w:szCs w:val="24"/>
        </w:rPr>
        <w:t>пункт 3 Административного регламента дополнить подпунктом 3.3.3.1. следующего содержания:</w:t>
      </w:r>
    </w:p>
    <w:p w14:paraId="08E45E22" w14:textId="77777777" w:rsidR="001872E2" w:rsidRPr="001872E2" w:rsidRDefault="001872E2" w:rsidP="001872E2">
      <w:pPr>
        <w:pStyle w:val="ab"/>
        <w:shd w:val="clear" w:color="auto" w:fill="FFFFFF"/>
        <w:spacing w:before="21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2E2">
        <w:rPr>
          <w:rFonts w:ascii="Times New Roman" w:hAnsi="Times New Roman" w:cs="Times New Roman"/>
          <w:sz w:val="24"/>
          <w:szCs w:val="24"/>
        </w:rPr>
        <w:t>«</w:t>
      </w:r>
      <w:r w:rsidRPr="001872E2">
        <w:rPr>
          <w:rFonts w:ascii="Times New Roman" w:eastAsia="Times New Roman" w:hAnsi="Times New Roman" w:cs="Times New Roman"/>
          <w:sz w:val="24"/>
          <w:szCs w:val="24"/>
        </w:rPr>
        <w:t xml:space="preserve">3.3.3.1. </w:t>
      </w:r>
      <w:r w:rsidRPr="001872E2">
        <w:rPr>
          <w:rFonts w:ascii="Times New Roman" w:hAnsi="Times New Roman" w:cs="Times New Roman"/>
          <w:sz w:val="24"/>
          <w:szCs w:val="24"/>
        </w:rPr>
        <w:t>Решение об отказе в признании садового дома жилым домом или жилого дома садовым домом принимается в следующих случаях:</w:t>
      </w:r>
    </w:p>
    <w:p w14:paraId="3BFBF413" w14:textId="77777777" w:rsidR="001872E2" w:rsidRPr="001872E2" w:rsidRDefault="001872E2" w:rsidP="001872E2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2E2">
        <w:rPr>
          <w:rFonts w:ascii="Times New Roman" w:eastAsia="Times New Roman" w:hAnsi="Times New Roman" w:cs="Times New Roman"/>
          <w:sz w:val="24"/>
          <w:szCs w:val="24"/>
        </w:rPr>
        <w:t>а) непредставление заявителем документов, предусмотренных </w:t>
      </w:r>
      <w:hyperlink r:id="rId10" w:anchor="dst100196" w:history="1">
        <w:r w:rsidRPr="001872E2">
          <w:rPr>
            <w:rFonts w:ascii="Times New Roman" w:eastAsia="Times New Roman" w:hAnsi="Times New Roman" w:cs="Times New Roman"/>
            <w:sz w:val="24"/>
            <w:szCs w:val="24"/>
          </w:rPr>
          <w:t>подпунктами "а"</w:t>
        </w:r>
      </w:hyperlink>
      <w:r w:rsidRPr="001872E2">
        <w:rPr>
          <w:rFonts w:ascii="Times New Roman" w:eastAsia="Times New Roman" w:hAnsi="Times New Roman" w:cs="Times New Roman"/>
          <w:sz w:val="24"/>
          <w:szCs w:val="24"/>
        </w:rPr>
        <w:t> и (или) </w:t>
      </w:r>
      <w:hyperlink r:id="rId11" w:anchor="dst100198" w:history="1">
        <w:r w:rsidRPr="001872E2">
          <w:rPr>
            <w:rFonts w:ascii="Times New Roman" w:eastAsia="Times New Roman" w:hAnsi="Times New Roman" w:cs="Times New Roman"/>
            <w:sz w:val="24"/>
            <w:szCs w:val="24"/>
          </w:rPr>
          <w:t>"в" пункта 56</w:t>
        </w:r>
      </w:hyperlink>
      <w:r w:rsidRPr="001872E2">
        <w:rPr>
          <w:rFonts w:ascii="Times New Roman" w:eastAsia="Times New Roman" w:hAnsi="Times New Roman" w:cs="Times New Roman"/>
          <w:sz w:val="24"/>
          <w:szCs w:val="24"/>
        </w:rPr>
        <w:t>  Положения;</w:t>
      </w:r>
    </w:p>
    <w:p w14:paraId="4BCF5FCF" w14:textId="77777777" w:rsidR="001872E2" w:rsidRPr="001872E2" w:rsidRDefault="001872E2" w:rsidP="001872E2">
      <w:pPr>
        <w:pStyle w:val="ab"/>
        <w:shd w:val="clear" w:color="auto" w:fill="FFFFFF"/>
        <w:spacing w:before="21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2E2">
        <w:rPr>
          <w:rFonts w:ascii="Times New Roman" w:eastAsia="Times New Roman" w:hAnsi="Times New Roman" w:cs="Times New Roman"/>
          <w:sz w:val="24"/>
          <w:szCs w:val="24"/>
        </w:rPr>
        <w:t>б) 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14:paraId="6D9B590B" w14:textId="77777777" w:rsidR="001872E2" w:rsidRPr="001872E2" w:rsidRDefault="001872E2" w:rsidP="001872E2">
      <w:pPr>
        <w:pStyle w:val="ab"/>
        <w:shd w:val="clear" w:color="auto" w:fill="FFFFFF"/>
        <w:spacing w:before="21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2E2">
        <w:rPr>
          <w:rFonts w:ascii="Times New Roman" w:eastAsia="Times New Roman" w:hAnsi="Times New Roman" w:cs="Times New Roman"/>
          <w:sz w:val="24"/>
          <w:szCs w:val="24"/>
        </w:rPr>
        <w:t>в)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 </w:t>
      </w:r>
      <w:hyperlink r:id="rId12" w:anchor="dst100197" w:history="1">
        <w:r w:rsidRPr="001872E2">
          <w:rPr>
            <w:rFonts w:ascii="Times New Roman" w:eastAsia="Times New Roman" w:hAnsi="Times New Roman" w:cs="Times New Roman"/>
            <w:sz w:val="24"/>
            <w:szCs w:val="24"/>
          </w:rPr>
          <w:t>подпунктом "б" пункта 56</w:t>
        </w:r>
      </w:hyperlink>
      <w:r w:rsidRPr="001872E2">
        <w:rPr>
          <w:rFonts w:ascii="Times New Roman" w:eastAsia="Times New Roman" w:hAnsi="Times New Roman" w:cs="Times New Roman"/>
          <w:sz w:val="24"/>
          <w:szCs w:val="24"/>
        </w:rPr>
        <w:t xml:space="preserve">  Положения,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</w:t>
      </w:r>
      <w:r w:rsidRPr="001872E2">
        <w:rPr>
          <w:rFonts w:ascii="Times New Roman" w:eastAsia="Times New Roman" w:hAnsi="Times New Roman" w:cs="Times New Roman"/>
          <w:sz w:val="24"/>
          <w:szCs w:val="24"/>
        </w:rPr>
        <w:lastRenderedPageBreak/>
        <w:t>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 </w:t>
      </w:r>
      <w:hyperlink r:id="rId13" w:anchor="dst100197" w:history="1">
        <w:r w:rsidRPr="001872E2">
          <w:rPr>
            <w:rFonts w:ascii="Times New Roman" w:eastAsia="Times New Roman" w:hAnsi="Times New Roman" w:cs="Times New Roman"/>
            <w:sz w:val="24"/>
            <w:szCs w:val="24"/>
          </w:rPr>
          <w:t>подпунктом "б" пункта 56</w:t>
        </w:r>
      </w:hyperlink>
      <w:r w:rsidRPr="001872E2">
        <w:rPr>
          <w:rFonts w:ascii="Times New Roman" w:eastAsia="Times New Roman" w:hAnsi="Times New Roman" w:cs="Times New Roman"/>
          <w:sz w:val="24"/>
          <w:szCs w:val="24"/>
        </w:rPr>
        <w:t> 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14:paraId="7BB3FAD2" w14:textId="77777777" w:rsidR="001872E2" w:rsidRPr="001872E2" w:rsidRDefault="001872E2" w:rsidP="001872E2">
      <w:pPr>
        <w:pStyle w:val="ab"/>
        <w:shd w:val="clear" w:color="auto" w:fill="FFFFFF"/>
        <w:spacing w:before="21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2E2">
        <w:rPr>
          <w:rFonts w:ascii="Times New Roman" w:eastAsia="Times New Roman" w:hAnsi="Times New Roman" w:cs="Times New Roman"/>
          <w:sz w:val="24"/>
          <w:szCs w:val="24"/>
        </w:rPr>
        <w:t>г) непредставление заявителем документа, предусмотренного </w:t>
      </w:r>
      <w:hyperlink r:id="rId14" w:anchor="dst100199" w:history="1">
        <w:r w:rsidRPr="001872E2">
          <w:rPr>
            <w:rFonts w:ascii="Times New Roman" w:eastAsia="Times New Roman" w:hAnsi="Times New Roman" w:cs="Times New Roman"/>
            <w:sz w:val="24"/>
            <w:szCs w:val="24"/>
          </w:rPr>
          <w:t>подпунктом "г" пункта</w:t>
        </w:r>
        <w:r w:rsidRPr="001872E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r w:rsidRPr="001872E2">
          <w:rPr>
            <w:rFonts w:ascii="Times New Roman" w:eastAsia="Times New Roman" w:hAnsi="Times New Roman" w:cs="Times New Roman"/>
            <w:sz w:val="24"/>
            <w:szCs w:val="24"/>
          </w:rPr>
          <w:t>56</w:t>
        </w:r>
      </w:hyperlink>
      <w:r w:rsidRPr="001872E2">
        <w:rPr>
          <w:rFonts w:ascii="Times New Roman" w:eastAsia="Times New Roman" w:hAnsi="Times New Roman" w:cs="Times New Roman"/>
          <w:sz w:val="24"/>
          <w:szCs w:val="24"/>
        </w:rPr>
        <w:t>  Положения, в случае если садовый дом или жилой дом обременен правами третьих лиц;</w:t>
      </w:r>
    </w:p>
    <w:p w14:paraId="42AA45FF" w14:textId="77777777" w:rsidR="001872E2" w:rsidRPr="001872E2" w:rsidRDefault="001872E2" w:rsidP="001872E2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2E2">
        <w:rPr>
          <w:rFonts w:ascii="Times New Roman" w:eastAsia="Times New Roman" w:hAnsi="Times New Roman" w:cs="Times New Roman"/>
          <w:sz w:val="24"/>
          <w:szCs w:val="24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14:paraId="194C1D48" w14:textId="77777777" w:rsidR="001872E2" w:rsidRPr="001872E2" w:rsidRDefault="001872E2" w:rsidP="001872E2">
      <w:pPr>
        <w:pStyle w:val="ab"/>
        <w:shd w:val="clear" w:color="auto" w:fill="FFFFFF"/>
        <w:spacing w:before="21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2E2">
        <w:rPr>
          <w:rFonts w:ascii="Times New Roman" w:eastAsia="Times New Roman" w:hAnsi="Times New Roman" w:cs="Times New Roman"/>
          <w:sz w:val="24"/>
          <w:szCs w:val="24"/>
        </w:rPr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14:paraId="180C1E3D" w14:textId="77777777" w:rsidR="001872E2" w:rsidRPr="001872E2" w:rsidRDefault="001872E2" w:rsidP="001872E2">
      <w:pPr>
        <w:pStyle w:val="ab"/>
        <w:shd w:val="clear" w:color="auto" w:fill="FFFFFF"/>
        <w:spacing w:before="21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2E2">
        <w:rPr>
          <w:rFonts w:ascii="Times New Roman" w:eastAsia="Times New Roman" w:hAnsi="Times New Roman" w:cs="Times New Roman"/>
          <w:sz w:val="24"/>
          <w:szCs w:val="24"/>
        </w:rPr>
        <w:t>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домом).»;</w:t>
      </w:r>
    </w:p>
    <w:p w14:paraId="23F0BDCA" w14:textId="77777777" w:rsidR="001872E2" w:rsidRPr="001872E2" w:rsidRDefault="001872E2" w:rsidP="001872E2">
      <w:pPr>
        <w:pStyle w:val="ab"/>
        <w:numPr>
          <w:ilvl w:val="1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2E2">
        <w:rPr>
          <w:rFonts w:ascii="Times New Roman" w:hAnsi="Times New Roman" w:cs="Times New Roman"/>
          <w:sz w:val="24"/>
          <w:szCs w:val="24"/>
        </w:rPr>
        <w:t>подпункт 3.3.3. Административного регламента дополнить абзацем десятым следующего содержания:</w:t>
      </w:r>
    </w:p>
    <w:p w14:paraId="65ADA7A0" w14:textId="77777777" w:rsidR="001872E2" w:rsidRPr="001872E2" w:rsidRDefault="001872E2" w:rsidP="001872E2">
      <w:pPr>
        <w:ind w:firstLine="567"/>
        <w:jc w:val="both"/>
      </w:pPr>
      <w:r w:rsidRPr="001872E2">
        <w:t>«</w:t>
      </w:r>
      <w:r w:rsidRPr="001872E2">
        <w:rPr>
          <w:shd w:val="clear" w:color="auto" w:fill="FFFFFF"/>
        </w:rPr>
        <w:t>об отсутствии оснований для признания жилого помещения непригодным для проживания.».</w:t>
      </w:r>
    </w:p>
    <w:p w14:paraId="52049CA3" w14:textId="77777777" w:rsidR="001872E2" w:rsidRPr="001872E2" w:rsidRDefault="001872E2" w:rsidP="001872E2">
      <w:pPr>
        <w:ind w:firstLine="567"/>
        <w:jc w:val="both"/>
        <w:rPr>
          <w:bCs/>
        </w:rPr>
      </w:pPr>
      <w:r w:rsidRPr="001872E2">
        <w:t xml:space="preserve">2. Опубликовать настоящее постановление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в сети «Интернет»: </w:t>
      </w:r>
      <w:r w:rsidRPr="001872E2">
        <w:rPr>
          <w:lang w:val="en-US"/>
        </w:rPr>
        <w:t>www</w:t>
      </w:r>
      <w:r w:rsidRPr="001872E2">
        <w:t xml:space="preserve">. </w:t>
      </w:r>
      <w:proofErr w:type="spellStart"/>
      <w:r w:rsidRPr="001872E2">
        <w:rPr>
          <w:lang w:val="en-US"/>
        </w:rPr>
        <w:t>volenskoe</w:t>
      </w:r>
      <w:proofErr w:type="spellEnd"/>
      <w:r w:rsidRPr="001872E2">
        <w:t>.</w:t>
      </w:r>
      <w:proofErr w:type="spellStart"/>
      <w:r w:rsidRPr="001872E2">
        <w:rPr>
          <w:lang w:val="en-US"/>
        </w:rPr>
        <w:t>ru</w:t>
      </w:r>
      <w:proofErr w:type="spellEnd"/>
      <w:r w:rsidRPr="001872E2">
        <w:t>.</w:t>
      </w:r>
    </w:p>
    <w:p w14:paraId="15F9E831" w14:textId="77777777" w:rsidR="001872E2" w:rsidRPr="001872E2" w:rsidRDefault="001872E2" w:rsidP="001872E2">
      <w:pPr>
        <w:ind w:firstLine="567"/>
        <w:jc w:val="both"/>
      </w:pPr>
      <w:r w:rsidRPr="001872E2">
        <w:rPr>
          <w:bCs/>
        </w:rPr>
        <w:t>3.</w:t>
      </w:r>
      <w:r w:rsidRPr="001872E2">
        <w:t xml:space="preserve"> Контроль за исполнением постановления оставляю за собой.</w:t>
      </w:r>
    </w:p>
    <w:p w14:paraId="2F4D6483" w14:textId="77777777" w:rsidR="001872E2" w:rsidRPr="001872E2" w:rsidRDefault="001872E2" w:rsidP="001872E2">
      <w:pPr>
        <w:ind w:firstLine="567"/>
        <w:jc w:val="both"/>
      </w:pPr>
    </w:p>
    <w:p w14:paraId="4715BEB8" w14:textId="77777777" w:rsidR="001872E2" w:rsidRPr="001872E2" w:rsidRDefault="001872E2" w:rsidP="001872E2">
      <w:pPr>
        <w:ind w:firstLine="567"/>
        <w:jc w:val="both"/>
      </w:pPr>
    </w:p>
    <w:p w14:paraId="03D85B89" w14:textId="1BDD5BE1" w:rsidR="001872E2" w:rsidRPr="001872E2" w:rsidRDefault="001872E2" w:rsidP="001872E2">
      <w:pPr>
        <w:ind w:firstLine="567"/>
        <w:jc w:val="both"/>
      </w:pPr>
      <w:r w:rsidRPr="001872E2">
        <w:t xml:space="preserve">Глава </w:t>
      </w:r>
      <w:proofErr w:type="gramStart"/>
      <w:r w:rsidRPr="001872E2">
        <w:t>Воленского  сельского</w:t>
      </w:r>
      <w:proofErr w:type="gramEnd"/>
      <w:r w:rsidRPr="001872E2">
        <w:t xml:space="preserve"> поселения</w:t>
      </w:r>
      <w:r w:rsidRPr="001872E2">
        <w:t xml:space="preserve">                          </w:t>
      </w:r>
      <w:r w:rsidRPr="001872E2">
        <w:t>А.</w:t>
      </w:r>
      <w:r w:rsidRPr="001872E2">
        <w:t xml:space="preserve"> </w:t>
      </w:r>
      <w:r w:rsidRPr="001872E2">
        <w:t>Ю.</w:t>
      </w:r>
      <w:r w:rsidRPr="001872E2">
        <w:t xml:space="preserve"> </w:t>
      </w:r>
      <w:r w:rsidRPr="001872E2">
        <w:t>Десятников</w:t>
      </w:r>
    </w:p>
    <w:p w14:paraId="62245ADB" w14:textId="161A8202" w:rsidR="001872E2" w:rsidRPr="001872E2" w:rsidRDefault="001872E2" w:rsidP="00A52118"/>
    <w:p w14:paraId="11FA5435" w14:textId="4B7D21B0" w:rsidR="001872E2" w:rsidRPr="001872E2" w:rsidRDefault="001872E2" w:rsidP="00A52118"/>
    <w:p w14:paraId="1A822BC4" w14:textId="0ED5B4FB" w:rsidR="001872E2" w:rsidRPr="001872E2" w:rsidRDefault="001872E2" w:rsidP="00A52118"/>
    <w:p w14:paraId="378CAC31" w14:textId="2AB6B7AF" w:rsidR="001872E2" w:rsidRPr="001872E2" w:rsidRDefault="001872E2" w:rsidP="00A52118"/>
    <w:p w14:paraId="3EB16CEC" w14:textId="37AC63FD" w:rsidR="001872E2" w:rsidRPr="001872E2" w:rsidRDefault="001872E2" w:rsidP="00A52118"/>
    <w:p w14:paraId="6B84BAF9" w14:textId="5E05C908" w:rsidR="001872E2" w:rsidRDefault="001872E2" w:rsidP="00A52118"/>
    <w:p w14:paraId="1EFE2B60" w14:textId="71AAA0E6" w:rsidR="001872E2" w:rsidRDefault="001872E2" w:rsidP="00A52118"/>
    <w:p w14:paraId="39EB834D" w14:textId="1B19029B" w:rsidR="001872E2" w:rsidRDefault="001872E2" w:rsidP="00A52118"/>
    <w:p w14:paraId="2985C1C9" w14:textId="0B680ED2" w:rsidR="001872E2" w:rsidRDefault="001872E2" w:rsidP="00A52118"/>
    <w:p w14:paraId="320D36C0" w14:textId="3FFA40E3" w:rsidR="001872E2" w:rsidRDefault="001872E2" w:rsidP="00A52118"/>
    <w:p w14:paraId="7E9815D5" w14:textId="2B8A96A0" w:rsidR="001872E2" w:rsidRDefault="001872E2" w:rsidP="00A52118"/>
    <w:p w14:paraId="7EC1308B" w14:textId="54703C15" w:rsidR="001872E2" w:rsidRDefault="001872E2" w:rsidP="00A52118"/>
    <w:p w14:paraId="70BDC792" w14:textId="3B9E12FE" w:rsidR="001872E2" w:rsidRDefault="001872E2" w:rsidP="00A52118"/>
    <w:p w14:paraId="3A4B63EE" w14:textId="79456A23" w:rsidR="001872E2" w:rsidRDefault="001872E2" w:rsidP="00A52118"/>
    <w:p w14:paraId="7705C842" w14:textId="33E07C72" w:rsidR="001872E2" w:rsidRDefault="001872E2" w:rsidP="00A52118"/>
    <w:p w14:paraId="4612ED9E" w14:textId="5F3295D2" w:rsidR="001872E2" w:rsidRDefault="001872E2" w:rsidP="00A52118"/>
    <w:p w14:paraId="32AA87CF" w14:textId="5328E6F7" w:rsidR="001872E2" w:rsidRDefault="001872E2" w:rsidP="00A52118"/>
    <w:p w14:paraId="6331789B" w14:textId="7BECBB34" w:rsidR="001872E2" w:rsidRDefault="001872E2" w:rsidP="00A52118"/>
    <w:p w14:paraId="43D6C57B" w14:textId="2162E8CF" w:rsidR="001872E2" w:rsidRDefault="001872E2" w:rsidP="00A52118"/>
    <w:p w14:paraId="6A8A20F7" w14:textId="501FA6C8" w:rsidR="001872E2" w:rsidRDefault="001872E2" w:rsidP="00A52118"/>
    <w:p w14:paraId="694E1494" w14:textId="73786E5E" w:rsidR="001872E2" w:rsidRDefault="001872E2" w:rsidP="00A52118"/>
    <w:p w14:paraId="6E2F0EF9" w14:textId="1E5E45FE" w:rsidR="001872E2" w:rsidRDefault="001872E2" w:rsidP="00A52118"/>
    <w:p w14:paraId="21AFEB88" w14:textId="74EB741B" w:rsidR="001872E2" w:rsidRDefault="001872E2" w:rsidP="00A52118"/>
    <w:p w14:paraId="07D21664" w14:textId="21B1A111" w:rsidR="001872E2" w:rsidRDefault="001872E2" w:rsidP="00A52118"/>
    <w:p w14:paraId="367CDF7E" w14:textId="6F96C833" w:rsidR="001872E2" w:rsidRDefault="001872E2" w:rsidP="00A52118"/>
    <w:p w14:paraId="068B4E28" w14:textId="2942114D" w:rsidR="001872E2" w:rsidRDefault="001872E2" w:rsidP="00A52118"/>
    <w:p w14:paraId="669E765C" w14:textId="682F9AE2" w:rsidR="001872E2" w:rsidRDefault="001872E2" w:rsidP="00A52118"/>
    <w:p w14:paraId="0555CCC9" w14:textId="77777777" w:rsidR="001872E2" w:rsidRDefault="001872E2" w:rsidP="00A52118"/>
    <w:p w14:paraId="662A4BC1" w14:textId="1EFE6A39" w:rsidR="001872E2" w:rsidRDefault="001872E2" w:rsidP="001872E2">
      <w:pPr>
        <w:tabs>
          <w:tab w:val="left" w:pos="720"/>
        </w:tabs>
        <w:jc w:val="center"/>
      </w:pPr>
      <w:r>
        <w:rPr>
          <w:noProof/>
        </w:rPr>
        <w:lastRenderedPageBreak/>
        <w:drawing>
          <wp:inline distT="0" distB="0" distL="0" distR="0" wp14:anchorId="795FAAD9" wp14:editId="08FAF7BB">
            <wp:extent cx="571500" cy="685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90DF1" w14:textId="77777777" w:rsidR="001872E2" w:rsidRDefault="001872E2" w:rsidP="001872E2">
      <w:pPr>
        <w:tabs>
          <w:tab w:val="left" w:pos="720"/>
        </w:tabs>
        <w:jc w:val="center"/>
        <w:rPr>
          <w:b/>
        </w:rPr>
      </w:pPr>
      <w:r w:rsidRPr="00003FF7">
        <w:rPr>
          <w:b/>
        </w:rPr>
        <w:t>АДМИНИСТРАЦИЯ ВОЛЕНСКОГО СЕЛЬСКОГО ПОСЕЛЕНИЯ</w:t>
      </w:r>
      <w:r>
        <w:rPr>
          <w:b/>
        </w:rPr>
        <w:t xml:space="preserve"> </w:t>
      </w:r>
    </w:p>
    <w:p w14:paraId="1388C6CC" w14:textId="77777777" w:rsidR="001872E2" w:rsidRDefault="001872E2" w:rsidP="001872E2">
      <w:pPr>
        <w:tabs>
          <w:tab w:val="left" w:pos="720"/>
        </w:tabs>
        <w:jc w:val="center"/>
        <w:rPr>
          <w:b/>
        </w:rPr>
      </w:pPr>
      <w:r w:rsidRPr="00003FF7">
        <w:rPr>
          <w:b/>
        </w:rPr>
        <w:t>НОВОУСМАНСКОГО МУНИЦИПАЛЬНОГО РАЙНА</w:t>
      </w:r>
      <w:r>
        <w:rPr>
          <w:b/>
        </w:rPr>
        <w:t xml:space="preserve"> </w:t>
      </w:r>
    </w:p>
    <w:p w14:paraId="013F377C" w14:textId="77777777" w:rsidR="001872E2" w:rsidRDefault="001872E2" w:rsidP="001872E2">
      <w:pPr>
        <w:tabs>
          <w:tab w:val="left" w:pos="720"/>
        </w:tabs>
        <w:jc w:val="center"/>
        <w:rPr>
          <w:b/>
        </w:rPr>
      </w:pPr>
      <w:r w:rsidRPr="00003FF7">
        <w:rPr>
          <w:b/>
        </w:rPr>
        <w:t>ВОРОНЕЖСКОЙ ОБЛАСТИ</w:t>
      </w:r>
    </w:p>
    <w:p w14:paraId="71404C70" w14:textId="77777777" w:rsidR="001872E2" w:rsidRDefault="001872E2" w:rsidP="001872E2">
      <w:pPr>
        <w:tabs>
          <w:tab w:val="left" w:pos="720"/>
        </w:tabs>
        <w:jc w:val="center"/>
        <w:rPr>
          <w:b/>
        </w:rPr>
      </w:pPr>
    </w:p>
    <w:p w14:paraId="4AC14DF6" w14:textId="77777777" w:rsidR="001872E2" w:rsidRDefault="001872E2" w:rsidP="001872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74D8C3AF" w14:textId="77777777" w:rsidR="001872E2" w:rsidRPr="00003FF7" w:rsidRDefault="001872E2" w:rsidP="001872E2">
      <w:pPr>
        <w:rPr>
          <w:b/>
          <w:sz w:val="28"/>
          <w:szCs w:val="28"/>
        </w:rPr>
      </w:pPr>
    </w:p>
    <w:p w14:paraId="3AD8114D" w14:textId="77777777" w:rsidR="001872E2" w:rsidRPr="00D6067B" w:rsidRDefault="001872E2" w:rsidP="001872E2">
      <w:pPr>
        <w:rPr>
          <w:sz w:val="26"/>
          <w:szCs w:val="26"/>
        </w:rPr>
      </w:pPr>
      <w:r>
        <w:rPr>
          <w:sz w:val="26"/>
          <w:szCs w:val="26"/>
        </w:rPr>
        <w:t>09.06.2022</w:t>
      </w:r>
      <w:r w:rsidRPr="00D6067B">
        <w:rPr>
          <w:sz w:val="26"/>
          <w:szCs w:val="26"/>
        </w:rPr>
        <w:t>г</w:t>
      </w:r>
      <w:r>
        <w:rPr>
          <w:sz w:val="26"/>
          <w:szCs w:val="26"/>
        </w:rPr>
        <w:t xml:space="preserve">. </w:t>
      </w:r>
      <w:r w:rsidRPr="00D6067B">
        <w:rPr>
          <w:sz w:val="26"/>
          <w:szCs w:val="26"/>
        </w:rPr>
        <w:t xml:space="preserve"> </w:t>
      </w:r>
      <w:r>
        <w:rPr>
          <w:sz w:val="26"/>
          <w:szCs w:val="26"/>
        </w:rPr>
        <w:t>№ 71</w:t>
      </w:r>
    </w:p>
    <w:p w14:paraId="0E1C9336" w14:textId="77777777" w:rsidR="001872E2" w:rsidRPr="00D6067B" w:rsidRDefault="001872E2" w:rsidP="001872E2">
      <w:pPr>
        <w:rPr>
          <w:sz w:val="26"/>
          <w:szCs w:val="26"/>
        </w:rPr>
      </w:pPr>
      <w:r w:rsidRPr="00D6067B">
        <w:rPr>
          <w:sz w:val="26"/>
          <w:szCs w:val="26"/>
        </w:rPr>
        <w:t>п. Воля</w:t>
      </w:r>
    </w:p>
    <w:p w14:paraId="79484918" w14:textId="77777777" w:rsidR="001872E2" w:rsidRPr="00644C9F" w:rsidRDefault="001872E2" w:rsidP="001872E2">
      <w:pPr>
        <w:rPr>
          <w:sz w:val="28"/>
          <w:szCs w:val="28"/>
          <w:u w:val="single"/>
        </w:rPr>
      </w:pPr>
    </w:p>
    <w:p w14:paraId="65290CB0" w14:textId="77777777" w:rsidR="001872E2" w:rsidRDefault="001872E2" w:rsidP="001872E2">
      <w:pPr>
        <w:rPr>
          <w:sz w:val="26"/>
          <w:szCs w:val="26"/>
        </w:rPr>
      </w:pPr>
      <w:r w:rsidRPr="002E5716">
        <w:rPr>
          <w:sz w:val="26"/>
          <w:szCs w:val="26"/>
        </w:rPr>
        <w:t xml:space="preserve">О назначении публичных слушаний </w:t>
      </w:r>
    </w:p>
    <w:p w14:paraId="72D89639" w14:textId="77777777" w:rsidR="001872E2" w:rsidRDefault="001872E2" w:rsidP="001872E2">
      <w:pPr>
        <w:rPr>
          <w:sz w:val="26"/>
          <w:szCs w:val="26"/>
        </w:rPr>
      </w:pPr>
      <w:r>
        <w:rPr>
          <w:sz w:val="26"/>
          <w:szCs w:val="26"/>
        </w:rPr>
        <w:t xml:space="preserve">о принятии проекта приказа департамента </w:t>
      </w:r>
    </w:p>
    <w:p w14:paraId="7A080430" w14:textId="77777777" w:rsidR="001872E2" w:rsidRDefault="001872E2" w:rsidP="001872E2">
      <w:pPr>
        <w:rPr>
          <w:sz w:val="26"/>
          <w:szCs w:val="26"/>
        </w:rPr>
      </w:pPr>
      <w:r>
        <w:rPr>
          <w:sz w:val="26"/>
          <w:szCs w:val="26"/>
        </w:rPr>
        <w:t xml:space="preserve">архитектуры и градостроительства Воронежской </w:t>
      </w:r>
    </w:p>
    <w:p w14:paraId="20958C77" w14:textId="77777777" w:rsidR="001872E2" w:rsidRDefault="001872E2" w:rsidP="001872E2">
      <w:pPr>
        <w:rPr>
          <w:sz w:val="26"/>
          <w:szCs w:val="26"/>
        </w:rPr>
      </w:pPr>
      <w:r>
        <w:rPr>
          <w:sz w:val="26"/>
          <w:szCs w:val="26"/>
        </w:rPr>
        <w:t xml:space="preserve">области «О предоставлении разрешения на </w:t>
      </w:r>
    </w:p>
    <w:p w14:paraId="243A81C8" w14:textId="77777777" w:rsidR="001872E2" w:rsidRDefault="001872E2" w:rsidP="001872E2">
      <w:pPr>
        <w:rPr>
          <w:sz w:val="26"/>
          <w:szCs w:val="26"/>
        </w:rPr>
      </w:pPr>
      <w:r>
        <w:rPr>
          <w:sz w:val="26"/>
          <w:szCs w:val="26"/>
        </w:rPr>
        <w:t xml:space="preserve">отклонение от предельных параметров разрешенного </w:t>
      </w:r>
    </w:p>
    <w:p w14:paraId="7391933F" w14:textId="77777777" w:rsidR="001872E2" w:rsidRDefault="001872E2" w:rsidP="001872E2">
      <w:pPr>
        <w:rPr>
          <w:sz w:val="26"/>
          <w:szCs w:val="26"/>
        </w:rPr>
      </w:pPr>
      <w:r>
        <w:rPr>
          <w:sz w:val="26"/>
          <w:szCs w:val="26"/>
        </w:rPr>
        <w:t xml:space="preserve">строительства, реконструкции объектов </w:t>
      </w:r>
    </w:p>
    <w:p w14:paraId="32CABD91" w14:textId="77777777" w:rsidR="001872E2" w:rsidRDefault="001872E2" w:rsidP="001872E2">
      <w:pPr>
        <w:rPr>
          <w:sz w:val="26"/>
          <w:szCs w:val="26"/>
        </w:rPr>
      </w:pPr>
      <w:r>
        <w:rPr>
          <w:sz w:val="26"/>
          <w:szCs w:val="26"/>
        </w:rPr>
        <w:t>капитального строительства»</w:t>
      </w:r>
    </w:p>
    <w:p w14:paraId="26D729E3" w14:textId="77777777" w:rsidR="001872E2" w:rsidRPr="002E5716" w:rsidRDefault="001872E2" w:rsidP="001872E2">
      <w:pPr>
        <w:rPr>
          <w:sz w:val="26"/>
          <w:szCs w:val="26"/>
        </w:rPr>
      </w:pPr>
    </w:p>
    <w:p w14:paraId="276EA483" w14:textId="3C5D8EAA" w:rsidR="001872E2" w:rsidRDefault="001872E2" w:rsidP="001872E2">
      <w:pPr>
        <w:ind w:firstLine="540"/>
        <w:jc w:val="both"/>
        <w:rPr>
          <w:sz w:val="26"/>
          <w:szCs w:val="26"/>
        </w:rPr>
      </w:pPr>
      <w:r w:rsidRPr="002E5716">
        <w:rPr>
          <w:color w:val="1D0E07"/>
          <w:sz w:val="26"/>
          <w:szCs w:val="26"/>
        </w:rPr>
        <w:t xml:space="preserve">В соответствии со </w:t>
      </w:r>
      <w:r>
        <w:rPr>
          <w:color w:val="1D0E07"/>
          <w:sz w:val="26"/>
          <w:szCs w:val="26"/>
        </w:rPr>
        <w:t>ст. 40</w:t>
      </w:r>
      <w:r w:rsidRPr="002E5716">
        <w:rPr>
          <w:color w:val="1D0E07"/>
          <w:sz w:val="26"/>
          <w:szCs w:val="26"/>
        </w:rPr>
        <w:t xml:space="preserve"> Градостроительного кодекса Российской Федерации, Законом </w:t>
      </w:r>
      <w:r>
        <w:rPr>
          <w:color w:val="1D0E07"/>
          <w:sz w:val="26"/>
          <w:szCs w:val="26"/>
        </w:rPr>
        <w:t xml:space="preserve">Воронежской области от 20.12.2018г. № 173-ОЗ «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</w:t>
      </w:r>
      <w:r w:rsidRPr="002E5716">
        <w:rPr>
          <w:spacing w:val="-1"/>
          <w:sz w:val="26"/>
          <w:szCs w:val="26"/>
        </w:rPr>
        <w:t>решением Совета народных депутатов Воленского сельского поселения от 01.02.2011г. № 36 « Об утверждении «Положения о публичных слушаниях Воленского сельского поселения»</w:t>
      </w:r>
      <w:r>
        <w:rPr>
          <w:spacing w:val="-1"/>
          <w:sz w:val="26"/>
          <w:szCs w:val="26"/>
        </w:rPr>
        <w:t xml:space="preserve"> решением Совета народных депутатов Воленского сельского поселения от 21.12.2012г. № 119 « Об утверждении правил землепользования и застройки Воленского сельского поселения Новоусманского муниципального района»</w:t>
      </w:r>
      <w:r w:rsidRPr="002E5716">
        <w:rPr>
          <w:sz w:val="26"/>
          <w:szCs w:val="26"/>
        </w:rPr>
        <w:t xml:space="preserve">, администрация Воленского сельского поселения, </w:t>
      </w:r>
    </w:p>
    <w:p w14:paraId="6C36E819" w14:textId="77777777" w:rsidR="001872E2" w:rsidRPr="002E5716" w:rsidRDefault="001872E2" w:rsidP="001872E2">
      <w:pPr>
        <w:ind w:firstLine="540"/>
        <w:jc w:val="both"/>
        <w:rPr>
          <w:sz w:val="26"/>
          <w:szCs w:val="26"/>
        </w:rPr>
      </w:pPr>
    </w:p>
    <w:p w14:paraId="5AA9EE29" w14:textId="1172E6D8" w:rsidR="001872E2" w:rsidRDefault="001872E2" w:rsidP="001872E2">
      <w:pPr>
        <w:jc w:val="center"/>
        <w:rPr>
          <w:b/>
          <w:sz w:val="26"/>
          <w:szCs w:val="26"/>
        </w:rPr>
      </w:pPr>
      <w:r w:rsidRPr="002E5716">
        <w:rPr>
          <w:b/>
          <w:sz w:val="26"/>
          <w:szCs w:val="26"/>
        </w:rPr>
        <w:t>п о с т а н о в л я е т:</w:t>
      </w:r>
    </w:p>
    <w:p w14:paraId="000EA558" w14:textId="77777777" w:rsidR="001872E2" w:rsidRPr="002E5716" w:rsidRDefault="001872E2" w:rsidP="001872E2">
      <w:pPr>
        <w:jc w:val="center"/>
        <w:rPr>
          <w:sz w:val="26"/>
          <w:szCs w:val="26"/>
        </w:rPr>
      </w:pPr>
    </w:p>
    <w:p w14:paraId="44227A0E" w14:textId="77777777" w:rsidR="001872E2" w:rsidRDefault="001872E2" w:rsidP="001872E2">
      <w:pPr>
        <w:ind w:firstLine="540"/>
        <w:jc w:val="both"/>
        <w:rPr>
          <w:sz w:val="26"/>
          <w:szCs w:val="26"/>
        </w:rPr>
      </w:pPr>
      <w:r w:rsidRPr="002E5716">
        <w:rPr>
          <w:sz w:val="26"/>
          <w:szCs w:val="26"/>
        </w:rPr>
        <w:t xml:space="preserve">1. Провести публичные слушания </w:t>
      </w:r>
      <w:r>
        <w:rPr>
          <w:sz w:val="26"/>
          <w:szCs w:val="26"/>
        </w:rPr>
        <w:t xml:space="preserve">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на основании заявления Корчагина Александра Ивановича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36:16:0901022:31, площадью 815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</w:t>
      </w:r>
      <w:r w:rsidRPr="002E5716">
        <w:rPr>
          <w:sz w:val="26"/>
          <w:szCs w:val="26"/>
        </w:rPr>
        <w:t>,</w:t>
      </w:r>
      <w:r>
        <w:rPr>
          <w:sz w:val="26"/>
          <w:szCs w:val="26"/>
        </w:rPr>
        <w:t xml:space="preserve"> расположенном по адресу:</w:t>
      </w:r>
      <w:r w:rsidRPr="002E571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Воронежская область, </w:t>
      </w:r>
      <w:proofErr w:type="spellStart"/>
      <w:r>
        <w:rPr>
          <w:sz w:val="26"/>
          <w:szCs w:val="26"/>
        </w:rPr>
        <w:t>Новоусманский</w:t>
      </w:r>
      <w:proofErr w:type="spellEnd"/>
      <w:r>
        <w:rPr>
          <w:sz w:val="26"/>
          <w:szCs w:val="26"/>
        </w:rPr>
        <w:t xml:space="preserve"> район, п. Воля,                          ул. Советская, 81, в части уменьшения минимального отступа от  границы земельного участка с координатами характерных точек границы земельного участка (согласно приложению) : от точки 1 (Х-524761.74; </w:t>
      </w:r>
      <w:r>
        <w:rPr>
          <w:sz w:val="26"/>
          <w:szCs w:val="26"/>
          <w:lang w:val="en-US"/>
        </w:rPr>
        <w:t>Y</w:t>
      </w:r>
      <w:r w:rsidRPr="008914E8">
        <w:rPr>
          <w:sz w:val="26"/>
          <w:szCs w:val="26"/>
        </w:rPr>
        <w:t>-</w:t>
      </w:r>
      <w:r>
        <w:rPr>
          <w:sz w:val="26"/>
          <w:szCs w:val="26"/>
        </w:rPr>
        <w:t>322148.95) до точки 3 ( Х-524718,60;</w:t>
      </w:r>
      <w:r>
        <w:rPr>
          <w:sz w:val="26"/>
          <w:szCs w:val="26"/>
          <w:lang w:val="en-US"/>
        </w:rPr>
        <w:t>Y</w:t>
      </w:r>
      <w:r w:rsidRPr="00765703">
        <w:rPr>
          <w:sz w:val="26"/>
          <w:szCs w:val="26"/>
        </w:rPr>
        <w:t>-1322199</w:t>
      </w:r>
      <w:r>
        <w:rPr>
          <w:sz w:val="26"/>
          <w:szCs w:val="26"/>
        </w:rPr>
        <w:t>.</w:t>
      </w:r>
      <w:r w:rsidRPr="00765703">
        <w:rPr>
          <w:sz w:val="26"/>
          <w:szCs w:val="26"/>
        </w:rPr>
        <w:t>25)</w:t>
      </w:r>
      <w:r>
        <w:rPr>
          <w:sz w:val="26"/>
          <w:szCs w:val="26"/>
        </w:rPr>
        <w:t xml:space="preserve"> с 3 м  до 1м; от точки 8 (Х-524738.57; </w:t>
      </w:r>
      <w:r>
        <w:rPr>
          <w:sz w:val="26"/>
          <w:szCs w:val="26"/>
          <w:lang w:val="en-US"/>
        </w:rPr>
        <w:t>Y</w:t>
      </w:r>
      <w:r w:rsidRPr="00765703">
        <w:rPr>
          <w:sz w:val="26"/>
          <w:szCs w:val="26"/>
        </w:rPr>
        <w:t>-1322159</w:t>
      </w:r>
      <w:r>
        <w:rPr>
          <w:sz w:val="26"/>
          <w:szCs w:val="26"/>
        </w:rPr>
        <w:t xml:space="preserve">.77) до точки 11 (Х-524750.16; </w:t>
      </w:r>
      <w:r>
        <w:rPr>
          <w:sz w:val="26"/>
          <w:szCs w:val="26"/>
          <w:lang w:val="en-US"/>
        </w:rPr>
        <w:t>Y</w:t>
      </w:r>
      <w:r w:rsidRPr="00765703">
        <w:rPr>
          <w:sz w:val="26"/>
          <w:szCs w:val="26"/>
        </w:rPr>
        <w:t>-1322148</w:t>
      </w:r>
      <w:r>
        <w:rPr>
          <w:sz w:val="26"/>
          <w:szCs w:val="26"/>
        </w:rPr>
        <w:t xml:space="preserve">.52) с 3 м до 2,5м. </w:t>
      </w:r>
    </w:p>
    <w:p w14:paraId="79B138C9" w14:textId="77777777" w:rsidR="001872E2" w:rsidRPr="00D6067B" w:rsidRDefault="001872E2" w:rsidP="001872E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 Назначить публичные слушания н</w:t>
      </w:r>
      <w:r w:rsidRPr="00D6067B">
        <w:rPr>
          <w:sz w:val="26"/>
          <w:szCs w:val="26"/>
        </w:rPr>
        <w:t xml:space="preserve">а </w:t>
      </w:r>
      <w:r>
        <w:rPr>
          <w:sz w:val="26"/>
          <w:szCs w:val="26"/>
        </w:rPr>
        <w:t>16 июня 2022</w:t>
      </w:r>
      <w:r w:rsidRPr="00D6067B">
        <w:rPr>
          <w:sz w:val="26"/>
          <w:szCs w:val="26"/>
        </w:rPr>
        <w:t xml:space="preserve"> года на 14.00 часов в администрации Воленского сельского поселения (актовый зал).</w:t>
      </w:r>
    </w:p>
    <w:p w14:paraId="1EDC5EB9" w14:textId="77777777" w:rsidR="001872E2" w:rsidRPr="002E5716" w:rsidRDefault="001872E2" w:rsidP="001872E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2E5716">
        <w:rPr>
          <w:sz w:val="26"/>
          <w:szCs w:val="26"/>
        </w:rPr>
        <w:t>. Определить состав оргкомитета по проведению публичных слушаний в связи с назначением публичных слушаний Главой поселения:</w:t>
      </w:r>
    </w:p>
    <w:p w14:paraId="072AA1AC" w14:textId="77777777" w:rsidR="001872E2" w:rsidRPr="002E5716" w:rsidRDefault="001872E2" w:rsidP="001872E2">
      <w:pPr>
        <w:rPr>
          <w:sz w:val="26"/>
          <w:szCs w:val="26"/>
        </w:rPr>
      </w:pPr>
      <w:r w:rsidRPr="002E5716">
        <w:rPr>
          <w:sz w:val="26"/>
          <w:szCs w:val="26"/>
        </w:rPr>
        <w:t>- глава Воленского сельского поселения Десятников А.Ю.</w:t>
      </w:r>
    </w:p>
    <w:p w14:paraId="0988FB62" w14:textId="77777777" w:rsidR="001872E2" w:rsidRPr="002E5716" w:rsidRDefault="001872E2" w:rsidP="001872E2">
      <w:pPr>
        <w:rPr>
          <w:sz w:val="26"/>
          <w:szCs w:val="26"/>
        </w:rPr>
      </w:pPr>
      <w:r w:rsidRPr="002E5716">
        <w:rPr>
          <w:sz w:val="26"/>
          <w:szCs w:val="26"/>
        </w:rPr>
        <w:t xml:space="preserve">- </w:t>
      </w:r>
      <w:proofErr w:type="spellStart"/>
      <w:proofErr w:type="gramStart"/>
      <w:r w:rsidRPr="002E5716">
        <w:rPr>
          <w:sz w:val="26"/>
          <w:szCs w:val="26"/>
        </w:rPr>
        <w:t>зам.главы</w:t>
      </w:r>
      <w:proofErr w:type="spellEnd"/>
      <w:proofErr w:type="gramEnd"/>
      <w:r w:rsidRPr="002E5716">
        <w:rPr>
          <w:sz w:val="26"/>
          <w:szCs w:val="26"/>
        </w:rPr>
        <w:t xml:space="preserve"> администрации Печенкина Т.С.</w:t>
      </w:r>
    </w:p>
    <w:p w14:paraId="474AAA3A" w14:textId="38DE8398" w:rsidR="001872E2" w:rsidRPr="002E5716" w:rsidRDefault="001872E2" w:rsidP="001872E2">
      <w:pPr>
        <w:rPr>
          <w:sz w:val="26"/>
          <w:szCs w:val="26"/>
        </w:rPr>
      </w:pPr>
      <w:r w:rsidRPr="002E5716">
        <w:rPr>
          <w:sz w:val="26"/>
          <w:szCs w:val="26"/>
        </w:rPr>
        <w:lastRenderedPageBreak/>
        <w:t>- ведущие специали</w:t>
      </w:r>
      <w:r>
        <w:rPr>
          <w:sz w:val="26"/>
          <w:szCs w:val="26"/>
        </w:rPr>
        <w:t xml:space="preserve">сты </w:t>
      </w:r>
      <w:proofErr w:type="spellStart"/>
      <w:r>
        <w:rPr>
          <w:sz w:val="26"/>
          <w:szCs w:val="26"/>
        </w:rPr>
        <w:t>Крицикер</w:t>
      </w:r>
      <w:proofErr w:type="spellEnd"/>
      <w:r>
        <w:rPr>
          <w:sz w:val="26"/>
          <w:szCs w:val="26"/>
        </w:rPr>
        <w:t xml:space="preserve"> В.В. и </w:t>
      </w:r>
      <w:proofErr w:type="spellStart"/>
      <w:r>
        <w:rPr>
          <w:sz w:val="26"/>
          <w:szCs w:val="26"/>
        </w:rPr>
        <w:t>Фошина</w:t>
      </w:r>
      <w:proofErr w:type="spellEnd"/>
      <w:r>
        <w:rPr>
          <w:sz w:val="26"/>
          <w:szCs w:val="26"/>
        </w:rPr>
        <w:t xml:space="preserve"> Н.Н</w:t>
      </w:r>
    </w:p>
    <w:p w14:paraId="16714F76" w14:textId="77777777" w:rsidR="001872E2" w:rsidRPr="002E5716" w:rsidRDefault="001872E2" w:rsidP="001872E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2E5716">
        <w:rPr>
          <w:sz w:val="26"/>
          <w:szCs w:val="26"/>
        </w:rPr>
        <w:t>. Подготовку публичных слушаний произвести за счет правообладателя в соответствии с законодательством.</w:t>
      </w:r>
    </w:p>
    <w:p w14:paraId="140213EC" w14:textId="77777777" w:rsidR="001872E2" w:rsidRPr="00D6067B" w:rsidRDefault="001872E2" w:rsidP="001872E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5</w:t>
      </w:r>
      <w:r w:rsidRPr="00D6067B">
        <w:rPr>
          <w:sz w:val="26"/>
          <w:szCs w:val="26"/>
        </w:rPr>
        <w:t xml:space="preserve">. Опубликовать настоящее постановление в «Вестнике муниципальных правовых актов Воленского сельского поселения Новоусманского муниципального района Воронежской области» и на официальном сайте Воленского сельского поселения в сети «Интернет» </w:t>
      </w:r>
      <w:hyperlink r:id="rId16" w:history="1">
        <w:r w:rsidRPr="00D6067B">
          <w:rPr>
            <w:rStyle w:val="ac"/>
            <w:sz w:val="26"/>
            <w:szCs w:val="26"/>
            <w:lang w:val="en-US"/>
          </w:rPr>
          <w:t>www</w:t>
        </w:r>
        <w:r w:rsidRPr="00D6067B">
          <w:rPr>
            <w:rStyle w:val="ac"/>
            <w:sz w:val="26"/>
            <w:szCs w:val="26"/>
          </w:rPr>
          <w:t>.</w:t>
        </w:r>
        <w:proofErr w:type="spellStart"/>
        <w:r w:rsidRPr="00D6067B">
          <w:rPr>
            <w:rStyle w:val="ac"/>
            <w:sz w:val="26"/>
            <w:szCs w:val="26"/>
            <w:lang w:val="en-US"/>
          </w:rPr>
          <w:t>volenskoe</w:t>
        </w:r>
        <w:proofErr w:type="spellEnd"/>
        <w:r w:rsidRPr="00D6067B">
          <w:rPr>
            <w:rStyle w:val="ac"/>
            <w:sz w:val="26"/>
            <w:szCs w:val="26"/>
          </w:rPr>
          <w:t>.</w:t>
        </w:r>
        <w:proofErr w:type="spellStart"/>
        <w:r w:rsidRPr="00D6067B">
          <w:rPr>
            <w:rStyle w:val="ac"/>
            <w:sz w:val="26"/>
            <w:szCs w:val="26"/>
            <w:lang w:val="en-US"/>
          </w:rPr>
          <w:t>ru</w:t>
        </w:r>
        <w:proofErr w:type="spellEnd"/>
      </w:hyperlink>
      <w:r w:rsidRPr="00D6067B">
        <w:t>.</w:t>
      </w:r>
    </w:p>
    <w:p w14:paraId="2EC30519" w14:textId="77777777" w:rsidR="001872E2" w:rsidRDefault="001872E2" w:rsidP="001872E2">
      <w:pPr>
        <w:pStyle w:val="p6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Pr="002E5716">
        <w:rPr>
          <w:color w:val="000000"/>
          <w:sz w:val="26"/>
          <w:szCs w:val="26"/>
        </w:rPr>
        <w:t xml:space="preserve">. Контроль за выполнением настоящего постановления оставляю за собой. </w:t>
      </w:r>
    </w:p>
    <w:p w14:paraId="0AA76B0C" w14:textId="77777777" w:rsidR="001872E2" w:rsidRDefault="001872E2" w:rsidP="001872E2">
      <w:pPr>
        <w:pStyle w:val="p6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</w:p>
    <w:p w14:paraId="53C27277" w14:textId="77777777" w:rsidR="001872E2" w:rsidRPr="002E5716" w:rsidRDefault="001872E2" w:rsidP="001872E2">
      <w:pPr>
        <w:pStyle w:val="p6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</w:p>
    <w:p w14:paraId="65AE2787" w14:textId="77777777" w:rsidR="001872E2" w:rsidRPr="002D2568" w:rsidRDefault="001872E2" w:rsidP="001872E2">
      <w:pPr>
        <w:rPr>
          <w:sz w:val="28"/>
          <w:szCs w:val="28"/>
        </w:rPr>
      </w:pPr>
      <w:r>
        <w:rPr>
          <w:sz w:val="26"/>
          <w:szCs w:val="26"/>
        </w:rPr>
        <w:t>Глава</w:t>
      </w:r>
      <w:r w:rsidRPr="002E5716">
        <w:rPr>
          <w:sz w:val="26"/>
          <w:szCs w:val="26"/>
        </w:rPr>
        <w:t xml:space="preserve"> Воленского сельского поселения                                          </w:t>
      </w:r>
      <w:r>
        <w:rPr>
          <w:sz w:val="26"/>
          <w:szCs w:val="26"/>
        </w:rPr>
        <w:t xml:space="preserve">        </w:t>
      </w:r>
      <w:r w:rsidRPr="002E5716">
        <w:rPr>
          <w:sz w:val="26"/>
          <w:szCs w:val="26"/>
        </w:rPr>
        <w:t xml:space="preserve"> </w:t>
      </w:r>
      <w:r>
        <w:rPr>
          <w:sz w:val="26"/>
          <w:szCs w:val="26"/>
        </w:rPr>
        <w:t>А.Ю. Десятников</w:t>
      </w:r>
    </w:p>
    <w:p w14:paraId="652F6040" w14:textId="77777777" w:rsidR="001872E2" w:rsidRPr="002D2568" w:rsidRDefault="001872E2" w:rsidP="001872E2">
      <w:pPr>
        <w:jc w:val="both"/>
        <w:rPr>
          <w:sz w:val="28"/>
          <w:szCs w:val="28"/>
        </w:rPr>
      </w:pPr>
    </w:p>
    <w:p w14:paraId="658C5AE7" w14:textId="77777777" w:rsidR="001872E2" w:rsidRPr="002D2568" w:rsidRDefault="001872E2" w:rsidP="001872E2">
      <w:pPr>
        <w:spacing w:before="100" w:beforeAutospacing="1" w:after="100" w:afterAutospacing="1"/>
        <w:rPr>
          <w:sz w:val="28"/>
          <w:szCs w:val="28"/>
        </w:rPr>
      </w:pPr>
    </w:p>
    <w:p w14:paraId="08FCF573" w14:textId="76498BD6" w:rsidR="001872E2" w:rsidRDefault="001872E2" w:rsidP="00A52118"/>
    <w:p w14:paraId="7E868BFF" w14:textId="0AB5AE33" w:rsidR="001872E2" w:rsidRDefault="001872E2" w:rsidP="00A52118"/>
    <w:p w14:paraId="76E8980A" w14:textId="541DBCB4" w:rsidR="001872E2" w:rsidRDefault="001872E2" w:rsidP="00A52118"/>
    <w:p w14:paraId="13DD3603" w14:textId="286DC4CB" w:rsidR="001872E2" w:rsidRDefault="001872E2" w:rsidP="00A52118"/>
    <w:p w14:paraId="16235FF6" w14:textId="66252D64" w:rsidR="001872E2" w:rsidRDefault="001872E2" w:rsidP="00A52118"/>
    <w:p w14:paraId="3B4B4B0B" w14:textId="528AA62F" w:rsidR="001872E2" w:rsidRDefault="001872E2" w:rsidP="00A52118"/>
    <w:p w14:paraId="2C1633F7" w14:textId="6AD44ADE" w:rsidR="001872E2" w:rsidRDefault="001872E2" w:rsidP="00A52118"/>
    <w:p w14:paraId="6D491311" w14:textId="276D6D16" w:rsidR="001872E2" w:rsidRDefault="001872E2" w:rsidP="00A52118"/>
    <w:p w14:paraId="2BFEACDA" w14:textId="6439E216" w:rsidR="001872E2" w:rsidRDefault="001872E2" w:rsidP="00A52118"/>
    <w:p w14:paraId="1BA35D5B" w14:textId="65412D18" w:rsidR="001872E2" w:rsidRDefault="001872E2" w:rsidP="00A52118"/>
    <w:p w14:paraId="106BE509" w14:textId="163E52A7" w:rsidR="001872E2" w:rsidRDefault="001872E2" w:rsidP="00A52118"/>
    <w:p w14:paraId="6FF595F9" w14:textId="3B877256" w:rsidR="001872E2" w:rsidRDefault="001872E2" w:rsidP="00A52118"/>
    <w:p w14:paraId="563A10E7" w14:textId="0CA74896" w:rsidR="001872E2" w:rsidRDefault="001872E2" w:rsidP="00A52118"/>
    <w:p w14:paraId="08984DBB" w14:textId="55EAAAFE" w:rsidR="001872E2" w:rsidRDefault="001872E2" w:rsidP="00A52118"/>
    <w:p w14:paraId="26AEA49F" w14:textId="14EE3324" w:rsidR="001872E2" w:rsidRDefault="001872E2" w:rsidP="00A52118"/>
    <w:p w14:paraId="112CBB95" w14:textId="7C24EBE3" w:rsidR="001872E2" w:rsidRDefault="001872E2" w:rsidP="00A52118"/>
    <w:p w14:paraId="2F7A5C7A" w14:textId="043A754A" w:rsidR="001872E2" w:rsidRDefault="001872E2" w:rsidP="00A52118"/>
    <w:p w14:paraId="51B23780" w14:textId="3D081C5E" w:rsidR="001872E2" w:rsidRDefault="001872E2" w:rsidP="00A52118"/>
    <w:p w14:paraId="7B350714" w14:textId="77777777" w:rsidR="001872E2" w:rsidRDefault="001872E2" w:rsidP="00A52118"/>
    <w:p w14:paraId="0D53EA48" w14:textId="77777777" w:rsidR="009910AD" w:rsidRDefault="009910AD" w:rsidP="008052DB"/>
    <w:p w14:paraId="674F7A9C" w14:textId="77777777" w:rsidR="00E6690C" w:rsidRPr="00E70D8A" w:rsidRDefault="00E6690C" w:rsidP="008052DB">
      <w:pPr>
        <w:rPr>
          <w:vanish/>
        </w:rPr>
      </w:pPr>
    </w:p>
    <w:p w14:paraId="6F1FA430" w14:textId="77777777" w:rsidR="008052DB" w:rsidRPr="00E70D8A" w:rsidRDefault="008052DB" w:rsidP="008052DB">
      <w:pPr>
        <w:rPr>
          <w:vanish/>
        </w:rPr>
      </w:pPr>
    </w:p>
    <w:p w14:paraId="2BEAA665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Ответственный  за</w:t>
      </w:r>
      <w:proofErr w:type="gramEnd"/>
      <w:r w:rsidRPr="00E70D8A">
        <w:rPr>
          <w:b/>
          <w:u w:val="single"/>
        </w:rPr>
        <w:t xml:space="preserve">  выпуск:</w:t>
      </w:r>
      <w:r w:rsidRPr="00E70D8A"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14:paraId="63FE4C54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редакции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</w:t>
      </w:r>
      <w:proofErr w:type="spellStart"/>
      <w:r w:rsidRPr="00E70D8A">
        <w:t>Новоусманский</w:t>
      </w:r>
      <w:proofErr w:type="spellEnd"/>
      <w:r w:rsidRPr="00E70D8A">
        <w:t xml:space="preserve">  район, поселок Воля, ул.Советская,48, т. 8(47341) 3-53-32</w:t>
      </w:r>
    </w:p>
    <w:p w14:paraId="2DC311FA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издателя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 область, </w:t>
      </w:r>
      <w:proofErr w:type="spellStart"/>
      <w:r w:rsidRPr="00E70D8A">
        <w:t>Новоусманский</w:t>
      </w:r>
      <w:proofErr w:type="spellEnd"/>
      <w:r w:rsidRPr="00E70D8A">
        <w:t xml:space="preserve">  район, поселок Воля, ул.Советская,48, т. 8(47341) 3-53-32</w:t>
      </w:r>
    </w:p>
    <w:p w14:paraId="2F956708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типографии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</w:t>
      </w:r>
      <w:proofErr w:type="spellStart"/>
      <w:r w:rsidRPr="00E70D8A">
        <w:t>Новоусманский</w:t>
      </w:r>
      <w:proofErr w:type="spellEnd"/>
      <w:r w:rsidRPr="00E70D8A">
        <w:t xml:space="preserve"> район, поселок Воля, ул.Советская,48, т. 8(47341) 3-53-32</w:t>
      </w:r>
    </w:p>
    <w:p w14:paraId="119E7520" w14:textId="10CBD225" w:rsidR="008052DB" w:rsidRPr="00E70D8A" w:rsidRDefault="008052DB" w:rsidP="008052DB">
      <w:pPr>
        <w:jc w:val="both"/>
      </w:pPr>
      <w:r w:rsidRPr="00E70D8A">
        <w:rPr>
          <w:b/>
          <w:u w:val="single"/>
        </w:rPr>
        <w:t xml:space="preserve">Подписано </w:t>
      </w:r>
      <w:proofErr w:type="gramStart"/>
      <w:r w:rsidRPr="00E70D8A">
        <w:rPr>
          <w:b/>
          <w:u w:val="single"/>
        </w:rPr>
        <w:t>к  печати</w:t>
      </w:r>
      <w:proofErr w:type="gramEnd"/>
      <w:r w:rsidRPr="00E70D8A">
        <w:rPr>
          <w:b/>
          <w:u w:val="single"/>
        </w:rPr>
        <w:t>:</w:t>
      </w:r>
      <w:r w:rsidR="00195B99">
        <w:t xml:space="preserve"> </w:t>
      </w:r>
      <w:r w:rsidR="006C1BDC">
        <w:t xml:space="preserve">  </w:t>
      </w:r>
      <w:r w:rsidR="003F3134">
        <w:t>0</w:t>
      </w:r>
      <w:r w:rsidR="001872E2">
        <w:t>9</w:t>
      </w:r>
      <w:r w:rsidR="003F3134">
        <w:t>.06</w:t>
      </w:r>
      <w:r w:rsidR="00E16FC9">
        <w:t>.2022</w:t>
      </w:r>
      <w:r w:rsidR="002875B1">
        <w:t>г</w:t>
      </w:r>
      <w:r w:rsidRPr="00E70D8A">
        <w:t>,  16 часов</w:t>
      </w:r>
    </w:p>
    <w:p w14:paraId="07001097" w14:textId="77777777" w:rsidR="008052DB" w:rsidRPr="00E70D8A" w:rsidRDefault="008052DB" w:rsidP="008052DB">
      <w:pPr>
        <w:jc w:val="both"/>
      </w:pPr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14:paraId="28891AAB" w14:textId="77777777" w:rsidR="008052DB" w:rsidRPr="00E70D8A" w:rsidRDefault="008052DB" w:rsidP="008052DB">
      <w:pPr>
        <w:jc w:val="both"/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14:paraId="2ED0D33C" w14:textId="77777777" w:rsidR="002A3098" w:rsidRDefault="008052DB" w:rsidP="008052DB">
      <w:r w:rsidRPr="00E70D8A">
        <w:rPr>
          <w:b/>
          <w:u w:val="single"/>
        </w:rPr>
        <w:t>Тираж</w:t>
      </w:r>
      <w:r w:rsidRPr="00E70D8A">
        <w:t>200экз.</w:t>
      </w:r>
    </w:p>
    <w:sectPr w:rsidR="002A3098" w:rsidSect="006C1BDC">
      <w:headerReference w:type="default" r:id="rId17"/>
      <w:headerReference w:type="first" r:id="rId18"/>
      <w:pgSz w:w="11906" w:h="16838"/>
      <w:pgMar w:top="284" w:right="424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1EA51" w14:textId="77777777" w:rsidR="000A3122" w:rsidRDefault="000A3122">
      <w:r>
        <w:separator/>
      </w:r>
    </w:p>
  </w:endnote>
  <w:endnote w:type="continuationSeparator" w:id="0">
    <w:p w14:paraId="79C5B6F8" w14:textId="77777777" w:rsidR="000A3122" w:rsidRDefault="000A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CF722" w14:textId="77777777" w:rsidR="000A3122" w:rsidRDefault="000A3122">
      <w:r>
        <w:separator/>
      </w:r>
    </w:p>
  </w:footnote>
  <w:footnote w:type="continuationSeparator" w:id="0">
    <w:p w14:paraId="07707CAC" w14:textId="77777777" w:rsidR="000A3122" w:rsidRDefault="000A3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41A07" w14:textId="617CE4C9" w:rsidR="00E10E96" w:rsidRDefault="0079460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8BAE029" wp14:editId="3E0F0699">
              <wp:simplePos x="0" y="0"/>
              <wp:positionH relativeFrom="page">
                <wp:posOffset>3710940</wp:posOffset>
              </wp:positionH>
              <wp:positionV relativeFrom="page">
                <wp:posOffset>1945640</wp:posOffset>
              </wp:positionV>
              <wp:extent cx="143510" cy="106680"/>
              <wp:effectExtent l="0" t="2540" r="3175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366866" w14:textId="77777777" w:rsidR="00E10E96" w:rsidRDefault="00EC4381">
                          <w:pPr>
                            <w:pStyle w:val="1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B58CD">
                            <w:rPr>
                              <w:rStyle w:val="afc"/>
                              <w:color w:val="000000"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AE029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margin-left:292.2pt;margin-top:153.2pt;width:11.3pt;height:8.4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" filled="f" stroked="f">
              <v:textbox style="mso-fit-shape-to-text:t" inset="0,0,0,0">
                <w:txbxContent>
                  <w:p w14:paraId="64366866" w14:textId="77777777" w:rsidR="00E10E96" w:rsidRDefault="00EC4381">
                    <w:pPr>
                      <w:pStyle w:val="1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B58CD">
                      <w:rPr>
                        <w:rStyle w:val="afc"/>
                        <w:color w:val="000000"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E7D4D" w14:textId="77777777" w:rsidR="00E10E96" w:rsidRDefault="00EC4381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49</w:t>
    </w:r>
    <w:r>
      <w:fldChar w:fldCharType="end"/>
    </w:r>
  </w:p>
  <w:p w14:paraId="2369B955" w14:textId="77777777" w:rsidR="00E10E96" w:rsidRDefault="000A312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 w15:restartNumberingAfterBreak="0">
    <w:nsid w:val="023F5F5B"/>
    <w:multiLevelType w:val="hybridMultilevel"/>
    <w:tmpl w:val="BA664F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F795363"/>
    <w:multiLevelType w:val="hybridMultilevel"/>
    <w:tmpl w:val="C2502834"/>
    <w:lvl w:ilvl="0" w:tplc="DEFC243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18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E55B68"/>
    <w:multiLevelType w:val="hybridMultilevel"/>
    <w:tmpl w:val="C4626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10533A"/>
    <w:multiLevelType w:val="hybridMultilevel"/>
    <w:tmpl w:val="2A741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22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6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AC93FBE"/>
    <w:multiLevelType w:val="hybridMultilevel"/>
    <w:tmpl w:val="4F1C72DC"/>
    <w:lvl w:ilvl="0" w:tplc="F82E84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0" w15:restartNumberingAfterBreak="0">
    <w:nsid w:val="4E903D4E"/>
    <w:multiLevelType w:val="multilevel"/>
    <w:tmpl w:val="D3E20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0020E9"/>
    <w:multiLevelType w:val="hybridMultilevel"/>
    <w:tmpl w:val="DA720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4" w15:restartNumberingAfterBreak="0">
    <w:nsid w:val="5D710FB6"/>
    <w:multiLevelType w:val="hybridMultilevel"/>
    <w:tmpl w:val="5A1072A6"/>
    <w:lvl w:ilvl="0" w:tplc="0652C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00A225A"/>
    <w:multiLevelType w:val="hybridMultilevel"/>
    <w:tmpl w:val="A0740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513500"/>
    <w:multiLevelType w:val="hybridMultilevel"/>
    <w:tmpl w:val="A4168468"/>
    <w:lvl w:ilvl="0" w:tplc="771CE1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535E0"/>
    <w:multiLevelType w:val="multilevel"/>
    <w:tmpl w:val="4D0C4A38"/>
    <w:lvl w:ilvl="0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40" w:hanging="61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60" w:hanging="61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080" w:hanging="61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61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0" w:hanging="61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40" w:hanging="61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61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80" w:hanging="6120"/>
      </w:pPr>
      <w:rPr>
        <w:rFonts w:hint="default"/>
      </w:rPr>
    </w:lvl>
  </w:abstractNum>
  <w:abstractNum w:abstractNumId="38" w15:restartNumberingAfterBreak="0">
    <w:nsid w:val="6D2D27B5"/>
    <w:multiLevelType w:val="hybridMultilevel"/>
    <w:tmpl w:val="57C22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0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1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13"/>
  </w:num>
  <w:num w:numId="5">
    <w:abstractNumId w:val="14"/>
  </w:num>
  <w:num w:numId="6">
    <w:abstractNumId w:val="33"/>
  </w:num>
  <w:num w:numId="7">
    <w:abstractNumId w:val="29"/>
  </w:num>
  <w:num w:numId="8">
    <w:abstractNumId w:val="25"/>
  </w:num>
  <w:num w:numId="9">
    <w:abstractNumId w:val="17"/>
  </w:num>
  <w:num w:numId="10">
    <w:abstractNumId w:val="24"/>
  </w:num>
  <w:num w:numId="11">
    <w:abstractNumId w:val="22"/>
  </w:num>
  <w:num w:numId="12">
    <w:abstractNumId w:val="18"/>
  </w:num>
  <w:num w:numId="13">
    <w:abstractNumId w:val="23"/>
  </w:num>
  <w:num w:numId="14">
    <w:abstractNumId w:val="40"/>
  </w:num>
  <w:num w:numId="15">
    <w:abstractNumId w:val="26"/>
  </w:num>
  <w:num w:numId="16">
    <w:abstractNumId w:val="27"/>
  </w:num>
  <w:num w:numId="17">
    <w:abstractNumId w:val="15"/>
  </w:num>
  <w:num w:numId="18">
    <w:abstractNumId w:val="16"/>
  </w:num>
  <w:num w:numId="19">
    <w:abstractNumId w:val="36"/>
  </w:num>
  <w:num w:numId="20">
    <w:abstractNumId w:val="37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9"/>
  </w:num>
  <w:num w:numId="25">
    <w:abstractNumId w:val="3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9"/>
  </w:num>
  <w:num w:numId="37">
    <w:abstractNumId w:val="10"/>
  </w:num>
  <w:num w:numId="38">
    <w:abstractNumId w:val="11"/>
  </w:num>
  <w:num w:numId="39">
    <w:abstractNumId w:val="12"/>
  </w:num>
  <w:num w:numId="40">
    <w:abstractNumId w:val="34"/>
  </w:num>
  <w:num w:numId="41">
    <w:abstractNumId w:val="32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F2"/>
    <w:rsid w:val="00054D4E"/>
    <w:rsid w:val="00081287"/>
    <w:rsid w:val="00083322"/>
    <w:rsid w:val="00086991"/>
    <w:rsid w:val="000A3122"/>
    <w:rsid w:val="000F197F"/>
    <w:rsid w:val="001872E2"/>
    <w:rsid w:val="00195B99"/>
    <w:rsid w:val="002875B1"/>
    <w:rsid w:val="002A0326"/>
    <w:rsid w:val="002A3098"/>
    <w:rsid w:val="002B241B"/>
    <w:rsid w:val="00374CCA"/>
    <w:rsid w:val="003F3134"/>
    <w:rsid w:val="00430E0A"/>
    <w:rsid w:val="00431A67"/>
    <w:rsid w:val="004431DA"/>
    <w:rsid w:val="0045373B"/>
    <w:rsid w:val="00554BB8"/>
    <w:rsid w:val="005B2866"/>
    <w:rsid w:val="006C1BDC"/>
    <w:rsid w:val="00710E45"/>
    <w:rsid w:val="00714E6B"/>
    <w:rsid w:val="00716DB8"/>
    <w:rsid w:val="0078391C"/>
    <w:rsid w:val="00794609"/>
    <w:rsid w:val="007A5EAB"/>
    <w:rsid w:val="0080014F"/>
    <w:rsid w:val="008052DB"/>
    <w:rsid w:val="008150D1"/>
    <w:rsid w:val="00835B4E"/>
    <w:rsid w:val="008545A9"/>
    <w:rsid w:val="008802D9"/>
    <w:rsid w:val="008B09DD"/>
    <w:rsid w:val="008C0B01"/>
    <w:rsid w:val="009075A1"/>
    <w:rsid w:val="009414FA"/>
    <w:rsid w:val="009440C5"/>
    <w:rsid w:val="009910AD"/>
    <w:rsid w:val="009F1394"/>
    <w:rsid w:val="00A52118"/>
    <w:rsid w:val="00A66B8C"/>
    <w:rsid w:val="00A820D5"/>
    <w:rsid w:val="00B121E0"/>
    <w:rsid w:val="00B64226"/>
    <w:rsid w:val="00BD6504"/>
    <w:rsid w:val="00C54DF2"/>
    <w:rsid w:val="00D02B0C"/>
    <w:rsid w:val="00D26978"/>
    <w:rsid w:val="00D81636"/>
    <w:rsid w:val="00D973E1"/>
    <w:rsid w:val="00DA4A57"/>
    <w:rsid w:val="00E0780C"/>
    <w:rsid w:val="00E16FC9"/>
    <w:rsid w:val="00E23813"/>
    <w:rsid w:val="00E6690C"/>
    <w:rsid w:val="00EC4381"/>
    <w:rsid w:val="00F02EE4"/>
    <w:rsid w:val="00F41A68"/>
    <w:rsid w:val="00F50AE1"/>
    <w:rsid w:val="00F90B3A"/>
    <w:rsid w:val="00F94471"/>
    <w:rsid w:val="00FC5B67"/>
    <w:rsid w:val="00FE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0404C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94609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794609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794609"/>
    <w:pPr>
      <w:keepNext/>
      <w:suppressAutoHyphens w:val="0"/>
      <w:outlineLvl w:val="5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10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uiPriority w:val="99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link w:val="aa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c">
    <w:name w:val="Hyperlink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d">
    <w:name w:val="Strong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uiPriority w:val="99"/>
    <w:rsid w:val="002875B1"/>
    <w:rPr>
      <w:rFonts w:ascii="Times New Roman" w:hAnsi="Times New Roman" w:cs="Times New Roman" w:hint="default"/>
      <w:sz w:val="26"/>
      <w:szCs w:val="26"/>
    </w:rPr>
  </w:style>
  <w:style w:type="table" w:styleId="ae">
    <w:name w:val="Table Grid"/>
    <w:basedOn w:val="a1"/>
    <w:uiPriority w:val="5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uiPriority w:val="99"/>
    <w:rsid w:val="009F139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F1394"/>
    <w:pPr>
      <w:widowControl w:val="0"/>
      <w:shd w:val="clear" w:color="auto" w:fill="FFFFFF"/>
      <w:suppressAutoHyphens w:val="0"/>
      <w:spacing w:before="240" w:after="240"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Цветовое выделение"/>
    <w:rsid w:val="00430E0A"/>
    <w:rPr>
      <w:b/>
      <w:color w:val="26282F"/>
      <w:sz w:val="26"/>
    </w:rPr>
  </w:style>
  <w:style w:type="character" w:customStyle="1" w:styleId="af0">
    <w:name w:val="Гипертекстовая ссылка"/>
    <w:rsid w:val="00430E0A"/>
    <w:rPr>
      <w:b/>
      <w:color w:val="106BBE"/>
      <w:sz w:val="26"/>
    </w:rPr>
  </w:style>
  <w:style w:type="paragraph" w:customStyle="1" w:styleId="consplusnormal1">
    <w:name w:val="consplusnormal"/>
    <w:basedOn w:val="a"/>
    <w:rsid w:val="00E16FC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E16FC9"/>
  </w:style>
  <w:style w:type="character" w:customStyle="1" w:styleId="font0020style11char">
    <w:name w:val="font_0020style11__char"/>
    <w:basedOn w:val="a0"/>
    <w:rsid w:val="00E16FC9"/>
  </w:style>
  <w:style w:type="character" w:customStyle="1" w:styleId="consplusnormalchar">
    <w:name w:val="consplusnormal__char"/>
    <w:basedOn w:val="a0"/>
    <w:rsid w:val="00E16FC9"/>
  </w:style>
  <w:style w:type="paragraph" w:customStyle="1" w:styleId="ConsNormal">
    <w:name w:val="ConsNormal"/>
    <w:rsid w:val="00E16F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1">
    <w:basedOn w:val="a"/>
    <w:next w:val="a4"/>
    <w:uiPriority w:val="99"/>
    <w:unhideWhenUsed/>
    <w:rsid w:val="00E16FC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basedOn w:val="a0"/>
    <w:link w:val="3"/>
    <w:semiHidden/>
    <w:rsid w:val="0079460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794609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79460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2">
    <w:name w:val="footnote text"/>
    <w:basedOn w:val="a"/>
    <w:link w:val="af3"/>
    <w:rsid w:val="00794609"/>
    <w:pPr>
      <w:suppressAutoHyphens w:val="0"/>
    </w:pPr>
    <w:rPr>
      <w:bCs/>
      <w:sz w:val="20"/>
      <w:szCs w:val="20"/>
      <w:lang w:val="x-none" w:eastAsia="x-none"/>
    </w:rPr>
  </w:style>
  <w:style w:type="character" w:customStyle="1" w:styleId="af3">
    <w:name w:val="Текст сноски Знак"/>
    <w:basedOn w:val="a0"/>
    <w:link w:val="af2"/>
    <w:rsid w:val="00794609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styleId="af4">
    <w:name w:val="footnote reference"/>
    <w:rsid w:val="00794609"/>
    <w:rPr>
      <w:vertAlign w:val="superscript"/>
    </w:rPr>
  </w:style>
  <w:style w:type="paragraph" w:styleId="af5">
    <w:name w:val="header"/>
    <w:basedOn w:val="a"/>
    <w:link w:val="af6"/>
    <w:uiPriority w:val="99"/>
    <w:rsid w:val="00794609"/>
    <w:pPr>
      <w:tabs>
        <w:tab w:val="center" w:pos="4677"/>
        <w:tab w:val="right" w:pos="9355"/>
      </w:tabs>
      <w:suppressAutoHyphens w:val="0"/>
    </w:pPr>
    <w:rPr>
      <w:bCs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794609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af7">
    <w:name w:val="footer"/>
    <w:basedOn w:val="a"/>
    <w:link w:val="af8"/>
    <w:rsid w:val="00794609"/>
    <w:pPr>
      <w:tabs>
        <w:tab w:val="center" w:pos="4677"/>
        <w:tab w:val="right" w:pos="9355"/>
      </w:tabs>
      <w:suppressAutoHyphens w:val="0"/>
    </w:pPr>
    <w:rPr>
      <w:bCs/>
      <w:lang w:val="x-none" w:eastAsia="x-none"/>
    </w:rPr>
  </w:style>
  <w:style w:type="character" w:customStyle="1" w:styleId="af8">
    <w:name w:val="Нижний колонтитул Знак"/>
    <w:basedOn w:val="a0"/>
    <w:link w:val="af7"/>
    <w:rsid w:val="00794609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23">
    <w:name w:val="Body Text 2"/>
    <w:basedOn w:val="a"/>
    <w:link w:val="24"/>
    <w:rsid w:val="00794609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basedOn w:val="a0"/>
    <w:link w:val="23"/>
    <w:rsid w:val="007946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Body Text"/>
    <w:basedOn w:val="a"/>
    <w:link w:val="afa"/>
    <w:rsid w:val="00794609"/>
    <w:pPr>
      <w:suppressAutoHyphens w:val="0"/>
      <w:spacing w:after="120"/>
    </w:pPr>
    <w:rPr>
      <w:bCs/>
      <w:lang w:val="x-none" w:eastAsia="x-none"/>
    </w:rPr>
  </w:style>
  <w:style w:type="character" w:customStyle="1" w:styleId="afa">
    <w:name w:val="Основной текст Знак"/>
    <w:basedOn w:val="a0"/>
    <w:link w:val="af9"/>
    <w:rsid w:val="00794609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customStyle="1" w:styleId="aa">
    <w:basedOn w:val="a"/>
    <w:next w:val="a7"/>
    <w:link w:val="a9"/>
    <w:qFormat/>
    <w:rsid w:val="00794609"/>
    <w:pPr>
      <w:suppressAutoHyphens w:val="0"/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fb">
    <w:name w:val="Основной текст + Полужирный"/>
    <w:aliases w:val="Интервал 3 pt"/>
    <w:uiPriority w:val="99"/>
    <w:rsid w:val="00794609"/>
    <w:rPr>
      <w:rFonts w:ascii="Times New Roman" w:hAnsi="Times New Roman" w:cs="Times New Roman"/>
      <w:b/>
      <w:bCs/>
      <w:spacing w:val="60"/>
      <w:sz w:val="27"/>
      <w:szCs w:val="27"/>
      <w:u w:val="none"/>
    </w:rPr>
  </w:style>
  <w:style w:type="character" w:customStyle="1" w:styleId="13">
    <w:name w:val="Основной текст Знак1"/>
    <w:uiPriority w:val="99"/>
    <w:rsid w:val="00794609"/>
    <w:rPr>
      <w:rFonts w:ascii="Times New Roman" w:hAnsi="Times New Roman" w:cs="Times New Roman"/>
      <w:sz w:val="27"/>
      <w:szCs w:val="27"/>
      <w:u w:val="none"/>
    </w:rPr>
  </w:style>
  <w:style w:type="character" w:customStyle="1" w:styleId="31">
    <w:name w:val="Основной текст (3)_"/>
    <w:link w:val="310"/>
    <w:uiPriority w:val="99"/>
    <w:rsid w:val="00794609"/>
    <w:rPr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794609"/>
    <w:rPr>
      <w:b/>
      <w:bCs/>
      <w:sz w:val="19"/>
      <w:szCs w:val="19"/>
      <w:shd w:val="clear" w:color="auto" w:fill="FFFFFF"/>
    </w:rPr>
  </w:style>
  <w:style w:type="character" w:customStyle="1" w:styleId="49pt">
    <w:name w:val="Основной текст (4) + 9 pt"/>
    <w:uiPriority w:val="99"/>
    <w:rsid w:val="00794609"/>
    <w:rPr>
      <w:b/>
      <w:bCs/>
      <w:sz w:val="18"/>
      <w:szCs w:val="18"/>
      <w:shd w:val="clear" w:color="auto" w:fill="FFFFFF"/>
    </w:rPr>
  </w:style>
  <w:style w:type="character" w:customStyle="1" w:styleId="25">
    <w:name w:val="Основной текст (2) + Не полужирный"/>
    <w:uiPriority w:val="99"/>
    <w:rsid w:val="00794609"/>
    <w:rPr>
      <w:rFonts w:ascii="Times New Roman" w:hAnsi="Times New Roman" w:cs="Times New Roman"/>
      <w:b w:val="0"/>
      <w:bCs w:val="0"/>
      <w:sz w:val="27"/>
      <w:szCs w:val="27"/>
      <w:u w:val="none"/>
      <w:shd w:val="clear" w:color="auto" w:fill="FFFFFF"/>
    </w:rPr>
  </w:style>
  <w:style w:type="character" w:customStyle="1" w:styleId="313">
    <w:name w:val="Основной текст (3) + 13"/>
    <w:aliases w:val="5 pt,Полужирный"/>
    <w:uiPriority w:val="99"/>
    <w:rsid w:val="00794609"/>
    <w:rPr>
      <w:b/>
      <w:bCs/>
      <w:sz w:val="27"/>
      <w:szCs w:val="27"/>
      <w:shd w:val="clear" w:color="auto" w:fill="FFFFFF"/>
    </w:rPr>
  </w:style>
  <w:style w:type="character" w:customStyle="1" w:styleId="afc">
    <w:name w:val="Колонтитул_"/>
    <w:link w:val="14"/>
    <w:uiPriority w:val="99"/>
    <w:rsid w:val="00794609"/>
    <w:rPr>
      <w:noProof/>
      <w:shd w:val="clear" w:color="auto" w:fill="FFFFFF"/>
    </w:rPr>
  </w:style>
  <w:style w:type="character" w:customStyle="1" w:styleId="afd">
    <w:name w:val="Колонтитул"/>
    <w:uiPriority w:val="99"/>
    <w:rsid w:val="00794609"/>
  </w:style>
  <w:style w:type="character" w:customStyle="1" w:styleId="26">
    <w:name w:val="Заголовок №2_"/>
    <w:link w:val="27"/>
    <w:uiPriority w:val="99"/>
    <w:rsid w:val="00794609"/>
    <w:rPr>
      <w:b/>
      <w:bCs/>
      <w:sz w:val="27"/>
      <w:szCs w:val="27"/>
      <w:shd w:val="clear" w:color="auto" w:fill="FFFFFF"/>
    </w:rPr>
  </w:style>
  <w:style w:type="character" w:customStyle="1" w:styleId="Candara">
    <w:name w:val="Основной текст + Candara"/>
    <w:aliases w:val="Курсив"/>
    <w:uiPriority w:val="99"/>
    <w:rsid w:val="00794609"/>
    <w:rPr>
      <w:rFonts w:ascii="Candara" w:hAnsi="Candara" w:cs="Candara"/>
      <w:i/>
      <w:iCs/>
      <w:sz w:val="27"/>
      <w:szCs w:val="27"/>
      <w:u w:val="none"/>
    </w:rPr>
  </w:style>
  <w:style w:type="character" w:customStyle="1" w:styleId="61">
    <w:name w:val="Основной текст (6)_"/>
    <w:link w:val="62"/>
    <w:uiPriority w:val="99"/>
    <w:rsid w:val="00794609"/>
    <w:rPr>
      <w:shd w:val="clear" w:color="auto" w:fill="FFFFFF"/>
    </w:rPr>
  </w:style>
  <w:style w:type="character" w:customStyle="1" w:styleId="9">
    <w:name w:val="Колонтитул + 9"/>
    <w:aliases w:val="5 pt4"/>
    <w:uiPriority w:val="99"/>
    <w:rsid w:val="00794609"/>
    <w:rPr>
      <w:noProof/>
      <w:sz w:val="19"/>
      <w:szCs w:val="19"/>
      <w:shd w:val="clear" w:color="auto" w:fill="FFFFFF"/>
    </w:rPr>
  </w:style>
  <w:style w:type="character" w:customStyle="1" w:styleId="15">
    <w:name w:val="Заголовок №1_"/>
    <w:link w:val="16"/>
    <w:uiPriority w:val="99"/>
    <w:rsid w:val="00794609"/>
    <w:rPr>
      <w:b/>
      <w:bCs/>
      <w:sz w:val="27"/>
      <w:szCs w:val="27"/>
      <w:shd w:val="clear" w:color="auto" w:fill="FFFFFF"/>
    </w:rPr>
  </w:style>
  <w:style w:type="character" w:customStyle="1" w:styleId="11pt">
    <w:name w:val="Основной текст + 11 pt"/>
    <w:uiPriority w:val="99"/>
    <w:rsid w:val="00794609"/>
    <w:rPr>
      <w:rFonts w:ascii="Times New Roman" w:hAnsi="Times New Roman" w:cs="Times New Roman"/>
      <w:sz w:val="22"/>
      <w:szCs w:val="22"/>
      <w:u w:val="none"/>
    </w:rPr>
  </w:style>
  <w:style w:type="character" w:customStyle="1" w:styleId="Garamond">
    <w:name w:val="Основной текст + Garamond"/>
    <w:aliases w:val="7 pt"/>
    <w:uiPriority w:val="99"/>
    <w:rsid w:val="00794609"/>
    <w:rPr>
      <w:rFonts w:ascii="Garamond" w:hAnsi="Garamond" w:cs="Garamond"/>
      <w:noProof/>
      <w:sz w:val="14"/>
      <w:szCs w:val="14"/>
      <w:u w:val="none"/>
    </w:rPr>
  </w:style>
  <w:style w:type="character" w:customStyle="1" w:styleId="7pt">
    <w:name w:val="Основной текст + 7 pt"/>
    <w:aliases w:val="Полужирный3,Курсив3"/>
    <w:uiPriority w:val="99"/>
    <w:rsid w:val="00794609"/>
    <w:rPr>
      <w:rFonts w:ascii="Times New Roman" w:hAnsi="Times New Roman" w:cs="Times New Roman"/>
      <w:b/>
      <w:bCs/>
      <w:i/>
      <w:iCs/>
      <w:noProof/>
      <w:sz w:val="14"/>
      <w:szCs w:val="14"/>
      <w:u w:val="none"/>
    </w:rPr>
  </w:style>
  <w:style w:type="character" w:customStyle="1" w:styleId="9pt">
    <w:name w:val="Основной текст + 9 pt"/>
    <w:aliases w:val="Полужирный2"/>
    <w:uiPriority w:val="99"/>
    <w:rsid w:val="00794609"/>
    <w:rPr>
      <w:rFonts w:ascii="Times New Roman" w:hAnsi="Times New Roman" w:cs="Times New Roman"/>
      <w:b/>
      <w:bCs/>
      <w:noProof/>
      <w:sz w:val="18"/>
      <w:szCs w:val="18"/>
      <w:u w:val="none"/>
    </w:rPr>
  </w:style>
  <w:style w:type="character" w:customStyle="1" w:styleId="7">
    <w:name w:val="Основной текст (7)_"/>
    <w:link w:val="70"/>
    <w:uiPriority w:val="99"/>
    <w:rsid w:val="00794609"/>
    <w:rPr>
      <w:rFonts w:ascii="SimSun" w:eastAsia="SimSun" w:cs="SimSun"/>
      <w:b/>
      <w:bCs/>
      <w:spacing w:val="-20"/>
      <w:sz w:val="19"/>
      <w:szCs w:val="19"/>
      <w:shd w:val="clear" w:color="auto" w:fill="FFFFFF"/>
    </w:rPr>
  </w:style>
  <w:style w:type="character" w:customStyle="1" w:styleId="17">
    <w:name w:val="Основной текст + Полужирный1"/>
    <w:uiPriority w:val="99"/>
    <w:rsid w:val="00794609"/>
    <w:rPr>
      <w:rFonts w:ascii="Times New Roman" w:hAnsi="Times New Roman" w:cs="Times New Roman"/>
      <w:b/>
      <w:bCs/>
      <w:noProof/>
      <w:sz w:val="27"/>
      <w:szCs w:val="27"/>
      <w:u w:val="none"/>
    </w:rPr>
  </w:style>
  <w:style w:type="character" w:customStyle="1" w:styleId="Exact">
    <w:name w:val="Основной текст Exact"/>
    <w:uiPriority w:val="99"/>
    <w:rsid w:val="00794609"/>
    <w:rPr>
      <w:rFonts w:ascii="Times New Roman" w:hAnsi="Times New Roman" w:cs="Times New Roman"/>
      <w:spacing w:val="3"/>
      <w:sz w:val="25"/>
      <w:szCs w:val="25"/>
      <w:u w:val="none"/>
    </w:rPr>
  </w:style>
  <w:style w:type="character" w:customStyle="1" w:styleId="SimSun">
    <w:name w:val="Основной текст + SimSun"/>
    <w:aliases w:val="6 pt"/>
    <w:uiPriority w:val="99"/>
    <w:rsid w:val="00794609"/>
    <w:rPr>
      <w:rFonts w:ascii="SimSun" w:eastAsia="SimSun" w:hAnsi="Times New Roman" w:cs="SimSun"/>
      <w:noProof/>
      <w:sz w:val="12"/>
      <w:szCs w:val="12"/>
      <w:u w:val="none"/>
    </w:rPr>
  </w:style>
  <w:style w:type="character" w:customStyle="1" w:styleId="Candara2">
    <w:name w:val="Основной текст + Candara2"/>
    <w:aliases w:val="9,5 pt3,Курсив2"/>
    <w:uiPriority w:val="99"/>
    <w:rsid w:val="00794609"/>
    <w:rPr>
      <w:rFonts w:ascii="Candara" w:hAnsi="Candara" w:cs="Candara"/>
      <w:i/>
      <w:iCs/>
      <w:noProof/>
      <w:sz w:val="19"/>
      <w:szCs w:val="19"/>
      <w:u w:val="none"/>
    </w:rPr>
  </w:style>
  <w:style w:type="character" w:customStyle="1" w:styleId="3SimSun">
    <w:name w:val="Основной текст (3) + SimSun"/>
    <w:aliases w:val="91,5 pt2,Полужирный1,Интервал -1 pt"/>
    <w:uiPriority w:val="99"/>
    <w:rsid w:val="00794609"/>
    <w:rPr>
      <w:rFonts w:ascii="SimSun" w:eastAsia="SimSun" w:cs="SimSun"/>
      <w:b/>
      <w:bCs/>
      <w:spacing w:val="-20"/>
      <w:sz w:val="19"/>
      <w:szCs w:val="19"/>
      <w:shd w:val="clear" w:color="auto" w:fill="FFFFFF"/>
    </w:rPr>
  </w:style>
  <w:style w:type="character" w:customStyle="1" w:styleId="Candara1">
    <w:name w:val="Основной текст + Candara1"/>
    <w:aliases w:val="7,5 pt1,Курсив1"/>
    <w:uiPriority w:val="99"/>
    <w:rsid w:val="00794609"/>
    <w:rPr>
      <w:rFonts w:ascii="Candara" w:hAnsi="Candara" w:cs="Candara"/>
      <w:i/>
      <w:iCs/>
      <w:noProof/>
      <w:sz w:val="15"/>
      <w:szCs w:val="15"/>
      <w:u w:val="none"/>
    </w:rPr>
  </w:style>
  <w:style w:type="paragraph" w:customStyle="1" w:styleId="310">
    <w:name w:val="Основной текст (3)1"/>
    <w:basedOn w:val="a"/>
    <w:link w:val="31"/>
    <w:uiPriority w:val="99"/>
    <w:rsid w:val="00794609"/>
    <w:pPr>
      <w:widowControl w:val="0"/>
      <w:shd w:val="clear" w:color="auto" w:fill="FFFFFF"/>
      <w:suppressAutoHyphens w:val="0"/>
      <w:spacing w:after="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794609"/>
    <w:pPr>
      <w:widowControl w:val="0"/>
      <w:shd w:val="clear" w:color="auto" w:fill="FFFFFF"/>
      <w:suppressAutoHyphens w:val="0"/>
      <w:spacing w:before="60" w:after="60" w:line="24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14">
    <w:name w:val="Колонтитул1"/>
    <w:basedOn w:val="a"/>
    <w:link w:val="afc"/>
    <w:uiPriority w:val="99"/>
    <w:rsid w:val="00794609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customStyle="1" w:styleId="27">
    <w:name w:val="Заголовок №2"/>
    <w:basedOn w:val="a"/>
    <w:link w:val="26"/>
    <w:uiPriority w:val="99"/>
    <w:rsid w:val="00794609"/>
    <w:pPr>
      <w:widowControl w:val="0"/>
      <w:shd w:val="clear" w:color="auto" w:fill="FFFFFF"/>
      <w:suppressAutoHyphens w:val="0"/>
      <w:spacing w:before="300" w:after="420" w:line="240" w:lineRule="atLeast"/>
      <w:ind w:hanging="3200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62">
    <w:name w:val="Основной текст (6)"/>
    <w:basedOn w:val="a"/>
    <w:link w:val="61"/>
    <w:uiPriority w:val="99"/>
    <w:rsid w:val="00794609"/>
    <w:pPr>
      <w:widowControl w:val="0"/>
      <w:shd w:val="clear" w:color="auto" w:fill="FFFFFF"/>
      <w:suppressAutoHyphens w:val="0"/>
      <w:spacing w:line="274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6">
    <w:name w:val="Заголовок №1"/>
    <w:basedOn w:val="a"/>
    <w:link w:val="15"/>
    <w:uiPriority w:val="99"/>
    <w:rsid w:val="00794609"/>
    <w:pPr>
      <w:widowControl w:val="0"/>
      <w:shd w:val="clear" w:color="auto" w:fill="FFFFFF"/>
      <w:suppressAutoHyphens w:val="0"/>
      <w:spacing w:before="720" w:after="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794609"/>
    <w:pPr>
      <w:widowControl w:val="0"/>
      <w:shd w:val="clear" w:color="auto" w:fill="FFFFFF"/>
      <w:suppressAutoHyphens w:val="0"/>
      <w:spacing w:before="240" w:after="60" w:line="240" w:lineRule="atLeast"/>
    </w:pPr>
    <w:rPr>
      <w:rFonts w:ascii="SimSun" w:eastAsia="SimSun" w:hAnsiTheme="minorHAnsi" w:cs="SimSun"/>
      <w:b/>
      <w:bCs/>
      <w:spacing w:val="-20"/>
      <w:sz w:val="19"/>
      <w:szCs w:val="19"/>
      <w:lang w:eastAsia="en-US"/>
    </w:rPr>
  </w:style>
  <w:style w:type="paragraph" w:customStyle="1" w:styleId="afe">
    <w:basedOn w:val="a"/>
    <w:next w:val="a4"/>
    <w:uiPriority w:val="99"/>
    <w:rsid w:val="00554BB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">
    <w:name w:val="Subtitle"/>
    <w:basedOn w:val="a"/>
    <w:link w:val="aff0"/>
    <w:qFormat/>
    <w:rsid w:val="00554BB8"/>
    <w:pPr>
      <w:suppressAutoHyphens w:val="0"/>
      <w:spacing w:line="36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ff0">
    <w:name w:val="Подзаголовок Знак"/>
    <w:basedOn w:val="a0"/>
    <w:link w:val="aff"/>
    <w:rsid w:val="00554BB8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fontstyle01">
    <w:name w:val="fontstyle01"/>
    <w:basedOn w:val="a0"/>
    <w:rsid w:val="003F3134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ed">
    <w:name w:val="ed"/>
    <w:basedOn w:val="a0"/>
    <w:rsid w:val="00187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414057/4d6db6ef9ab51631a940e938731adc87370c5371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414057/4d6db6ef9ab51631a940e938731adc87370c5371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volensko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414057/4d6db6ef9ab51631a940e938731adc87370c5371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www.consultant.ru/document/cons_doc_LAW_414057/4d6db6ef9ab51631a940e938731adc87370c5371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onsultant.ru/document/cons_doc_LAW_414057/4d6db6ef9ab51631a940e938731adc87370c53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727D8-621E-4A7A-8781-BF5F24157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5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75</cp:revision>
  <cp:lastPrinted>2022-07-01T07:17:00Z</cp:lastPrinted>
  <dcterms:created xsi:type="dcterms:W3CDTF">2020-01-29T05:34:00Z</dcterms:created>
  <dcterms:modified xsi:type="dcterms:W3CDTF">2022-07-01T07:17:00Z</dcterms:modified>
</cp:coreProperties>
</file>