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99DCB" w14:textId="77777777" w:rsidR="00B64226" w:rsidRDefault="00B64226" w:rsidP="00D973E1">
      <w:pPr>
        <w:ind w:firstLine="540"/>
        <w:rPr>
          <w:sz w:val="28"/>
          <w:szCs w:val="28"/>
        </w:rPr>
      </w:pPr>
    </w:p>
    <w:p w14:paraId="4EC9C039" w14:textId="77777777" w:rsidR="00B64226" w:rsidRDefault="00B64226" w:rsidP="00D973E1">
      <w:pPr>
        <w:ind w:firstLine="540"/>
        <w:rPr>
          <w:sz w:val="28"/>
          <w:szCs w:val="28"/>
        </w:rPr>
      </w:pPr>
    </w:p>
    <w:p w14:paraId="3011A793" w14:textId="77777777" w:rsidR="00B64226" w:rsidRDefault="00B64226" w:rsidP="00D973E1">
      <w:pPr>
        <w:ind w:firstLine="540"/>
        <w:rPr>
          <w:sz w:val="28"/>
          <w:szCs w:val="28"/>
        </w:rPr>
      </w:pPr>
    </w:p>
    <w:p w14:paraId="419F2660" w14:textId="2CE03302" w:rsidR="00E6690C" w:rsidRDefault="00D973E1" w:rsidP="00D973E1">
      <w:pPr>
        <w:ind w:firstLine="540"/>
        <w:rPr>
          <w:sz w:val="28"/>
          <w:szCs w:val="28"/>
        </w:rPr>
      </w:pPr>
      <w:r>
        <w:rPr>
          <w:sz w:val="28"/>
          <w:szCs w:val="28"/>
        </w:rPr>
        <w:t xml:space="preserve">                                                   </w:t>
      </w:r>
    </w:p>
    <w:p w14:paraId="11900938" w14:textId="77777777" w:rsidR="00E6690C" w:rsidRDefault="00E6690C" w:rsidP="00D973E1">
      <w:pPr>
        <w:ind w:firstLine="540"/>
        <w:rPr>
          <w:sz w:val="28"/>
          <w:szCs w:val="28"/>
        </w:rPr>
      </w:pPr>
    </w:p>
    <w:p w14:paraId="5DBE62BD" w14:textId="77777777" w:rsidR="008052DB" w:rsidRDefault="00E6690C" w:rsidP="00D973E1">
      <w:pPr>
        <w:ind w:firstLine="540"/>
        <w:rPr>
          <w:sz w:val="28"/>
          <w:szCs w:val="28"/>
        </w:rPr>
      </w:pPr>
      <w:r>
        <w:rPr>
          <w:sz w:val="28"/>
          <w:szCs w:val="28"/>
        </w:rPr>
        <w:t xml:space="preserve">                                                   </w:t>
      </w:r>
      <w:r w:rsidR="00D973E1">
        <w:rPr>
          <w:sz w:val="28"/>
          <w:szCs w:val="28"/>
        </w:rPr>
        <w:t xml:space="preserve">  </w:t>
      </w:r>
      <w:r w:rsidR="00D973E1" w:rsidRPr="00B41B16">
        <w:rPr>
          <w:noProof/>
          <w:lang w:eastAsia="ru-RU"/>
        </w:rPr>
        <w:drawing>
          <wp:inline distT="0" distB="0" distL="0" distR="0" wp14:anchorId="1C4478B8" wp14:editId="09D7EF1B">
            <wp:extent cx="542925" cy="638175"/>
            <wp:effectExtent l="0" t="0" r="9525" b="9525"/>
            <wp:docPr id="2" name="Рисунок 2"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14:paraId="6BDECBBE" w14:textId="77777777" w:rsidR="00D973E1" w:rsidRDefault="00D973E1" w:rsidP="00D973E1">
      <w:pPr>
        <w:ind w:firstLine="540"/>
        <w:rPr>
          <w:sz w:val="28"/>
          <w:szCs w:val="28"/>
        </w:rPr>
      </w:pPr>
    </w:p>
    <w:p w14:paraId="5D3B251E" w14:textId="77777777" w:rsidR="00D973E1" w:rsidRDefault="00D973E1" w:rsidP="00D973E1">
      <w:pPr>
        <w:ind w:firstLine="540"/>
        <w:rPr>
          <w:sz w:val="28"/>
          <w:szCs w:val="28"/>
        </w:rPr>
      </w:pPr>
    </w:p>
    <w:p w14:paraId="410BDBB8" w14:textId="491CFC64" w:rsidR="008052DB" w:rsidRDefault="008052DB" w:rsidP="008052DB">
      <w:pPr>
        <w:ind w:firstLine="540"/>
        <w:jc w:val="both"/>
        <w:rPr>
          <w:b/>
          <w:sz w:val="48"/>
          <w:szCs w:val="48"/>
        </w:rPr>
      </w:pPr>
      <w:r>
        <w:rPr>
          <w:sz w:val="52"/>
          <w:szCs w:val="52"/>
        </w:rPr>
        <w:t xml:space="preserve">                          </w:t>
      </w:r>
      <w:r w:rsidR="00E16FC9">
        <w:rPr>
          <w:b/>
          <w:sz w:val="48"/>
          <w:szCs w:val="48"/>
        </w:rPr>
        <w:t>0</w:t>
      </w:r>
      <w:r w:rsidR="00544122">
        <w:rPr>
          <w:b/>
          <w:sz w:val="48"/>
          <w:szCs w:val="48"/>
        </w:rPr>
        <w:t>6</w:t>
      </w:r>
      <w:proofErr w:type="gramStart"/>
      <w:r w:rsidR="006C1BDC">
        <w:rPr>
          <w:b/>
          <w:sz w:val="48"/>
          <w:szCs w:val="48"/>
        </w:rPr>
        <w:t xml:space="preserve">   (</w:t>
      </w:r>
      <w:proofErr w:type="gramEnd"/>
      <w:r w:rsidR="00794609">
        <w:rPr>
          <w:b/>
          <w:sz w:val="48"/>
          <w:szCs w:val="48"/>
        </w:rPr>
        <w:t>1</w:t>
      </w:r>
      <w:r w:rsidR="00544122">
        <w:rPr>
          <w:b/>
          <w:sz w:val="48"/>
          <w:szCs w:val="48"/>
        </w:rPr>
        <w:t>9</w:t>
      </w:r>
      <w:r>
        <w:rPr>
          <w:b/>
          <w:sz w:val="48"/>
          <w:szCs w:val="48"/>
        </w:rPr>
        <w:t>)</w:t>
      </w:r>
    </w:p>
    <w:p w14:paraId="7EF90A4A" w14:textId="77777777" w:rsidR="008052DB" w:rsidRDefault="008052DB" w:rsidP="008052DB">
      <w:pPr>
        <w:ind w:firstLine="540"/>
        <w:jc w:val="both"/>
        <w:rPr>
          <w:b/>
        </w:rPr>
      </w:pPr>
      <w:r>
        <w:rPr>
          <w:sz w:val="52"/>
          <w:szCs w:val="52"/>
        </w:rPr>
        <w:t xml:space="preserve">                     </w:t>
      </w:r>
      <w:r>
        <w:rPr>
          <w:sz w:val="28"/>
          <w:szCs w:val="28"/>
        </w:rPr>
        <w:t xml:space="preserve">       </w:t>
      </w:r>
      <w:r>
        <w:rPr>
          <w:b/>
        </w:rPr>
        <w:t>(</w:t>
      </w:r>
      <w:proofErr w:type="gramStart"/>
      <w:r>
        <w:rPr>
          <w:b/>
        </w:rPr>
        <w:t xml:space="preserve">месяц)   </w:t>
      </w:r>
      <w:proofErr w:type="gramEnd"/>
      <w:r>
        <w:rPr>
          <w:b/>
        </w:rPr>
        <w:t>(номер)</w:t>
      </w:r>
    </w:p>
    <w:p w14:paraId="330CC107" w14:textId="77777777" w:rsidR="008052DB" w:rsidRDefault="008052DB" w:rsidP="008052DB">
      <w:pPr>
        <w:ind w:firstLine="540"/>
        <w:jc w:val="both"/>
        <w:rPr>
          <w:b/>
        </w:rPr>
      </w:pPr>
      <w:r>
        <w:rPr>
          <w:b/>
        </w:rPr>
        <w:t xml:space="preserve">                               </w:t>
      </w:r>
    </w:p>
    <w:p w14:paraId="0B560509" w14:textId="77777777" w:rsidR="008052DB" w:rsidRDefault="008052DB" w:rsidP="008052DB">
      <w:pPr>
        <w:ind w:firstLine="540"/>
        <w:jc w:val="both"/>
        <w:rPr>
          <w:sz w:val="28"/>
          <w:szCs w:val="28"/>
        </w:rPr>
      </w:pPr>
      <w:r>
        <w:rPr>
          <w:sz w:val="28"/>
          <w:szCs w:val="28"/>
        </w:rPr>
        <w:t xml:space="preserve">    </w:t>
      </w:r>
    </w:p>
    <w:p w14:paraId="7E0BD56D" w14:textId="77777777" w:rsidR="008052DB" w:rsidRDefault="008052DB" w:rsidP="008052DB">
      <w:pPr>
        <w:ind w:firstLine="540"/>
        <w:jc w:val="both"/>
        <w:rPr>
          <w:sz w:val="28"/>
          <w:szCs w:val="28"/>
        </w:rPr>
      </w:pPr>
    </w:p>
    <w:p w14:paraId="2707A86A" w14:textId="77777777" w:rsidR="008052DB" w:rsidRDefault="008052DB" w:rsidP="008052DB">
      <w:pPr>
        <w:ind w:firstLine="540"/>
        <w:jc w:val="both"/>
        <w:rPr>
          <w:b/>
          <w:sz w:val="56"/>
          <w:szCs w:val="56"/>
        </w:rPr>
      </w:pPr>
      <w:r>
        <w:rPr>
          <w:sz w:val="28"/>
          <w:szCs w:val="28"/>
        </w:rPr>
        <w:t xml:space="preserve">                                       </w:t>
      </w:r>
      <w:r>
        <w:rPr>
          <w:b/>
          <w:sz w:val="56"/>
          <w:szCs w:val="56"/>
        </w:rPr>
        <w:t>ВЕСТНИК</w:t>
      </w:r>
    </w:p>
    <w:p w14:paraId="6BD4C10C" w14:textId="77777777" w:rsidR="008052DB" w:rsidRDefault="008052DB" w:rsidP="008052DB">
      <w:pPr>
        <w:ind w:firstLine="540"/>
        <w:jc w:val="both"/>
        <w:rPr>
          <w:b/>
          <w:sz w:val="36"/>
          <w:szCs w:val="36"/>
        </w:rPr>
      </w:pPr>
      <w:r>
        <w:rPr>
          <w:sz w:val="28"/>
          <w:szCs w:val="28"/>
        </w:rPr>
        <w:t xml:space="preserve">                      </w:t>
      </w:r>
      <w:r>
        <w:rPr>
          <w:b/>
          <w:sz w:val="36"/>
          <w:szCs w:val="36"/>
        </w:rPr>
        <w:t xml:space="preserve">муниципальных </w:t>
      </w:r>
      <w:proofErr w:type="gramStart"/>
      <w:r>
        <w:rPr>
          <w:b/>
          <w:sz w:val="36"/>
          <w:szCs w:val="36"/>
        </w:rPr>
        <w:t>правовых  актов</w:t>
      </w:r>
      <w:proofErr w:type="gramEnd"/>
    </w:p>
    <w:p w14:paraId="5BFEE1B1" w14:textId="77777777" w:rsidR="008052DB" w:rsidRDefault="008052DB" w:rsidP="008052DB">
      <w:pPr>
        <w:ind w:firstLine="540"/>
        <w:jc w:val="both"/>
        <w:rPr>
          <w:b/>
          <w:sz w:val="36"/>
          <w:szCs w:val="36"/>
        </w:rPr>
      </w:pPr>
      <w:r>
        <w:rPr>
          <w:b/>
          <w:sz w:val="36"/>
          <w:szCs w:val="36"/>
        </w:rPr>
        <w:t xml:space="preserve">                 </w:t>
      </w:r>
      <w:proofErr w:type="gramStart"/>
      <w:r>
        <w:rPr>
          <w:b/>
          <w:sz w:val="36"/>
          <w:szCs w:val="36"/>
        </w:rPr>
        <w:t>Воленского  сельского</w:t>
      </w:r>
      <w:proofErr w:type="gramEnd"/>
      <w:r>
        <w:rPr>
          <w:b/>
          <w:sz w:val="36"/>
          <w:szCs w:val="36"/>
        </w:rPr>
        <w:t xml:space="preserve">  поселения</w:t>
      </w:r>
    </w:p>
    <w:p w14:paraId="5C2538B6" w14:textId="77777777" w:rsidR="008052DB" w:rsidRDefault="008052DB" w:rsidP="008052DB">
      <w:pPr>
        <w:ind w:firstLine="540"/>
        <w:jc w:val="both"/>
        <w:rPr>
          <w:b/>
          <w:sz w:val="36"/>
          <w:szCs w:val="36"/>
        </w:rPr>
      </w:pPr>
      <w:r>
        <w:rPr>
          <w:b/>
          <w:sz w:val="36"/>
          <w:szCs w:val="36"/>
        </w:rPr>
        <w:t xml:space="preserve">         </w:t>
      </w:r>
      <w:proofErr w:type="gramStart"/>
      <w:r>
        <w:rPr>
          <w:b/>
          <w:sz w:val="36"/>
          <w:szCs w:val="36"/>
        </w:rPr>
        <w:t>Новоусманского  муниципального</w:t>
      </w:r>
      <w:proofErr w:type="gramEnd"/>
      <w:r>
        <w:rPr>
          <w:b/>
          <w:sz w:val="36"/>
          <w:szCs w:val="36"/>
        </w:rPr>
        <w:t xml:space="preserve">  района</w:t>
      </w:r>
    </w:p>
    <w:p w14:paraId="1AFD9029" w14:textId="77777777" w:rsidR="008052DB" w:rsidRDefault="008052DB" w:rsidP="008052DB">
      <w:pPr>
        <w:ind w:firstLine="540"/>
        <w:jc w:val="both"/>
        <w:rPr>
          <w:b/>
          <w:sz w:val="36"/>
          <w:szCs w:val="36"/>
        </w:rPr>
      </w:pPr>
      <w:r>
        <w:rPr>
          <w:b/>
          <w:sz w:val="36"/>
          <w:szCs w:val="36"/>
        </w:rPr>
        <w:t xml:space="preserve">                             Воронежской  области </w:t>
      </w:r>
    </w:p>
    <w:p w14:paraId="0C9039E8" w14:textId="77777777" w:rsidR="008052DB" w:rsidRDefault="008052DB" w:rsidP="008052DB">
      <w:pPr>
        <w:ind w:firstLine="540"/>
        <w:jc w:val="both"/>
        <w:rPr>
          <w:b/>
          <w:sz w:val="36"/>
          <w:szCs w:val="36"/>
        </w:rPr>
      </w:pPr>
    </w:p>
    <w:p w14:paraId="140A37ED" w14:textId="77777777" w:rsidR="008052DB" w:rsidRDefault="008052DB" w:rsidP="008052DB">
      <w:pPr>
        <w:ind w:firstLine="540"/>
        <w:jc w:val="both"/>
        <w:rPr>
          <w:b/>
          <w:sz w:val="36"/>
          <w:szCs w:val="36"/>
        </w:rPr>
      </w:pPr>
    </w:p>
    <w:p w14:paraId="67102CE0" w14:textId="77777777" w:rsidR="008052DB" w:rsidRDefault="008052DB" w:rsidP="008052DB">
      <w:pPr>
        <w:ind w:firstLine="540"/>
        <w:jc w:val="both"/>
        <w:rPr>
          <w:b/>
          <w:sz w:val="36"/>
          <w:szCs w:val="36"/>
        </w:rPr>
      </w:pPr>
    </w:p>
    <w:p w14:paraId="72968CE6" w14:textId="77777777" w:rsidR="008052DB" w:rsidRDefault="008052DB" w:rsidP="008052DB">
      <w:pPr>
        <w:ind w:firstLine="540"/>
        <w:jc w:val="both"/>
        <w:rPr>
          <w:b/>
          <w:sz w:val="36"/>
          <w:szCs w:val="36"/>
        </w:rPr>
      </w:pPr>
      <w:r>
        <w:rPr>
          <w:b/>
          <w:sz w:val="36"/>
          <w:szCs w:val="36"/>
        </w:rPr>
        <w:t xml:space="preserve">         </w:t>
      </w:r>
    </w:p>
    <w:p w14:paraId="14A8599B" w14:textId="77777777" w:rsidR="008052DB" w:rsidRDefault="008052DB" w:rsidP="008052DB">
      <w:pPr>
        <w:ind w:firstLine="540"/>
        <w:jc w:val="both"/>
        <w:rPr>
          <w:b/>
          <w:sz w:val="36"/>
          <w:szCs w:val="36"/>
        </w:rPr>
      </w:pPr>
      <w:r>
        <w:rPr>
          <w:b/>
          <w:sz w:val="36"/>
          <w:szCs w:val="36"/>
        </w:rPr>
        <w:t xml:space="preserve">                                   </w:t>
      </w:r>
    </w:p>
    <w:p w14:paraId="19824123" w14:textId="7425CE11" w:rsidR="008052DB" w:rsidRDefault="008052DB" w:rsidP="008052DB">
      <w:pPr>
        <w:ind w:firstLine="540"/>
        <w:jc w:val="both"/>
        <w:rPr>
          <w:b/>
          <w:sz w:val="36"/>
          <w:szCs w:val="36"/>
        </w:rPr>
      </w:pPr>
      <w:r>
        <w:rPr>
          <w:b/>
          <w:sz w:val="36"/>
          <w:szCs w:val="36"/>
        </w:rPr>
        <w:t xml:space="preserve">            </w:t>
      </w:r>
      <w:r w:rsidR="00D973E1">
        <w:rPr>
          <w:b/>
          <w:sz w:val="36"/>
          <w:szCs w:val="36"/>
        </w:rPr>
        <w:t xml:space="preserve">                </w:t>
      </w:r>
      <w:r w:rsidR="006C1BDC">
        <w:rPr>
          <w:b/>
          <w:sz w:val="36"/>
          <w:szCs w:val="36"/>
        </w:rPr>
        <w:t xml:space="preserve">          </w:t>
      </w:r>
      <w:r w:rsidR="00794609">
        <w:rPr>
          <w:b/>
          <w:sz w:val="36"/>
          <w:szCs w:val="36"/>
        </w:rPr>
        <w:t>2</w:t>
      </w:r>
      <w:r w:rsidR="00544122">
        <w:rPr>
          <w:b/>
          <w:sz w:val="36"/>
          <w:szCs w:val="36"/>
        </w:rPr>
        <w:t>9</w:t>
      </w:r>
      <w:r w:rsidR="00554BB8">
        <w:rPr>
          <w:b/>
          <w:sz w:val="36"/>
          <w:szCs w:val="36"/>
        </w:rPr>
        <w:t>.0</w:t>
      </w:r>
      <w:r w:rsidR="00544122">
        <w:rPr>
          <w:b/>
          <w:sz w:val="36"/>
          <w:szCs w:val="36"/>
        </w:rPr>
        <w:t>6</w:t>
      </w:r>
      <w:r w:rsidR="00E16FC9">
        <w:rPr>
          <w:b/>
          <w:sz w:val="36"/>
          <w:szCs w:val="36"/>
        </w:rPr>
        <w:t>.2022</w:t>
      </w:r>
    </w:p>
    <w:p w14:paraId="3509AD8A" w14:textId="77777777" w:rsidR="008052DB" w:rsidRDefault="008052DB" w:rsidP="008052DB">
      <w:pPr>
        <w:ind w:firstLine="540"/>
        <w:jc w:val="both"/>
        <w:rPr>
          <w:b/>
          <w:sz w:val="36"/>
          <w:szCs w:val="36"/>
        </w:rPr>
      </w:pPr>
    </w:p>
    <w:p w14:paraId="4F534818" w14:textId="77777777" w:rsidR="008052DB" w:rsidRDefault="008052DB" w:rsidP="008052DB">
      <w:pPr>
        <w:ind w:firstLine="540"/>
        <w:jc w:val="both"/>
        <w:rPr>
          <w:b/>
          <w:sz w:val="36"/>
          <w:szCs w:val="36"/>
        </w:rPr>
      </w:pPr>
    </w:p>
    <w:p w14:paraId="4901AD11" w14:textId="77777777" w:rsidR="008052DB" w:rsidRDefault="008052DB" w:rsidP="008052DB">
      <w:pPr>
        <w:ind w:firstLine="540"/>
        <w:jc w:val="both"/>
        <w:rPr>
          <w:b/>
          <w:sz w:val="36"/>
          <w:szCs w:val="36"/>
        </w:rPr>
      </w:pPr>
    </w:p>
    <w:p w14:paraId="605931AD" w14:textId="77777777" w:rsidR="008052DB" w:rsidRDefault="008052DB" w:rsidP="008052DB">
      <w:pPr>
        <w:ind w:firstLine="540"/>
        <w:jc w:val="both"/>
        <w:rPr>
          <w:b/>
          <w:sz w:val="36"/>
          <w:szCs w:val="36"/>
        </w:rPr>
      </w:pPr>
      <w:r>
        <w:rPr>
          <w:b/>
          <w:sz w:val="36"/>
          <w:szCs w:val="36"/>
        </w:rPr>
        <w:t xml:space="preserve">                                   </w:t>
      </w:r>
    </w:p>
    <w:p w14:paraId="58D3A525" w14:textId="77777777" w:rsidR="008052DB" w:rsidRDefault="008052DB" w:rsidP="008052DB">
      <w:pPr>
        <w:ind w:firstLine="540"/>
        <w:jc w:val="both"/>
        <w:rPr>
          <w:b/>
          <w:sz w:val="36"/>
          <w:szCs w:val="36"/>
        </w:rPr>
      </w:pPr>
    </w:p>
    <w:p w14:paraId="1BDFB65D" w14:textId="1F0AA16A" w:rsidR="008052DB" w:rsidRDefault="008052DB" w:rsidP="00544122">
      <w:pPr>
        <w:jc w:val="both"/>
        <w:rPr>
          <w:b/>
          <w:sz w:val="36"/>
          <w:szCs w:val="36"/>
        </w:rPr>
      </w:pPr>
    </w:p>
    <w:p w14:paraId="67737D3D" w14:textId="77777777" w:rsidR="00544122" w:rsidRDefault="00544122" w:rsidP="00544122">
      <w:pPr>
        <w:jc w:val="both"/>
        <w:rPr>
          <w:b/>
          <w:sz w:val="36"/>
          <w:szCs w:val="36"/>
        </w:rPr>
      </w:pPr>
    </w:p>
    <w:p w14:paraId="7063D424" w14:textId="77777777" w:rsidR="008052DB" w:rsidRDefault="008052DB" w:rsidP="008052DB">
      <w:pPr>
        <w:ind w:firstLine="540"/>
        <w:jc w:val="both"/>
        <w:rPr>
          <w:b/>
          <w:sz w:val="36"/>
          <w:szCs w:val="36"/>
        </w:rPr>
      </w:pPr>
    </w:p>
    <w:p w14:paraId="40CE586C" w14:textId="77777777" w:rsidR="008052DB" w:rsidRDefault="008052DB" w:rsidP="008052DB">
      <w:pPr>
        <w:jc w:val="center"/>
        <w:rPr>
          <w:b/>
          <w:sz w:val="32"/>
          <w:szCs w:val="32"/>
        </w:rPr>
      </w:pPr>
      <w:r>
        <w:rPr>
          <w:b/>
          <w:sz w:val="32"/>
          <w:szCs w:val="32"/>
        </w:rPr>
        <w:t>Учредитель:</w:t>
      </w:r>
    </w:p>
    <w:p w14:paraId="4722FE13" w14:textId="77777777" w:rsidR="008052DB" w:rsidRDefault="008052DB" w:rsidP="008052DB">
      <w:pPr>
        <w:jc w:val="center"/>
        <w:rPr>
          <w:b/>
          <w:sz w:val="32"/>
          <w:szCs w:val="32"/>
        </w:rPr>
      </w:pPr>
      <w:r>
        <w:rPr>
          <w:b/>
          <w:sz w:val="32"/>
          <w:szCs w:val="32"/>
        </w:rPr>
        <w:t>Совет народных  депутатов</w:t>
      </w:r>
    </w:p>
    <w:p w14:paraId="247A0CC0" w14:textId="77777777" w:rsidR="008052DB" w:rsidRDefault="008052DB" w:rsidP="008052DB">
      <w:pPr>
        <w:jc w:val="center"/>
        <w:rPr>
          <w:b/>
          <w:sz w:val="32"/>
          <w:szCs w:val="32"/>
        </w:rPr>
      </w:pPr>
      <w:r>
        <w:rPr>
          <w:b/>
          <w:sz w:val="32"/>
          <w:szCs w:val="32"/>
        </w:rPr>
        <w:t>Воленского  сельского поселения Новоусманского</w:t>
      </w:r>
    </w:p>
    <w:p w14:paraId="7947E029" w14:textId="77777777" w:rsidR="008052DB" w:rsidRPr="008A43AC" w:rsidRDefault="008052DB" w:rsidP="008052DB">
      <w:pPr>
        <w:jc w:val="center"/>
        <w:rPr>
          <w:b/>
          <w:sz w:val="32"/>
          <w:szCs w:val="32"/>
        </w:rPr>
      </w:pPr>
      <w:r>
        <w:rPr>
          <w:b/>
          <w:sz w:val="32"/>
          <w:szCs w:val="32"/>
        </w:rPr>
        <w:t>муниципального района  Воронежской  области</w:t>
      </w:r>
    </w:p>
    <w:p w14:paraId="556F90DC" w14:textId="77777777" w:rsidR="008052DB" w:rsidRPr="00185EC0" w:rsidRDefault="008052DB" w:rsidP="008052DB">
      <w:pPr>
        <w:rPr>
          <w:b/>
          <w:bCs/>
          <w:sz w:val="16"/>
          <w:szCs w:val="16"/>
        </w:rPr>
      </w:pPr>
    </w:p>
    <w:p w14:paraId="49DD42D9" w14:textId="50400C20" w:rsidR="00F94471" w:rsidRPr="00554BB8" w:rsidRDefault="00F94471" w:rsidP="00554BB8">
      <w:pPr>
        <w:autoSpaceDE w:val="0"/>
        <w:autoSpaceDN w:val="0"/>
        <w:adjustRightInd w:val="0"/>
        <w:ind w:right="371"/>
        <w:jc w:val="center"/>
        <w:rPr>
          <w:sz w:val="22"/>
          <w:szCs w:val="22"/>
        </w:rPr>
      </w:pPr>
      <w:r>
        <w:rPr>
          <w:noProof/>
        </w:rPr>
        <w:lastRenderedPageBreak/>
        <w:drawing>
          <wp:inline distT="0" distB="0" distL="0" distR="0" wp14:anchorId="4EEBDF2B" wp14:editId="366C72CE">
            <wp:extent cx="571500" cy="647700"/>
            <wp:effectExtent l="0" t="0" r="0" b="0"/>
            <wp:docPr id="3" name="Рисунок 3"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01-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647700"/>
                    </a:xfrm>
                    <a:prstGeom prst="rect">
                      <a:avLst/>
                    </a:prstGeom>
                    <a:noFill/>
                    <a:ln>
                      <a:noFill/>
                    </a:ln>
                  </pic:spPr>
                </pic:pic>
              </a:graphicData>
            </a:graphic>
          </wp:inline>
        </w:drawing>
      </w:r>
    </w:p>
    <w:p w14:paraId="485A4A96" w14:textId="77777777" w:rsidR="00F94471" w:rsidRPr="00F94471" w:rsidRDefault="00F94471" w:rsidP="00F94471">
      <w:pPr>
        <w:ind w:right="180" w:hanging="360"/>
        <w:jc w:val="center"/>
        <w:rPr>
          <w:b/>
        </w:rPr>
      </w:pPr>
      <w:r w:rsidRPr="00F94471">
        <w:rPr>
          <w:b/>
        </w:rPr>
        <w:t>АДМИНИСТРАЦИЯ ВОЛЕНСКОГО СЕЛЬСКОГО ПОСЕЛЕНИЯ</w:t>
      </w:r>
      <w:r w:rsidRPr="00F94471">
        <w:rPr>
          <w:b/>
        </w:rPr>
        <w:br/>
        <w:t>НОВОУСМАНСКОГО  МУНИЦИПАЛЬНОГО РАЙОНА</w:t>
      </w:r>
    </w:p>
    <w:p w14:paraId="4AEC2878" w14:textId="77777777" w:rsidR="00F94471" w:rsidRPr="00F94471" w:rsidRDefault="00F94471" w:rsidP="00F94471">
      <w:pPr>
        <w:ind w:right="180" w:hanging="360"/>
        <w:jc w:val="center"/>
        <w:rPr>
          <w:b/>
        </w:rPr>
      </w:pPr>
      <w:r w:rsidRPr="00F94471">
        <w:rPr>
          <w:b/>
        </w:rPr>
        <w:t>ВОРОНЕЖСКОЙ ОБЛАСТИ</w:t>
      </w:r>
    </w:p>
    <w:p w14:paraId="1EFB5EEA" w14:textId="090018F2" w:rsidR="007A5EAB" w:rsidRDefault="007A5EAB" w:rsidP="00554BB8">
      <w:pPr>
        <w:rPr>
          <w:bCs/>
          <w:sz w:val="28"/>
          <w:szCs w:val="28"/>
        </w:rPr>
      </w:pPr>
    </w:p>
    <w:p w14:paraId="004C4363" w14:textId="09C5E667" w:rsidR="00544122" w:rsidRPr="00431FBF" w:rsidRDefault="00544122" w:rsidP="00544122">
      <w:pPr>
        <w:pStyle w:val="1"/>
        <w:spacing w:before="60"/>
        <w:rPr>
          <w:rFonts w:ascii="Times New Roman" w:hAnsi="Times New Roman" w:cs="Times New Roman"/>
          <w:b w:val="0"/>
          <w:sz w:val="28"/>
          <w:szCs w:val="28"/>
        </w:rPr>
      </w:pPr>
      <w:r w:rsidRPr="00431FBF">
        <w:rPr>
          <w:rFonts w:ascii="Times New Roman" w:hAnsi="Times New Roman" w:cs="Times New Roman"/>
          <w:sz w:val="28"/>
          <w:szCs w:val="28"/>
        </w:rPr>
        <w:t>П</w:t>
      </w:r>
      <w:r w:rsidR="00431FBF">
        <w:rPr>
          <w:rFonts w:ascii="Times New Roman" w:hAnsi="Times New Roman" w:cs="Times New Roman"/>
          <w:sz w:val="28"/>
          <w:szCs w:val="28"/>
        </w:rPr>
        <w:t xml:space="preserve"> </w:t>
      </w:r>
      <w:r w:rsidRPr="00431FBF">
        <w:rPr>
          <w:rFonts w:ascii="Times New Roman" w:hAnsi="Times New Roman" w:cs="Times New Roman"/>
          <w:sz w:val="28"/>
          <w:szCs w:val="28"/>
        </w:rPr>
        <w:t>О</w:t>
      </w:r>
      <w:r w:rsidR="00431FBF">
        <w:rPr>
          <w:rFonts w:ascii="Times New Roman" w:hAnsi="Times New Roman" w:cs="Times New Roman"/>
          <w:sz w:val="28"/>
          <w:szCs w:val="28"/>
        </w:rPr>
        <w:t xml:space="preserve"> </w:t>
      </w:r>
      <w:r w:rsidRPr="00431FBF">
        <w:rPr>
          <w:rFonts w:ascii="Times New Roman" w:hAnsi="Times New Roman" w:cs="Times New Roman"/>
          <w:sz w:val="28"/>
          <w:szCs w:val="28"/>
        </w:rPr>
        <w:t>С</w:t>
      </w:r>
      <w:r w:rsidR="00431FBF">
        <w:rPr>
          <w:rFonts w:ascii="Times New Roman" w:hAnsi="Times New Roman" w:cs="Times New Roman"/>
          <w:sz w:val="28"/>
          <w:szCs w:val="28"/>
        </w:rPr>
        <w:t xml:space="preserve"> </w:t>
      </w:r>
      <w:r w:rsidRPr="00431FBF">
        <w:rPr>
          <w:rFonts w:ascii="Times New Roman" w:hAnsi="Times New Roman" w:cs="Times New Roman"/>
          <w:sz w:val="28"/>
          <w:szCs w:val="28"/>
        </w:rPr>
        <w:t>Т</w:t>
      </w:r>
      <w:r w:rsidR="00431FBF">
        <w:rPr>
          <w:rFonts w:ascii="Times New Roman" w:hAnsi="Times New Roman" w:cs="Times New Roman"/>
          <w:sz w:val="28"/>
          <w:szCs w:val="28"/>
        </w:rPr>
        <w:t xml:space="preserve"> </w:t>
      </w:r>
      <w:r w:rsidRPr="00431FBF">
        <w:rPr>
          <w:rFonts w:ascii="Times New Roman" w:hAnsi="Times New Roman" w:cs="Times New Roman"/>
          <w:sz w:val="28"/>
          <w:szCs w:val="28"/>
        </w:rPr>
        <w:t>А</w:t>
      </w:r>
      <w:r w:rsidR="00431FBF">
        <w:rPr>
          <w:rFonts w:ascii="Times New Roman" w:hAnsi="Times New Roman" w:cs="Times New Roman"/>
          <w:sz w:val="28"/>
          <w:szCs w:val="28"/>
        </w:rPr>
        <w:t xml:space="preserve"> </w:t>
      </w:r>
      <w:r w:rsidRPr="00431FBF">
        <w:rPr>
          <w:rFonts w:ascii="Times New Roman" w:hAnsi="Times New Roman" w:cs="Times New Roman"/>
          <w:sz w:val="28"/>
          <w:szCs w:val="28"/>
        </w:rPr>
        <w:t>Н</w:t>
      </w:r>
      <w:r w:rsidR="00431FBF">
        <w:rPr>
          <w:rFonts w:ascii="Times New Roman" w:hAnsi="Times New Roman" w:cs="Times New Roman"/>
          <w:sz w:val="28"/>
          <w:szCs w:val="28"/>
        </w:rPr>
        <w:t xml:space="preserve"> </w:t>
      </w:r>
      <w:r w:rsidRPr="00431FBF">
        <w:rPr>
          <w:rFonts w:ascii="Times New Roman" w:hAnsi="Times New Roman" w:cs="Times New Roman"/>
          <w:sz w:val="28"/>
          <w:szCs w:val="28"/>
        </w:rPr>
        <w:t>О</w:t>
      </w:r>
      <w:r w:rsidR="00431FBF">
        <w:rPr>
          <w:rFonts w:ascii="Times New Roman" w:hAnsi="Times New Roman" w:cs="Times New Roman"/>
          <w:sz w:val="28"/>
          <w:szCs w:val="28"/>
        </w:rPr>
        <w:t xml:space="preserve"> </w:t>
      </w:r>
      <w:r w:rsidRPr="00431FBF">
        <w:rPr>
          <w:rFonts w:ascii="Times New Roman" w:hAnsi="Times New Roman" w:cs="Times New Roman"/>
          <w:sz w:val="28"/>
          <w:szCs w:val="28"/>
        </w:rPr>
        <w:t>В</w:t>
      </w:r>
      <w:r w:rsidR="00431FBF">
        <w:rPr>
          <w:rFonts w:ascii="Times New Roman" w:hAnsi="Times New Roman" w:cs="Times New Roman"/>
          <w:sz w:val="28"/>
          <w:szCs w:val="28"/>
        </w:rPr>
        <w:t xml:space="preserve"> </w:t>
      </w:r>
      <w:r w:rsidRPr="00431FBF">
        <w:rPr>
          <w:rFonts w:ascii="Times New Roman" w:hAnsi="Times New Roman" w:cs="Times New Roman"/>
          <w:sz w:val="28"/>
          <w:szCs w:val="28"/>
        </w:rPr>
        <w:t>Л</w:t>
      </w:r>
      <w:r w:rsidR="00431FBF">
        <w:rPr>
          <w:rFonts w:ascii="Times New Roman" w:hAnsi="Times New Roman" w:cs="Times New Roman"/>
          <w:sz w:val="28"/>
          <w:szCs w:val="28"/>
        </w:rPr>
        <w:t xml:space="preserve"> </w:t>
      </w:r>
      <w:r w:rsidRPr="00431FBF">
        <w:rPr>
          <w:rFonts w:ascii="Times New Roman" w:hAnsi="Times New Roman" w:cs="Times New Roman"/>
          <w:sz w:val="28"/>
          <w:szCs w:val="28"/>
        </w:rPr>
        <w:t>Е</w:t>
      </w:r>
      <w:r w:rsidR="00431FBF">
        <w:rPr>
          <w:rFonts w:ascii="Times New Roman" w:hAnsi="Times New Roman" w:cs="Times New Roman"/>
          <w:sz w:val="28"/>
          <w:szCs w:val="28"/>
        </w:rPr>
        <w:t xml:space="preserve"> </w:t>
      </w:r>
      <w:r w:rsidRPr="00431FBF">
        <w:rPr>
          <w:rFonts w:ascii="Times New Roman" w:hAnsi="Times New Roman" w:cs="Times New Roman"/>
          <w:sz w:val="28"/>
          <w:szCs w:val="28"/>
        </w:rPr>
        <w:t>Н</w:t>
      </w:r>
      <w:r w:rsidR="00431FBF">
        <w:rPr>
          <w:rFonts w:ascii="Times New Roman" w:hAnsi="Times New Roman" w:cs="Times New Roman"/>
          <w:sz w:val="28"/>
          <w:szCs w:val="28"/>
        </w:rPr>
        <w:t xml:space="preserve"> </w:t>
      </w:r>
      <w:r w:rsidRPr="00431FBF">
        <w:rPr>
          <w:rFonts w:ascii="Times New Roman" w:hAnsi="Times New Roman" w:cs="Times New Roman"/>
          <w:sz w:val="28"/>
          <w:szCs w:val="28"/>
        </w:rPr>
        <w:t>И</w:t>
      </w:r>
      <w:r w:rsidR="00431FBF">
        <w:rPr>
          <w:rFonts w:ascii="Times New Roman" w:hAnsi="Times New Roman" w:cs="Times New Roman"/>
          <w:sz w:val="28"/>
          <w:szCs w:val="28"/>
        </w:rPr>
        <w:t xml:space="preserve"> </w:t>
      </w:r>
      <w:r w:rsidRPr="00431FBF">
        <w:rPr>
          <w:rFonts w:ascii="Times New Roman" w:hAnsi="Times New Roman" w:cs="Times New Roman"/>
          <w:sz w:val="28"/>
          <w:szCs w:val="28"/>
        </w:rPr>
        <w:t>Е</w:t>
      </w:r>
    </w:p>
    <w:p w14:paraId="08C1CFE3" w14:textId="77777777" w:rsidR="00544122" w:rsidRPr="00CA2A56" w:rsidRDefault="00544122" w:rsidP="00544122">
      <w:pPr>
        <w:jc w:val="both"/>
        <w:rPr>
          <w:rFonts w:cs="Arial"/>
        </w:rPr>
      </w:pPr>
    </w:p>
    <w:p w14:paraId="0E50DD4F" w14:textId="77777777" w:rsidR="00544122" w:rsidRPr="00431FBF" w:rsidRDefault="00544122" w:rsidP="00544122">
      <w:pPr>
        <w:jc w:val="both"/>
        <w:rPr>
          <w:sz w:val="26"/>
          <w:szCs w:val="26"/>
        </w:rPr>
      </w:pPr>
      <w:r w:rsidRPr="00431FBF">
        <w:rPr>
          <w:sz w:val="26"/>
          <w:szCs w:val="26"/>
        </w:rPr>
        <w:t>28.06.2022г. № 74</w:t>
      </w:r>
    </w:p>
    <w:p w14:paraId="4F46D723" w14:textId="0824A79B" w:rsidR="00544122" w:rsidRDefault="00544122" w:rsidP="00544122">
      <w:pPr>
        <w:jc w:val="both"/>
        <w:rPr>
          <w:sz w:val="26"/>
          <w:szCs w:val="26"/>
        </w:rPr>
      </w:pPr>
      <w:r w:rsidRPr="00544122">
        <w:rPr>
          <w:sz w:val="26"/>
          <w:szCs w:val="26"/>
        </w:rPr>
        <w:t xml:space="preserve">пос. Воля </w:t>
      </w:r>
    </w:p>
    <w:p w14:paraId="013EA2E7" w14:textId="77777777" w:rsidR="00431FBF" w:rsidRPr="00544122" w:rsidRDefault="00431FBF" w:rsidP="00544122">
      <w:pPr>
        <w:jc w:val="both"/>
        <w:rPr>
          <w:sz w:val="26"/>
          <w:szCs w:val="26"/>
        </w:rPr>
      </w:pPr>
    </w:p>
    <w:p w14:paraId="6BB83430" w14:textId="77777777" w:rsidR="00544122" w:rsidRPr="00544122" w:rsidRDefault="00544122" w:rsidP="00544122">
      <w:pPr>
        <w:jc w:val="both"/>
        <w:rPr>
          <w:sz w:val="26"/>
          <w:szCs w:val="26"/>
        </w:rPr>
      </w:pPr>
      <w:r w:rsidRPr="00544122">
        <w:rPr>
          <w:sz w:val="26"/>
          <w:szCs w:val="26"/>
        </w:rPr>
        <w:t>О мерах по выявлению и уничтожению</w:t>
      </w:r>
    </w:p>
    <w:p w14:paraId="14B70F20" w14:textId="77777777" w:rsidR="00544122" w:rsidRPr="00544122" w:rsidRDefault="00544122" w:rsidP="00544122">
      <w:pPr>
        <w:jc w:val="both"/>
        <w:rPr>
          <w:sz w:val="26"/>
          <w:szCs w:val="26"/>
        </w:rPr>
      </w:pPr>
      <w:r w:rsidRPr="00544122">
        <w:rPr>
          <w:sz w:val="26"/>
          <w:szCs w:val="26"/>
        </w:rPr>
        <w:t>очагов произрастания дикорастущих</w:t>
      </w:r>
    </w:p>
    <w:p w14:paraId="4DCBF180" w14:textId="77777777" w:rsidR="00544122" w:rsidRPr="00544122" w:rsidRDefault="00544122" w:rsidP="00544122">
      <w:pPr>
        <w:jc w:val="both"/>
        <w:rPr>
          <w:sz w:val="26"/>
          <w:szCs w:val="26"/>
        </w:rPr>
      </w:pPr>
      <w:r w:rsidRPr="00544122">
        <w:rPr>
          <w:sz w:val="26"/>
          <w:szCs w:val="26"/>
        </w:rPr>
        <w:t>наркосодержащих растений на территории</w:t>
      </w:r>
    </w:p>
    <w:p w14:paraId="23FCA227" w14:textId="77777777" w:rsidR="00544122" w:rsidRPr="00544122" w:rsidRDefault="00544122" w:rsidP="00544122">
      <w:pPr>
        <w:jc w:val="both"/>
        <w:rPr>
          <w:sz w:val="26"/>
          <w:szCs w:val="26"/>
        </w:rPr>
      </w:pPr>
      <w:r w:rsidRPr="00544122">
        <w:rPr>
          <w:sz w:val="26"/>
          <w:szCs w:val="26"/>
        </w:rPr>
        <w:t>Воленского сельского поселения Новоусманского</w:t>
      </w:r>
    </w:p>
    <w:p w14:paraId="2DE5862A" w14:textId="77777777" w:rsidR="00544122" w:rsidRPr="00544122" w:rsidRDefault="00544122" w:rsidP="00544122">
      <w:pPr>
        <w:jc w:val="both"/>
        <w:rPr>
          <w:sz w:val="26"/>
          <w:szCs w:val="26"/>
        </w:rPr>
      </w:pPr>
      <w:r w:rsidRPr="00544122">
        <w:rPr>
          <w:sz w:val="26"/>
          <w:szCs w:val="26"/>
        </w:rPr>
        <w:t>муниципального района Воронежской области</w:t>
      </w:r>
    </w:p>
    <w:p w14:paraId="5958C47C" w14:textId="77777777" w:rsidR="00544122" w:rsidRPr="00544122" w:rsidRDefault="00544122" w:rsidP="00544122">
      <w:pPr>
        <w:pStyle w:val="a3"/>
        <w:jc w:val="center"/>
        <w:rPr>
          <w:rFonts w:ascii="Times New Roman" w:hAnsi="Times New Roman"/>
          <w:sz w:val="26"/>
          <w:szCs w:val="26"/>
        </w:rPr>
      </w:pPr>
    </w:p>
    <w:p w14:paraId="3D76B0F9" w14:textId="04B20518" w:rsidR="00544122" w:rsidRDefault="00544122" w:rsidP="00544122">
      <w:pPr>
        <w:ind w:firstLine="709"/>
        <w:jc w:val="both"/>
        <w:rPr>
          <w:sz w:val="26"/>
          <w:szCs w:val="26"/>
        </w:rPr>
      </w:pPr>
      <w:r w:rsidRPr="00544122">
        <w:rPr>
          <w:sz w:val="26"/>
          <w:szCs w:val="26"/>
        </w:rPr>
        <w:t>В целях предотвращения распространения очагов дикорастущих наркосодержащих растений администрация Воленского сельского поселения Новоусманского муниципального района Воронежской области</w:t>
      </w:r>
    </w:p>
    <w:p w14:paraId="3C7A2882" w14:textId="77777777" w:rsidR="00544122" w:rsidRPr="00544122" w:rsidRDefault="00544122" w:rsidP="00544122">
      <w:pPr>
        <w:ind w:firstLine="709"/>
        <w:jc w:val="both"/>
        <w:rPr>
          <w:sz w:val="26"/>
          <w:szCs w:val="26"/>
        </w:rPr>
      </w:pPr>
    </w:p>
    <w:p w14:paraId="0D7017D4" w14:textId="48BE99E6" w:rsidR="00544122" w:rsidRDefault="00431FBF" w:rsidP="00544122">
      <w:pPr>
        <w:jc w:val="center"/>
        <w:rPr>
          <w:b/>
          <w:sz w:val="26"/>
          <w:szCs w:val="26"/>
        </w:rPr>
      </w:pPr>
      <w:r>
        <w:rPr>
          <w:b/>
          <w:sz w:val="26"/>
          <w:szCs w:val="26"/>
        </w:rPr>
        <w:t>п о с т а н о в л я е т</w:t>
      </w:r>
      <w:r w:rsidR="00544122" w:rsidRPr="00544122">
        <w:rPr>
          <w:b/>
          <w:sz w:val="26"/>
          <w:szCs w:val="26"/>
        </w:rPr>
        <w:t>:</w:t>
      </w:r>
    </w:p>
    <w:p w14:paraId="6087D1FC" w14:textId="77777777" w:rsidR="001B2EF3" w:rsidRPr="00544122" w:rsidRDefault="001B2EF3" w:rsidP="00544122">
      <w:pPr>
        <w:jc w:val="center"/>
        <w:rPr>
          <w:b/>
          <w:sz w:val="26"/>
          <w:szCs w:val="26"/>
        </w:rPr>
      </w:pPr>
    </w:p>
    <w:p w14:paraId="204ECB8D" w14:textId="77777777" w:rsidR="00544122" w:rsidRPr="00544122" w:rsidRDefault="00544122" w:rsidP="00544122">
      <w:pPr>
        <w:ind w:firstLine="708"/>
        <w:jc w:val="both"/>
        <w:rPr>
          <w:sz w:val="26"/>
          <w:szCs w:val="26"/>
        </w:rPr>
      </w:pPr>
      <w:r w:rsidRPr="00544122">
        <w:rPr>
          <w:sz w:val="26"/>
          <w:szCs w:val="26"/>
        </w:rPr>
        <w:t>1. Утвердить состав рабочей группы по выявлению и уничтожению дикорастущих наркосодержащих растений согласно приложению № 1.</w:t>
      </w:r>
    </w:p>
    <w:p w14:paraId="09E3A828" w14:textId="77777777" w:rsidR="00544122" w:rsidRPr="00544122" w:rsidRDefault="00544122" w:rsidP="00544122">
      <w:pPr>
        <w:ind w:firstLine="708"/>
        <w:jc w:val="both"/>
        <w:rPr>
          <w:sz w:val="26"/>
          <w:szCs w:val="26"/>
        </w:rPr>
      </w:pPr>
      <w:r w:rsidRPr="00544122">
        <w:rPr>
          <w:sz w:val="26"/>
          <w:szCs w:val="26"/>
        </w:rPr>
        <w:t>2. Утвердить положение о рабочей группе по выявлению и уничтожению дикорастущих наркосодержащих растений согласно приложению № 2.</w:t>
      </w:r>
    </w:p>
    <w:p w14:paraId="7DB6C864" w14:textId="77777777" w:rsidR="00544122" w:rsidRPr="00544122" w:rsidRDefault="00544122" w:rsidP="00544122">
      <w:pPr>
        <w:jc w:val="both"/>
        <w:rPr>
          <w:sz w:val="26"/>
          <w:szCs w:val="26"/>
        </w:rPr>
      </w:pPr>
      <w:r w:rsidRPr="00544122">
        <w:rPr>
          <w:sz w:val="26"/>
          <w:szCs w:val="26"/>
        </w:rPr>
        <w:t xml:space="preserve"> </w:t>
      </w:r>
      <w:r w:rsidRPr="00544122">
        <w:rPr>
          <w:sz w:val="26"/>
          <w:szCs w:val="26"/>
        </w:rPr>
        <w:tab/>
        <w:t xml:space="preserve">3. Утвердить план мероприятий по выявлению и уничтожению очагов произрастания дикорастущих наркосодержащих растений на территории Воленского сельского поселения Новоусманского муниципального района Воронежской области согласно приложению № 3. </w:t>
      </w:r>
    </w:p>
    <w:p w14:paraId="68329791" w14:textId="77777777" w:rsidR="00544122" w:rsidRPr="00544122" w:rsidRDefault="00544122" w:rsidP="00544122">
      <w:pPr>
        <w:ind w:firstLine="708"/>
        <w:jc w:val="both"/>
        <w:rPr>
          <w:sz w:val="26"/>
          <w:szCs w:val="26"/>
        </w:rPr>
      </w:pPr>
      <w:r w:rsidRPr="00544122">
        <w:rPr>
          <w:sz w:val="26"/>
          <w:szCs w:val="26"/>
        </w:rPr>
        <w:t>4. Обратить внимание жителей населенных пунктов Воленского сельского поселения Новоусманского муниципального района Воронежской области, индивидуальных предпринимателей, руководителей организаций всех форм собственности, осуществляющих свою деятельность на территории Воленского сельского поселения Новоусманского муниципального района Воронежской области  на необходимость принятия мер по уничтожению очагов произрастания дикорастущих наркосодержащих растений, на участках, находящихся у них в пользовании.</w:t>
      </w:r>
    </w:p>
    <w:p w14:paraId="77ED7D99" w14:textId="77777777" w:rsidR="00544122" w:rsidRPr="00544122" w:rsidRDefault="00544122" w:rsidP="00544122">
      <w:pPr>
        <w:pStyle w:val="22"/>
        <w:shd w:val="clear" w:color="auto" w:fill="auto"/>
        <w:spacing w:before="0" w:after="0" w:line="240" w:lineRule="auto"/>
        <w:jc w:val="both"/>
        <w:rPr>
          <w:rFonts w:ascii="Times New Roman" w:hAnsi="Times New Roman" w:cs="Times New Roman"/>
          <w:color w:val="000000"/>
          <w:sz w:val="26"/>
          <w:szCs w:val="26"/>
        </w:rPr>
      </w:pPr>
      <w:r w:rsidRPr="00544122">
        <w:rPr>
          <w:rFonts w:ascii="Times New Roman" w:hAnsi="Times New Roman" w:cs="Times New Roman"/>
          <w:sz w:val="26"/>
          <w:szCs w:val="26"/>
        </w:rPr>
        <w:t xml:space="preserve">          5. </w:t>
      </w:r>
      <w:r w:rsidRPr="00544122">
        <w:rPr>
          <w:rFonts w:ascii="Times New Roman" w:hAnsi="Times New Roman" w:cs="Times New Roman"/>
          <w:color w:val="000000"/>
          <w:sz w:val="26"/>
          <w:szCs w:val="26"/>
        </w:rPr>
        <w:t>Опубликовать настоящее постановление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Воленского сельского поселения.</w:t>
      </w:r>
    </w:p>
    <w:p w14:paraId="6CF8544F" w14:textId="558F8BCF" w:rsidR="00544122" w:rsidRDefault="00544122" w:rsidP="00544122">
      <w:pPr>
        <w:ind w:firstLine="284"/>
        <w:jc w:val="both"/>
        <w:rPr>
          <w:sz w:val="26"/>
          <w:szCs w:val="26"/>
        </w:rPr>
      </w:pPr>
      <w:r w:rsidRPr="00544122">
        <w:rPr>
          <w:sz w:val="26"/>
          <w:szCs w:val="26"/>
        </w:rPr>
        <w:t xml:space="preserve">    6. Контроль за исполнением постановления возложить на главу Воленского сельского поселения.</w:t>
      </w:r>
    </w:p>
    <w:p w14:paraId="7EF3672D" w14:textId="5ACA2787" w:rsidR="001B2EF3" w:rsidRDefault="001B2EF3" w:rsidP="00544122">
      <w:pPr>
        <w:ind w:firstLine="284"/>
        <w:jc w:val="both"/>
        <w:rPr>
          <w:sz w:val="26"/>
          <w:szCs w:val="26"/>
        </w:rPr>
      </w:pPr>
    </w:p>
    <w:p w14:paraId="185B3B64" w14:textId="77777777" w:rsidR="001B2EF3" w:rsidRPr="00544122" w:rsidRDefault="001B2EF3" w:rsidP="00544122">
      <w:pPr>
        <w:ind w:firstLine="284"/>
        <w:jc w:val="both"/>
        <w:rPr>
          <w:sz w:val="26"/>
          <w:szCs w:val="26"/>
        </w:rPr>
      </w:pPr>
    </w:p>
    <w:p w14:paraId="3EE9D249" w14:textId="77777777" w:rsidR="00431FBF" w:rsidRDefault="00544122" w:rsidP="00544122">
      <w:pPr>
        <w:ind w:right="21"/>
        <w:jc w:val="both"/>
        <w:rPr>
          <w:sz w:val="26"/>
          <w:szCs w:val="26"/>
        </w:rPr>
      </w:pPr>
      <w:proofErr w:type="spellStart"/>
      <w:r w:rsidRPr="00544122">
        <w:rPr>
          <w:sz w:val="26"/>
          <w:szCs w:val="26"/>
        </w:rPr>
        <w:t>И.о</w:t>
      </w:r>
      <w:proofErr w:type="spellEnd"/>
      <w:r w:rsidRPr="00544122">
        <w:rPr>
          <w:sz w:val="26"/>
          <w:szCs w:val="26"/>
        </w:rPr>
        <w:t>.</w:t>
      </w:r>
      <w:r w:rsidR="00431FBF">
        <w:rPr>
          <w:sz w:val="26"/>
          <w:szCs w:val="26"/>
        </w:rPr>
        <w:t xml:space="preserve"> </w:t>
      </w:r>
      <w:r w:rsidRPr="00544122">
        <w:rPr>
          <w:sz w:val="26"/>
          <w:szCs w:val="26"/>
        </w:rPr>
        <w:t xml:space="preserve">главы </w:t>
      </w:r>
      <w:r w:rsidR="00431FBF">
        <w:rPr>
          <w:sz w:val="26"/>
          <w:szCs w:val="26"/>
        </w:rPr>
        <w:t xml:space="preserve">администрации </w:t>
      </w:r>
    </w:p>
    <w:p w14:paraId="5FFD481D" w14:textId="2D2A2CCE" w:rsidR="00544122" w:rsidRPr="00544122" w:rsidRDefault="00544122" w:rsidP="001B2EF3">
      <w:pPr>
        <w:ind w:right="21"/>
        <w:jc w:val="both"/>
        <w:rPr>
          <w:sz w:val="26"/>
          <w:szCs w:val="26"/>
        </w:rPr>
      </w:pPr>
      <w:r w:rsidRPr="00544122">
        <w:rPr>
          <w:sz w:val="26"/>
          <w:szCs w:val="26"/>
        </w:rPr>
        <w:t>Воленского сельского поселения                                                                       Т.С.</w:t>
      </w:r>
      <w:r w:rsidR="00431FBF">
        <w:rPr>
          <w:sz w:val="26"/>
          <w:szCs w:val="26"/>
        </w:rPr>
        <w:t xml:space="preserve"> </w:t>
      </w:r>
      <w:r w:rsidRPr="00544122">
        <w:rPr>
          <w:sz w:val="26"/>
          <w:szCs w:val="26"/>
        </w:rPr>
        <w:t>Печенкина</w:t>
      </w:r>
      <w:r w:rsidRPr="00544122">
        <w:rPr>
          <w:sz w:val="26"/>
          <w:szCs w:val="26"/>
        </w:rPr>
        <w:br w:type="page"/>
      </w:r>
    </w:p>
    <w:p w14:paraId="12C469F6" w14:textId="77777777" w:rsidR="00544122" w:rsidRPr="00544122" w:rsidRDefault="00544122" w:rsidP="00544122">
      <w:pPr>
        <w:tabs>
          <w:tab w:val="left" w:pos="735"/>
          <w:tab w:val="left" w:pos="945"/>
        </w:tabs>
        <w:ind w:left="5387"/>
        <w:jc w:val="both"/>
        <w:rPr>
          <w:sz w:val="26"/>
          <w:szCs w:val="26"/>
        </w:rPr>
      </w:pPr>
      <w:bookmarkStart w:id="0" w:name="_Hlk105514611"/>
      <w:bookmarkStart w:id="1" w:name="_Hlk105513892"/>
      <w:r w:rsidRPr="00544122">
        <w:rPr>
          <w:sz w:val="26"/>
          <w:szCs w:val="26"/>
        </w:rPr>
        <w:lastRenderedPageBreak/>
        <w:t xml:space="preserve">               </w:t>
      </w:r>
    </w:p>
    <w:p w14:paraId="1421CBA6" w14:textId="77777777" w:rsidR="00544122" w:rsidRPr="00544122" w:rsidRDefault="00544122" w:rsidP="00544122">
      <w:pPr>
        <w:tabs>
          <w:tab w:val="left" w:pos="735"/>
          <w:tab w:val="left" w:pos="945"/>
        </w:tabs>
        <w:ind w:left="5387"/>
        <w:jc w:val="both"/>
        <w:rPr>
          <w:sz w:val="26"/>
          <w:szCs w:val="26"/>
        </w:rPr>
      </w:pPr>
      <w:r w:rsidRPr="00544122">
        <w:rPr>
          <w:sz w:val="26"/>
          <w:szCs w:val="26"/>
        </w:rPr>
        <w:t xml:space="preserve">  Приложение № 1</w:t>
      </w:r>
    </w:p>
    <w:p w14:paraId="6F8E6B81" w14:textId="77777777" w:rsidR="00544122" w:rsidRPr="00544122" w:rsidRDefault="00544122" w:rsidP="00544122">
      <w:pPr>
        <w:ind w:left="5387"/>
        <w:rPr>
          <w:sz w:val="26"/>
          <w:szCs w:val="26"/>
        </w:rPr>
      </w:pPr>
      <w:r w:rsidRPr="00544122">
        <w:rPr>
          <w:sz w:val="26"/>
          <w:szCs w:val="26"/>
        </w:rPr>
        <w:t xml:space="preserve">к постановлению   администрации Воленского сельского поселения                                                                                                          </w:t>
      </w:r>
    </w:p>
    <w:p w14:paraId="45BF29A7" w14:textId="1316FAF3" w:rsidR="00544122" w:rsidRPr="00544122" w:rsidRDefault="00544122" w:rsidP="00544122">
      <w:pPr>
        <w:tabs>
          <w:tab w:val="left" w:pos="735"/>
          <w:tab w:val="left" w:pos="945"/>
        </w:tabs>
        <w:jc w:val="both"/>
        <w:rPr>
          <w:sz w:val="26"/>
          <w:szCs w:val="26"/>
        </w:rPr>
      </w:pPr>
      <w:r w:rsidRPr="00544122">
        <w:rPr>
          <w:sz w:val="26"/>
          <w:szCs w:val="26"/>
        </w:rPr>
        <w:t xml:space="preserve">                                                                           </w:t>
      </w:r>
      <w:r w:rsidR="00431FBF">
        <w:rPr>
          <w:sz w:val="26"/>
          <w:szCs w:val="26"/>
        </w:rPr>
        <w:t xml:space="preserve">        </w:t>
      </w:r>
      <w:r w:rsidRPr="00544122">
        <w:rPr>
          <w:sz w:val="26"/>
          <w:szCs w:val="26"/>
        </w:rPr>
        <w:t xml:space="preserve">  № 74 от 28.06.2022</w:t>
      </w:r>
    </w:p>
    <w:bookmarkEnd w:id="0"/>
    <w:p w14:paraId="51ADB3D3" w14:textId="77777777" w:rsidR="00544122" w:rsidRPr="00544122" w:rsidRDefault="00544122" w:rsidP="00544122">
      <w:pPr>
        <w:jc w:val="right"/>
        <w:rPr>
          <w:sz w:val="26"/>
          <w:szCs w:val="26"/>
        </w:rPr>
      </w:pPr>
    </w:p>
    <w:bookmarkEnd w:id="1"/>
    <w:p w14:paraId="0FD87C6C" w14:textId="77777777" w:rsidR="00544122" w:rsidRPr="00544122" w:rsidRDefault="00544122" w:rsidP="00544122">
      <w:pPr>
        <w:rPr>
          <w:sz w:val="26"/>
          <w:szCs w:val="26"/>
        </w:rPr>
      </w:pPr>
    </w:p>
    <w:p w14:paraId="7F29FBBE" w14:textId="77777777" w:rsidR="00544122" w:rsidRPr="00544122" w:rsidRDefault="00544122" w:rsidP="00544122">
      <w:pPr>
        <w:pStyle w:val="a3"/>
        <w:jc w:val="center"/>
        <w:rPr>
          <w:rFonts w:ascii="Times New Roman" w:hAnsi="Times New Roman"/>
          <w:b/>
          <w:sz w:val="26"/>
          <w:szCs w:val="26"/>
        </w:rPr>
      </w:pPr>
      <w:r w:rsidRPr="00544122">
        <w:rPr>
          <w:rFonts w:ascii="Times New Roman" w:hAnsi="Times New Roman"/>
          <w:b/>
          <w:sz w:val="26"/>
          <w:szCs w:val="26"/>
        </w:rPr>
        <w:t>Состав рабочей группы по выявлению и уничтожению дикорастущих, наркосодержащих растений на территории Воленского сельского поселения Новоусманского муниципального района Воронежской области</w:t>
      </w:r>
    </w:p>
    <w:p w14:paraId="08ABB74A" w14:textId="77777777" w:rsidR="00544122" w:rsidRPr="00544122" w:rsidRDefault="00544122" w:rsidP="00544122">
      <w:pPr>
        <w:pStyle w:val="a3"/>
        <w:jc w:val="center"/>
        <w:rPr>
          <w:rFonts w:ascii="Times New Roman" w:hAnsi="Times New Roman"/>
          <w:i/>
          <w:sz w:val="26"/>
          <w:szCs w:val="26"/>
        </w:rPr>
      </w:pPr>
    </w:p>
    <w:p w14:paraId="3EA350C0" w14:textId="77777777" w:rsidR="00544122" w:rsidRPr="00544122" w:rsidRDefault="00544122" w:rsidP="00544122">
      <w:pPr>
        <w:jc w:val="both"/>
        <w:rPr>
          <w:sz w:val="26"/>
          <w:szCs w:val="26"/>
          <w:u w:val="single"/>
        </w:rPr>
      </w:pPr>
      <w:r w:rsidRPr="00544122">
        <w:rPr>
          <w:sz w:val="26"/>
          <w:szCs w:val="26"/>
          <w:u w:val="single"/>
        </w:rPr>
        <w:t>Председатель рабочей группы:</w:t>
      </w:r>
    </w:p>
    <w:p w14:paraId="1A5D9870" w14:textId="77777777" w:rsidR="00544122" w:rsidRPr="00544122" w:rsidRDefault="00544122" w:rsidP="00544122">
      <w:pPr>
        <w:pStyle w:val="a3"/>
        <w:jc w:val="center"/>
        <w:rPr>
          <w:rFonts w:ascii="Times New Roman" w:hAnsi="Times New Roman"/>
          <w:sz w:val="26"/>
          <w:szCs w:val="26"/>
        </w:rPr>
      </w:pPr>
      <w:r w:rsidRPr="00544122">
        <w:rPr>
          <w:rFonts w:ascii="Times New Roman" w:hAnsi="Times New Roman"/>
          <w:sz w:val="26"/>
          <w:szCs w:val="26"/>
        </w:rPr>
        <w:t>Десятников Алексей Юрьевич — глава администрации Воленского сельского поселения Новоусманского муниципального района Воронежской области</w:t>
      </w:r>
    </w:p>
    <w:p w14:paraId="13ADCD7E" w14:textId="77777777" w:rsidR="00544122" w:rsidRPr="00544122" w:rsidRDefault="00544122" w:rsidP="00544122">
      <w:pPr>
        <w:pStyle w:val="a3"/>
        <w:jc w:val="center"/>
        <w:rPr>
          <w:rFonts w:ascii="Times New Roman" w:hAnsi="Times New Roman"/>
          <w:i/>
          <w:sz w:val="26"/>
          <w:szCs w:val="26"/>
        </w:rPr>
      </w:pPr>
    </w:p>
    <w:p w14:paraId="0DB11539" w14:textId="77777777" w:rsidR="00544122" w:rsidRPr="00544122" w:rsidRDefault="00544122" w:rsidP="00544122">
      <w:pPr>
        <w:jc w:val="both"/>
        <w:rPr>
          <w:sz w:val="26"/>
          <w:szCs w:val="26"/>
        </w:rPr>
      </w:pPr>
      <w:r w:rsidRPr="00544122">
        <w:rPr>
          <w:sz w:val="26"/>
          <w:szCs w:val="26"/>
        </w:rPr>
        <w:t xml:space="preserve"> </w:t>
      </w:r>
      <w:r w:rsidRPr="00544122">
        <w:rPr>
          <w:sz w:val="26"/>
          <w:szCs w:val="26"/>
          <w:u w:val="single"/>
        </w:rPr>
        <w:t>Секретарь рабочей группы:</w:t>
      </w:r>
    </w:p>
    <w:p w14:paraId="5D87D2E5" w14:textId="77777777" w:rsidR="00544122" w:rsidRPr="00544122" w:rsidRDefault="00544122" w:rsidP="00544122">
      <w:pPr>
        <w:pStyle w:val="a3"/>
        <w:rPr>
          <w:rFonts w:ascii="Times New Roman" w:hAnsi="Times New Roman"/>
          <w:sz w:val="26"/>
          <w:szCs w:val="26"/>
        </w:rPr>
      </w:pPr>
      <w:r w:rsidRPr="00544122">
        <w:rPr>
          <w:rFonts w:ascii="Times New Roman" w:hAnsi="Times New Roman"/>
          <w:sz w:val="26"/>
          <w:szCs w:val="26"/>
        </w:rPr>
        <w:t xml:space="preserve">     Вострикова Людмила Сергеевна— специалист администрации Воленского сельского поселения Новоусманского муниципального района Воронежской области;</w:t>
      </w:r>
    </w:p>
    <w:p w14:paraId="3EB274F5" w14:textId="77777777" w:rsidR="00544122" w:rsidRPr="00544122" w:rsidRDefault="00544122" w:rsidP="00544122">
      <w:pPr>
        <w:pStyle w:val="a3"/>
        <w:rPr>
          <w:rFonts w:ascii="Times New Roman" w:hAnsi="Times New Roman"/>
          <w:sz w:val="26"/>
          <w:szCs w:val="26"/>
        </w:rPr>
      </w:pPr>
    </w:p>
    <w:p w14:paraId="5F3DA5B5" w14:textId="77777777" w:rsidR="00544122" w:rsidRPr="00544122" w:rsidRDefault="00544122" w:rsidP="00544122">
      <w:pPr>
        <w:jc w:val="both"/>
        <w:rPr>
          <w:sz w:val="26"/>
          <w:szCs w:val="26"/>
        </w:rPr>
      </w:pPr>
      <w:r w:rsidRPr="00544122">
        <w:rPr>
          <w:sz w:val="26"/>
          <w:szCs w:val="26"/>
          <w:u w:val="single"/>
        </w:rPr>
        <w:t>Члены рабочей группы:</w:t>
      </w:r>
    </w:p>
    <w:p w14:paraId="5B0AEE43" w14:textId="79CE40D9" w:rsidR="00544122" w:rsidRDefault="00544122" w:rsidP="00544122">
      <w:pPr>
        <w:pStyle w:val="a3"/>
        <w:rPr>
          <w:rFonts w:ascii="Times New Roman" w:hAnsi="Times New Roman"/>
          <w:sz w:val="26"/>
          <w:szCs w:val="26"/>
        </w:rPr>
      </w:pPr>
      <w:proofErr w:type="spellStart"/>
      <w:r w:rsidRPr="00544122">
        <w:rPr>
          <w:rFonts w:ascii="Times New Roman" w:hAnsi="Times New Roman"/>
          <w:sz w:val="26"/>
          <w:szCs w:val="26"/>
        </w:rPr>
        <w:t>Крицикер</w:t>
      </w:r>
      <w:proofErr w:type="spellEnd"/>
      <w:r w:rsidRPr="00544122">
        <w:rPr>
          <w:rFonts w:ascii="Times New Roman" w:hAnsi="Times New Roman"/>
          <w:sz w:val="26"/>
          <w:szCs w:val="26"/>
        </w:rPr>
        <w:t xml:space="preserve"> Вера Владимировна – ведущий специалист администрации Воленского сельского поселения Новоусманского муниципального района Воронежской области;</w:t>
      </w:r>
    </w:p>
    <w:p w14:paraId="0F61F88F" w14:textId="77777777" w:rsidR="004C10C5" w:rsidRPr="00544122" w:rsidRDefault="004C10C5" w:rsidP="00544122">
      <w:pPr>
        <w:pStyle w:val="a3"/>
        <w:rPr>
          <w:rFonts w:ascii="Times New Roman" w:hAnsi="Times New Roman"/>
          <w:sz w:val="26"/>
          <w:szCs w:val="26"/>
        </w:rPr>
      </w:pPr>
    </w:p>
    <w:p w14:paraId="4D63748E" w14:textId="5BCC45DB" w:rsidR="00544122" w:rsidRDefault="00544122" w:rsidP="00544122">
      <w:pPr>
        <w:pStyle w:val="a3"/>
        <w:rPr>
          <w:rFonts w:ascii="Times New Roman" w:hAnsi="Times New Roman"/>
          <w:sz w:val="26"/>
          <w:szCs w:val="26"/>
        </w:rPr>
      </w:pPr>
      <w:r w:rsidRPr="00544122">
        <w:rPr>
          <w:rFonts w:ascii="Times New Roman" w:hAnsi="Times New Roman"/>
          <w:sz w:val="26"/>
          <w:szCs w:val="26"/>
        </w:rPr>
        <w:t>Нестеренко Маргарита Сергеевна - специалист администрации Воленского сельского поселения Новоусманского муниципального района Воронежской области;</w:t>
      </w:r>
    </w:p>
    <w:p w14:paraId="46A0DCD7" w14:textId="77777777" w:rsidR="004C10C5" w:rsidRPr="00544122" w:rsidRDefault="004C10C5" w:rsidP="00544122">
      <w:pPr>
        <w:pStyle w:val="a3"/>
        <w:rPr>
          <w:rFonts w:ascii="Times New Roman" w:hAnsi="Times New Roman"/>
          <w:sz w:val="26"/>
          <w:szCs w:val="26"/>
        </w:rPr>
      </w:pPr>
    </w:p>
    <w:p w14:paraId="7B7B3ADB" w14:textId="77777777" w:rsidR="00544122" w:rsidRPr="00544122" w:rsidRDefault="00544122" w:rsidP="00544122">
      <w:pPr>
        <w:pStyle w:val="a3"/>
        <w:rPr>
          <w:rFonts w:ascii="Times New Roman" w:hAnsi="Times New Roman"/>
          <w:sz w:val="26"/>
          <w:szCs w:val="26"/>
        </w:rPr>
      </w:pPr>
      <w:r w:rsidRPr="00544122">
        <w:rPr>
          <w:rFonts w:ascii="Times New Roman" w:hAnsi="Times New Roman"/>
          <w:sz w:val="26"/>
          <w:szCs w:val="26"/>
        </w:rPr>
        <w:t xml:space="preserve">Паршин Николай Викторович – начальник отдела полиции (Дислокации п. </w:t>
      </w:r>
      <w:proofErr w:type="spellStart"/>
      <w:r w:rsidRPr="00544122">
        <w:rPr>
          <w:rFonts w:ascii="Times New Roman" w:hAnsi="Times New Roman"/>
          <w:sz w:val="26"/>
          <w:szCs w:val="26"/>
        </w:rPr>
        <w:t>Шуберское</w:t>
      </w:r>
      <w:proofErr w:type="spellEnd"/>
      <w:r w:rsidRPr="00544122">
        <w:rPr>
          <w:rFonts w:ascii="Times New Roman" w:hAnsi="Times New Roman"/>
          <w:sz w:val="26"/>
          <w:szCs w:val="26"/>
        </w:rPr>
        <w:t xml:space="preserve">) ОМВД России по </w:t>
      </w:r>
      <w:proofErr w:type="spellStart"/>
      <w:r w:rsidRPr="00544122">
        <w:rPr>
          <w:rFonts w:ascii="Times New Roman" w:hAnsi="Times New Roman"/>
          <w:sz w:val="26"/>
          <w:szCs w:val="26"/>
        </w:rPr>
        <w:t>Новоусманскому</w:t>
      </w:r>
      <w:proofErr w:type="spellEnd"/>
      <w:r w:rsidRPr="00544122">
        <w:rPr>
          <w:rFonts w:ascii="Times New Roman" w:hAnsi="Times New Roman"/>
          <w:sz w:val="26"/>
          <w:szCs w:val="26"/>
        </w:rPr>
        <w:t xml:space="preserve"> району Воронежской области – майор полиции (по согласованию).</w:t>
      </w:r>
    </w:p>
    <w:p w14:paraId="418DEA81" w14:textId="77777777" w:rsidR="00544122" w:rsidRPr="00544122" w:rsidRDefault="00544122" w:rsidP="00544122">
      <w:pPr>
        <w:pStyle w:val="a3"/>
        <w:rPr>
          <w:rFonts w:ascii="Times New Roman" w:hAnsi="Times New Roman"/>
          <w:sz w:val="26"/>
          <w:szCs w:val="26"/>
        </w:rPr>
      </w:pPr>
    </w:p>
    <w:p w14:paraId="7C6A35F2" w14:textId="77777777" w:rsidR="00544122" w:rsidRPr="00544122" w:rsidRDefault="00544122" w:rsidP="00544122">
      <w:pPr>
        <w:pStyle w:val="a3"/>
        <w:rPr>
          <w:rFonts w:ascii="Times New Roman" w:hAnsi="Times New Roman"/>
          <w:sz w:val="26"/>
          <w:szCs w:val="26"/>
        </w:rPr>
      </w:pPr>
    </w:p>
    <w:p w14:paraId="11A47203" w14:textId="77777777" w:rsidR="00544122" w:rsidRPr="00544122" w:rsidRDefault="00544122" w:rsidP="00544122">
      <w:pPr>
        <w:rPr>
          <w:sz w:val="26"/>
          <w:szCs w:val="26"/>
        </w:rPr>
      </w:pPr>
    </w:p>
    <w:p w14:paraId="6CB6A28C" w14:textId="77777777" w:rsidR="00544122" w:rsidRPr="00544122" w:rsidRDefault="00544122" w:rsidP="00544122">
      <w:pPr>
        <w:rPr>
          <w:sz w:val="26"/>
          <w:szCs w:val="26"/>
        </w:rPr>
      </w:pPr>
    </w:p>
    <w:p w14:paraId="3586BD4F" w14:textId="77777777" w:rsidR="00544122" w:rsidRPr="00544122" w:rsidRDefault="00544122" w:rsidP="00544122">
      <w:pPr>
        <w:rPr>
          <w:sz w:val="26"/>
          <w:szCs w:val="26"/>
        </w:rPr>
      </w:pPr>
    </w:p>
    <w:p w14:paraId="0D1961A2" w14:textId="77777777" w:rsidR="00544122" w:rsidRPr="00544122" w:rsidRDefault="00544122" w:rsidP="00544122">
      <w:pPr>
        <w:rPr>
          <w:sz w:val="26"/>
          <w:szCs w:val="26"/>
        </w:rPr>
      </w:pPr>
    </w:p>
    <w:p w14:paraId="21C346D7" w14:textId="77777777" w:rsidR="00544122" w:rsidRPr="00544122" w:rsidRDefault="00544122" w:rsidP="00544122">
      <w:pPr>
        <w:rPr>
          <w:sz w:val="26"/>
          <w:szCs w:val="26"/>
        </w:rPr>
      </w:pPr>
    </w:p>
    <w:p w14:paraId="5B81686A" w14:textId="77777777" w:rsidR="00544122" w:rsidRPr="00544122" w:rsidRDefault="00544122" w:rsidP="00544122">
      <w:pPr>
        <w:rPr>
          <w:sz w:val="26"/>
          <w:szCs w:val="26"/>
        </w:rPr>
      </w:pPr>
    </w:p>
    <w:p w14:paraId="0E8FA133" w14:textId="77777777" w:rsidR="00544122" w:rsidRPr="00544122" w:rsidRDefault="00544122" w:rsidP="00544122">
      <w:pPr>
        <w:rPr>
          <w:sz w:val="26"/>
          <w:szCs w:val="26"/>
        </w:rPr>
      </w:pPr>
    </w:p>
    <w:p w14:paraId="3727CA37" w14:textId="77777777" w:rsidR="00544122" w:rsidRPr="00544122" w:rsidRDefault="00544122" w:rsidP="00544122">
      <w:pPr>
        <w:rPr>
          <w:sz w:val="26"/>
          <w:szCs w:val="26"/>
        </w:rPr>
      </w:pPr>
    </w:p>
    <w:p w14:paraId="0C856BA9" w14:textId="0EC0BDE2" w:rsidR="00544122" w:rsidRDefault="00544122" w:rsidP="00544122">
      <w:pPr>
        <w:rPr>
          <w:sz w:val="26"/>
          <w:szCs w:val="26"/>
        </w:rPr>
      </w:pPr>
    </w:p>
    <w:p w14:paraId="13413EED" w14:textId="237D2C41" w:rsidR="001B2EF3" w:rsidRDefault="001B2EF3" w:rsidP="00544122">
      <w:pPr>
        <w:rPr>
          <w:sz w:val="26"/>
          <w:szCs w:val="26"/>
        </w:rPr>
      </w:pPr>
    </w:p>
    <w:p w14:paraId="141778EE" w14:textId="63870898" w:rsidR="001B2EF3" w:rsidRDefault="001B2EF3" w:rsidP="00544122">
      <w:pPr>
        <w:rPr>
          <w:sz w:val="26"/>
          <w:szCs w:val="26"/>
        </w:rPr>
      </w:pPr>
    </w:p>
    <w:p w14:paraId="4E6189A8" w14:textId="0EEAD517" w:rsidR="001B2EF3" w:rsidRDefault="001B2EF3" w:rsidP="00544122">
      <w:pPr>
        <w:rPr>
          <w:sz w:val="26"/>
          <w:szCs w:val="26"/>
        </w:rPr>
      </w:pPr>
    </w:p>
    <w:p w14:paraId="61FD8BC6" w14:textId="56E82284" w:rsidR="001B2EF3" w:rsidRDefault="001B2EF3" w:rsidP="00544122">
      <w:pPr>
        <w:rPr>
          <w:sz w:val="26"/>
          <w:szCs w:val="26"/>
        </w:rPr>
      </w:pPr>
    </w:p>
    <w:p w14:paraId="2280F7E6" w14:textId="48B2F325" w:rsidR="001B2EF3" w:rsidRDefault="001B2EF3" w:rsidP="00544122">
      <w:pPr>
        <w:rPr>
          <w:sz w:val="26"/>
          <w:szCs w:val="26"/>
        </w:rPr>
      </w:pPr>
    </w:p>
    <w:p w14:paraId="14269BF3" w14:textId="28397406" w:rsidR="001B2EF3" w:rsidRDefault="001B2EF3" w:rsidP="00544122">
      <w:pPr>
        <w:rPr>
          <w:sz w:val="26"/>
          <w:szCs w:val="26"/>
        </w:rPr>
      </w:pPr>
    </w:p>
    <w:p w14:paraId="3F24CD3E" w14:textId="01E28CCF" w:rsidR="001B2EF3" w:rsidRDefault="001B2EF3" w:rsidP="00544122">
      <w:pPr>
        <w:rPr>
          <w:sz w:val="26"/>
          <w:szCs w:val="26"/>
        </w:rPr>
      </w:pPr>
    </w:p>
    <w:p w14:paraId="6B408709" w14:textId="25895A10" w:rsidR="001B2EF3" w:rsidRDefault="001B2EF3" w:rsidP="00544122">
      <w:pPr>
        <w:rPr>
          <w:sz w:val="26"/>
          <w:szCs w:val="26"/>
        </w:rPr>
      </w:pPr>
    </w:p>
    <w:p w14:paraId="2150D0AF" w14:textId="24450EBB" w:rsidR="001B2EF3" w:rsidRDefault="001B2EF3" w:rsidP="00544122">
      <w:pPr>
        <w:rPr>
          <w:sz w:val="26"/>
          <w:szCs w:val="26"/>
        </w:rPr>
      </w:pPr>
    </w:p>
    <w:p w14:paraId="0852E19F" w14:textId="6EA64163" w:rsidR="004C10C5" w:rsidRDefault="004C10C5" w:rsidP="00544122">
      <w:pPr>
        <w:rPr>
          <w:sz w:val="26"/>
          <w:szCs w:val="26"/>
        </w:rPr>
      </w:pPr>
    </w:p>
    <w:p w14:paraId="7B276EBE" w14:textId="77777777" w:rsidR="004C10C5" w:rsidRDefault="004C10C5" w:rsidP="00544122">
      <w:pPr>
        <w:rPr>
          <w:sz w:val="26"/>
          <w:szCs w:val="26"/>
        </w:rPr>
      </w:pPr>
    </w:p>
    <w:p w14:paraId="465D941A" w14:textId="77777777" w:rsidR="001B2EF3" w:rsidRPr="00544122" w:rsidRDefault="001B2EF3" w:rsidP="00544122">
      <w:pPr>
        <w:rPr>
          <w:sz w:val="26"/>
          <w:szCs w:val="26"/>
        </w:rPr>
      </w:pPr>
    </w:p>
    <w:p w14:paraId="757FF767" w14:textId="77777777" w:rsidR="00544122" w:rsidRPr="00544122" w:rsidRDefault="00544122" w:rsidP="00544122">
      <w:pPr>
        <w:rPr>
          <w:sz w:val="26"/>
          <w:szCs w:val="26"/>
        </w:rPr>
      </w:pPr>
    </w:p>
    <w:p w14:paraId="49430F6C" w14:textId="77777777" w:rsidR="00544122" w:rsidRPr="00544122" w:rsidRDefault="00544122" w:rsidP="00544122">
      <w:pPr>
        <w:tabs>
          <w:tab w:val="left" w:pos="735"/>
          <w:tab w:val="left" w:pos="945"/>
        </w:tabs>
        <w:ind w:left="5387"/>
        <w:jc w:val="both"/>
        <w:rPr>
          <w:sz w:val="26"/>
          <w:szCs w:val="26"/>
        </w:rPr>
      </w:pPr>
      <w:r w:rsidRPr="00544122">
        <w:rPr>
          <w:sz w:val="26"/>
          <w:szCs w:val="26"/>
        </w:rPr>
        <w:t xml:space="preserve">            Приложение № 2</w:t>
      </w:r>
    </w:p>
    <w:p w14:paraId="2CB37661" w14:textId="77777777" w:rsidR="00544122" w:rsidRPr="00544122" w:rsidRDefault="00544122" w:rsidP="00544122">
      <w:pPr>
        <w:ind w:left="5387"/>
        <w:rPr>
          <w:sz w:val="26"/>
          <w:szCs w:val="26"/>
        </w:rPr>
      </w:pPr>
      <w:r w:rsidRPr="00544122">
        <w:rPr>
          <w:sz w:val="26"/>
          <w:szCs w:val="26"/>
        </w:rPr>
        <w:t xml:space="preserve">к постановлению   администрации Воленского сельского поселения                                                                                                          </w:t>
      </w:r>
    </w:p>
    <w:p w14:paraId="7BD14066" w14:textId="1AA331FE" w:rsidR="00544122" w:rsidRPr="00544122" w:rsidRDefault="00544122" w:rsidP="00544122">
      <w:pPr>
        <w:tabs>
          <w:tab w:val="left" w:pos="735"/>
          <w:tab w:val="left" w:pos="945"/>
        </w:tabs>
        <w:jc w:val="both"/>
        <w:rPr>
          <w:sz w:val="26"/>
          <w:szCs w:val="26"/>
        </w:rPr>
      </w:pPr>
      <w:r w:rsidRPr="00544122">
        <w:rPr>
          <w:sz w:val="26"/>
          <w:szCs w:val="26"/>
        </w:rPr>
        <w:t xml:space="preserve">                                                                            </w:t>
      </w:r>
      <w:r w:rsidR="00431FBF">
        <w:rPr>
          <w:sz w:val="26"/>
          <w:szCs w:val="26"/>
        </w:rPr>
        <w:t xml:space="preserve">      </w:t>
      </w:r>
      <w:r w:rsidRPr="00544122">
        <w:rPr>
          <w:sz w:val="26"/>
          <w:szCs w:val="26"/>
        </w:rPr>
        <w:t xml:space="preserve"> № 74 от 28.06.2022</w:t>
      </w:r>
    </w:p>
    <w:p w14:paraId="25A08F1A" w14:textId="77777777" w:rsidR="00544122" w:rsidRPr="00544122" w:rsidRDefault="00544122" w:rsidP="00544122">
      <w:pPr>
        <w:jc w:val="right"/>
        <w:rPr>
          <w:sz w:val="26"/>
          <w:szCs w:val="26"/>
        </w:rPr>
      </w:pPr>
    </w:p>
    <w:p w14:paraId="1B9EB0A3" w14:textId="77777777" w:rsidR="00544122" w:rsidRPr="00544122" w:rsidRDefault="00544122" w:rsidP="00544122">
      <w:pPr>
        <w:rPr>
          <w:sz w:val="26"/>
          <w:szCs w:val="26"/>
        </w:rPr>
      </w:pPr>
    </w:p>
    <w:p w14:paraId="31EB2F0A" w14:textId="77777777" w:rsidR="00544122" w:rsidRPr="00431FBF" w:rsidRDefault="00544122" w:rsidP="00544122">
      <w:pPr>
        <w:jc w:val="center"/>
        <w:rPr>
          <w:b/>
          <w:sz w:val="22"/>
          <w:szCs w:val="22"/>
        </w:rPr>
      </w:pPr>
      <w:r w:rsidRPr="00431FBF">
        <w:rPr>
          <w:b/>
          <w:sz w:val="22"/>
          <w:szCs w:val="22"/>
        </w:rPr>
        <w:t>ПОЛОЖЕНИЕ</w:t>
      </w:r>
    </w:p>
    <w:p w14:paraId="3A6CB92E" w14:textId="37915B37" w:rsidR="00544122" w:rsidRPr="00431FBF" w:rsidRDefault="00544122" w:rsidP="00431FBF">
      <w:pPr>
        <w:pStyle w:val="a3"/>
        <w:jc w:val="center"/>
        <w:rPr>
          <w:rFonts w:ascii="Times New Roman" w:hAnsi="Times New Roman"/>
          <w:b/>
        </w:rPr>
      </w:pPr>
      <w:r w:rsidRPr="00431FBF">
        <w:rPr>
          <w:rFonts w:ascii="Times New Roman" w:hAnsi="Times New Roman"/>
          <w:b/>
        </w:rPr>
        <w:t>о рабочей группе по выявлению и уничтожению дикорастущих наркосодержащих растений на территории Воленского сельского поселения Новоусманского муниципального района Воронежской области</w:t>
      </w:r>
    </w:p>
    <w:p w14:paraId="7808DEB8" w14:textId="77777777" w:rsidR="00544122" w:rsidRPr="00431FBF" w:rsidRDefault="00544122" w:rsidP="00544122">
      <w:pPr>
        <w:pStyle w:val="a3"/>
        <w:jc w:val="center"/>
        <w:rPr>
          <w:rFonts w:ascii="Times New Roman" w:hAnsi="Times New Roman"/>
          <w:i/>
        </w:rPr>
      </w:pPr>
    </w:p>
    <w:p w14:paraId="07551DDA" w14:textId="77777777" w:rsidR="00544122" w:rsidRPr="00431FBF" w:rsidRDefault="00544122" w:rsidP="00544122">
      <w:pPr>
        <w:jc w:val="center"/>
        <w:rPr>
          <w:sz w:val="22"/>
          <w:szCs w:val="22"/>
        </w:rPr>
      </w:pPr>
      <w:r w:rsidRPr="00431FBF">
        <w:rPr>
          <w:sz w:val="22"/>
          <w:szCs w:val="22"/>
          <w:lang w:val="en-US"/>
        </w:rPr>
        <w:t>I</w:t>
      </w:r>
      <w:r w:rsidRPr="00431FBF">
        <w:rPr>
          <w:sz w:val="22"/>
          <w:szCs w:val="22"/>
        </w:rPr>
        <w:t>.Общие положения</w:t>
      </w:r>
    </w:p>
    <w:p w14:paraId="6766E1F9" w14:textId="77777777" w:rsidR="00544122" w:rsidRPr="00431FBF" w:rsidRDefault="00544122" w:rsidP="00544122">
      <w:pPr>
        <w:pStyle w:val="a3"/>
        <w:jc w:val="both"/>
        <w:rPr>
          <w:rFonts w:ascii="Times New Roman" w:hAnsi="Times New Roman"/>
        </w:rPr>
      </w:pPr>
      <w:r w:rsidRPr="00431FBF">
        <w:rPr>
          <w:rFonts w:ascii="Times New Roman" w:hAnsi="Times New Roman"/>
        </w:rPr>
        <w:t xml:space="preserve">          1. Рабочая группа по выявлению и уничтожению дикорастущих наркосодержащих растений на территории Воленского сельского поселения Новоусманского муниципального района Воронежской области (далее - Рабочая группа) является коллегиальным совещательным органом.</w:t>
      </w:r>
    </w:p>
    <w:p w14:paraId="70F80CFB" w14:textId="77777777" w:rsidR="00544122" w:rsidRPr="00431FBF" w:rsidRDefault="00544122" w:rsidP="00544122">
      <w:pPr>
        <w:pStyle w:val="a3"/>
        <w:jc w:val="both"/>
        <w:rPr>
          <w:rFonts w:ascii="Times New Roman" w:hAnsi="Times New Roman"/>
        </w:rPr>
      </w:pPr>
    </w:p>
    <w:p w14:paraId="7716FF3A" w14:textId="77777777" w:rsidR="00544122" w:rsidRPr="00431FBF" w:rsidRDefault="00544122" w:rsidP="00544122">
      <w:pPr>
        <w:ind w:left="9" w:firstLine="699"/>
        <w:jc w:val="both"/>
        <w:rPr>
          <w:sz w:val="22"/>
          <w:szCs w:val="22"/>
        </w:rPr>
      </w:pPr>
      <w:r w:rsidRPr="00431FBF">
        <w:rPr>
          <w:sz w:val="22"/>
          <w:szCs w:val="22"/>
        </w:rPr>
        <w:t>2. В своей деятельности Рабочая группа руководствуется федеральным и областным законодательством, нормативными актами органов местного самоуправления Воленского сельского поселения Новоусманского муниципального района Воронежской области.</w:t>
      </w:r>
    </w:p>
    <w:p w14:paraId="484A52A0" w14:textId="77777777" w:rsidR="00544122" w:rsidRPr="00431FBF" w:rsidRDefault="00544122" w:rsidP="00544122">
      <w:pPr>
        <w:ind w:firstLine="708"/>
        <w:jc w:val="both"/>
        <w:rPr>
          <w:sz w:val="22"/>
          <w:szCs w:val="22"/>
        </w:rPr>
      </w:pPr>
      <w:r w:rsidRPr="00431FBF">
        <w:rPr>
          <w:sz w:val="22"/>
          <w:szCs w:val="22"/>
        </w:rPr>
        <w:t>3. Рабочая группа осуществляет свою деятельность во взаимодействии с антинаркотической комиссией Воронежской области, территориальными органами федеральных органов исполнительной власти, органами государственной власти Воронежской области, органами местного самоуправления, общественными объединениями и организациями.</w:t>
      </w:r>
    </w:p>
    <w:p w14:paraId="66509605" w14:textId="77777777" w:rsidR="00544122" w:rsidRPr="00431FBF" w:rsidRDefault="00544122" w:rsidP="00544122">
      <w:pPr>
        <w:jc w:val="center"/>
        <w:rPr>
          <w:sz w:val="22"/>
          <w:szCs w:val="22"/>
        </w:rPr>
      </w:pPr>
      <w:r w:rsidRPr="00431FBF">
        <w:rPr>
          <w:sz w:val="22"/>
          <w:szCs w:val="22"/>
        </w:rPr>
        <w:t>II. Цели и задачи Рабочей группы.</w:t>
      </w:r>
    </w:p>
    <w:p w14:paraId="3C982C1D" w14:textId="77777777" w:rsidR="00544122" w:rsidRPr="00431FBF" w:rsidRDefault="00544122" w:rsidP="00544122">
      <w:pPr>
        <w:ind w:left="9" w:firstLine="699"/>
        <w:jc w:val="both"/>
        <w:rPr>
          <w:sz w:val="22"/>
          <w:szCs w:val="22"/>
        </w:rPr>
      </w:pPr>
      <w:r w:rsidRPr="00431FBF">
        <w:rPr>
          <w:sz w:val="22"/>
          <w:szCs w:val="22"/>
        </w:rPr>
        <w:t>4. Целью Рабочей группы является объединение усилий   Воленского сельского поселения Новоусманского муниципального района Воронежской области, правоохранительных органов и общественных формирований в вопросах предупреждения наркомании, противодействия незаконному обороту наркотических средств, психотропных веществ на территории Воленского сельского поселения Новоусманского муниципального района Воронежской области.</w:t>
      </w:r>
    </w:p>
    <w:p w14:paraId="34E11666" w14:textId="77777777" w:rsidR="00544122" w:rsidRPr="00431FBF" w:rsidRDefault="00544122" w:rsidP="00544122">
      <w:pPr>
        <w:jc w:val="center"/>
        <w:rPr>
          <w:sz w:val="22"/>
          <w:szCs w:val="22"/>
        </w:rPr>
      </w:pPr>
      <w:r w:rsidRPr="00431FBF">
        <w:rPr>
          <w:sz w:val="22"/>
          <w:szCs w:val="22"/>
        </w:rPr>
        <w:t>5. Основными задачами Рабочей группы являются:</w:t>
      </w:r>
    </w:p>
    <w:p w14:paraId="3A2513EF" w14:textId="77777777" w:rsidR="00544122" w:rsidRPr="00431FBF" w:rsidRDefault="00544122" w:rsidP="00544122">
      <w:pPr>
        <w:jc w:val="both"/>
        <w:rPr>
          <w:sz w:val="22"/>
          <w:szCs w:val="22"/>
        </w:rPr>
      </w:pPr>
      <w:r w:rsidRPr="00431FBF">
        <w:rPr>
          <w:sz w:val="22"/>
          <w:szCs w:val="22"/>
        </w:rPr>
        <w:t>- организация взаимодействия Воленского сельского поселения Новоусманского муниципального района Воронежской области с общественными объединениями и организациями, расположенными на территории Воленского сельского поселения, по противодействию незаконному обороту наркотических средств, психотропных веществ;</w:t>
      </w:r>
    </w:p>
    <w:p w14:paraId="3B7A793D" w14:textId="77777777" w:rsidR="00544122" w:rsidRPr="00431FBF" w:rsidRDefault="00544122" w:rsidP="00544122">
      <w:pPr>
        <w:jc w:val="both"/>
        <w:rPr>
          <w:sz w:val="22"/>
          <w:szCs w:val="22"/>
        </w:rPr>
      </w:pPr>
      <w:r w:rsidRPr="00431FBF">
        <w:rPr>
          <w:sz w:val="22"/>
          <w:szCs w:val="22"/>
        </w:rPr>
        <w:t>- своевременное и качественное обследование земель, в том числе сельскохозяйственных угодий, на предмет выявления незаконных посевов, очагов произрастания дикорастущих наркосодержащих растений, составление актов о размерах таких площадей;</w:t>
      </w:r>
    </w:p>
    <w:p w14:paraId="6489E297" w14:textId="77777777" w:rsidR="00544122" w:rsidRPr="00431FBF" w:rsidRDefault="00544122" w:rsidP="00544122">
      <w:pPr>
        <w:jc w:val="both"/>
        <w:rPr>
          <w:sz w:val="22"/>
          <w:szCs w:val="22"/>
        </w:rPr>
      </w:pPr>
      <w:r w:rsidRPr="00431FBF">
        <w:rPr>
          <w:sz w:val="22"/>
          <w:szCs w:val="22"/>
        </w:rPr>
        <w:t xml:space="preserve"> </w:t>
      </w:r>
      <w:r w:rsidRPr="00431FBF">
        <w:rPr>
          <w:noProof/>
          <w:sz w:val="22"/>
          <w:szCs w:val="22"/>
          <w:lang w:eastAsia="ru-RU"/>
        </w:rPr>
        <w:drawing>
          <wp:inline distT="0" distB="0" distL="0" distR="0" wp14:anchorId="2EC91954" wp14:editId="73DD8AD2">
            <wp:extent cx="47625" cy="190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431FBF">
        <w:rPr>
          <w:sz w:val="22"/>
          <w:szCs w:val="22"/>
        </w:rPr>
        <w:t xml:space="preserve"> обеспечение работы телефона доверия в администрации Воленского сельского поселения Новоусманского муниципального района Воронежской области с целью приема сообщений от граждан о местах незаконных посевов либо произрастания дикорастущих наркосодержащих растений;</w:t>
      </w:r>
    </w:p>
    <w:p w14:paraId="18C694FF" w14:textId="77777777" w:rsidR="00544122" w:rsidRPr="00431FBF" w:rsidRDefault="00544122" w:rsidP="00544122">
      <w:pPr>
        <w:ind w:left="9"/>
        <w:jc w:val="both"/>
        <w:rPr>
          <w:sz w:val="22"/>
          <w:szCs w:val="22"/>
        </w:rPr>
      </w:pPr>
      <w:r w:rsidRPr="00431FBF">
        <w:rPr>
          <w:sz w:val="22"/>
          <w:szCs w:val="22"/>
        </w:rPr>
        <w:t>- определение собственников (арендаторов, пользователей) земельных участков, на которых выявлены незаконные посевы, очаги произрастания дикорастущих наркосодержащих растений;</w:t>
      </w:r>
    </w:p>
    <w:p w14:paraId="154EC1D2" w14:textId="77777777" w:rsidR="00544122" w:rsidRPr="00431FBF" w:rsidRDefault="00544122" w:rsidP="00544122">
      <w:pPr>
        <w:ind w:left="9"/>
        <w:jc w:val="both"/>
        <w:rPr>
          <w:sz w:val="22"/>
          <w:szCs w:val="22"/>
        </w:rPr>
      </w:pPr>
      <w:r w:rsidRPr="00431FBF">
        <w:rPr>
          <w:sz w:val="22"/>
          <w:szCs w:val="22"/>
        </w:rPr>
        <w:t>- оказание содействия пользователям земельных участков и уполномоченным органам в уничтожении выявленных незаконных посевов, очагов произрастания дикорастущих наркосодержащих растений;</w:t>
      </w:r>
    </w:p>
    <w:p w14:paraId="096E5E33" w14:textId="77777777" w:rsidR="00544122" w:rsidRPr="00431FBF" w:rsidRDefault="00544122" w:rsidP="00544122">
      <w:pPr>
        <w:ind w:left="9"/>
        <w:jc w:val="both"/>
        <w:rPr>
          <w:sz w:val="22"/>
          <w:szCs w:val="22"/>
        </w:rPr>
      </w:pPr>
      <w:r w:rsidRPr="00431FBF">
        <w:rPr>
          <w:sz w:val="22"/>
          <w:szCs w:val="22"/>
        </w:rPr>
        <w:t>- проведение разъяснительной работы с населением, коллективами предприятий и организаций по вопросам ответственности, связанной с незаконным культивированием наркосодержащих растений, а также непринятием мер по уничтожению наркосодержащих растений;</w:t>
      </w:r>
    </w:p>
    <w:p w14:paraId="6A2073E3" w14:textId="77777777" w:rsidR="00544122" w:rsidRPr="00431FBF" w:rsidRDefault="00544122" w:rsidP="00544122">
      <w:pPr>
        <w:jc w:val="both"/>
        <w:rPr>
          <w:sz w:val="22"/>
          <w:szCs w:val="22"/>
        </w:rPr>
      </w:pPr>
      <w:r w:rsidRPr="00431FBF">
        <w:rPr>
          <w:sz w:val="22"/>
          <w:szCs w:val="22"/>
        </w:rPr>
        <w:t xml:space="preserve">- выполнение плана мероприятий по выявлению и уничтожению очагов произрастания дикорастущих наркосодержащих растений; </w:t>
      </w:r>
    </w:p>
    <w:p w14:paraId="7A0AAF7E" w14:textId="77777777" w:rsidR="00544122" w:rsidRPr="00431FBF" w:rsidRDefault="00544122" w:rsidP="00544122">
      <w:pPr>
        <w:jc w:val="both"/>
        <w:rPr>
          <w:sz w:val="22"/>
          <w:szCs w:val="22"/>
        </w:rPr>
      </w:pPr>
      <w:r w:rsidRPr="00431FBF">
        <w:rPr>
          <w:noProof/>
          <w:sz w:val="22"/>
          <w:szCs w:val="22"/>
          <w:lang w:eastAsia="ru-RU"/>
        </w:rPr>
        <w:drawing>
          <wp:inline distT="0" distB="0" distL="0" distR="0" wp14:anchorId="15239C4B" wp14:editId="122FA26B">
            <wp:extent cx="47625" cy="190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431FBF">
        <w:rPr>
          <w:sz w:val="22"/>
          <w:szCs w:val="22"/>
        </w:rPr>
        <w:t xml:space="preserve"> разработка мер, направленных на противодействие незаконному обороту наркотических средств, психотропных веществ, в том числе на профилактику этого оборота;</w:t>
      </w:r>
    </w:p>
    <w:p w14:paraId="06FB616C" w14:textId="77777777" w:rsidR="00544122" w:rsidRPr="00431FBF" w:rsidRDefault="00544122" w:rsidP="00544122">
      <w:pPr>
        <w:jc w:val="both"/>
        <w:rPr>
          <w:sz w:val="22"/>
          <w:szCs w:val="22"/>
        </w:rPr>
      </w:pPr>
      <w:r w:rsidRPr="00431FBF">
        <w:rPr>
          <w:sz w:val="22"/>
          <w:szCs w:val="22"/>
        </w:rPr>
        <w:t>- иные задачи, предусмотренные законодательством Российской Федерации об обороте наркотических средств, психотропных веществ, в пределах полномочий Рабочей группы.</w:t>
      </w:r>
    </w:p>
    <w:p w14:paraId="74D52E65" w14:textId="77777777" w:rsidR="00544122" w:rsidRPr="00431FBF" w:rsidRDefault="00544122" w:rsidP="00544122">
      <w:pPr>
        <w:jc w:val="both"/>
        <w:rPr>
          <w:sz w:val="22"/>
          <w:szCs w:val="22"/>
        </w:rPr>
      </w:pPr>
    </w:p>
    <w:p w14:paraId="3161C171" w14:textId="77777777" w:rsidR="00544122" w:rsidRPr="00431FBF" w:rsidRDefault="00544122" w:rsidP="00544122">
      <w:pPr>
        <w:jc w:val="center"/>
        <w:rPr>
          <w:sz w:val="22"/>
          <w:szCs w:val="22"/>
        </w:rPr>
      </w:pPr>
      <w:r w:rsidRPr="00431FBF">
        <w:rPr>
          <w:sz w:val="22"/>
          <w:szCs w:val="22"/>
        </w:rPr>
        <w:t>III. Права Рабочей группы</w:t>
      </w:r>
    </w:p>
    <w:p w14:paraId="0E46E37F" w14:textId="77777777" w:rsidR="00544122" w:rsidRPr="00431FBF" w:rsidRDefault="00544122" w:rsidP="00544122">
      <w:pPr>
        <w:ind w:firstLine="708"/>
        <w:jc w:val="both"/>
        <w:rPr>
          <w:sz w:val="22"/>
          <w:szCs w:val="22"/>
        </w:rPr>
      </w:pPr>
      <w:r w:rsidRPr="00431FBF">
        <w:rPr>
          <w:sz w:val="22"/>
          <w:szCs w:val="22"/>
        </w:rPr>
        <w:t xml:space="preserve">6. Принимать в пределах своей компетенции решения, касающиеся организации, координации и совершенствования взаимодействия Воленского сельского поселения Новоусманского муниципального района Воронежской области с субъектами, осуществляющими деятельность по </w:t>
      </w:r>
      <w:r w:rsidRPr="00431FBF">
        <w:rPr>
          <w:sz w:val="22"/>
          <w:szCs w:val="22"/>
        </w:rPr>
        <w:lastRenderedPageBreak/>
        <w:t>противодействию незаконному обороту наркотических средств, психотропных веществ на территории Воронежской области.</w:t>
      </w:r>
    </w:p>
    <w:p w14:paraId="509231A3" w14:textId="77777777" w:rsidR="00544122" w:rsidRPr="00431FBF" w:rsidRDefault="00544122" w:rsidP="00544122">
      <w:pPr>
        <w:ind w:firstLine="708"/>
        <w:jc w:val="both"/>
        <w:rPr>
          <w:sz w:val="22"/>
          <w:szCs w:val="22"/>
        </w:rPr>
      </w:pPr>
      <w:r w:rsidRPr="00431FBF">
        <w:rPr>
          <w:sz w:val="22"/>
          <w:szCs w:val="22"/>
        </w:rPr>
        <w:t>7. Запрашивать у руководителей государственных органов и иных субъектов, осуществляющих деятельность по противодействию незаконному обороту наркотических средств, психотропных веществ на территории Воленского сельского поселения Новоусманского муниципального района Воронежской области, необходимые для деятельности Рабочей группы документы, материалы и информацию.</w:t>
      </w:r>
    </w:p>
    <w:p w14:paraId="13872464" w14:textId="77777777" w:rsidR="00544122" w:rsidRPr="00431FBF" w:rsidRDefault="00544122" w:rsidP="00544122">
      <w:pPr>
        <w:jc w:val="center"/>
        <w:rPr>
          <w:sz w:val="22"/>
          <w:szCs w:val="22"/>
        </w:rPr>
      </w:pPr>
      <w:r w:rsidRPr="00431FBF">
        <w:rPr>
          <w:sz w:val="22"/>
          <w:szCs w:val="22"/>
        </w:rPr>
        <w:t>IV. Порядок работы Рабочей группы</w:t>
      </w:r>
    </w:p>
    <w:p w14:paraId="428BD291" w14:textId="77777777" w:rsidR="00544122" w:rsidRPr="00431FBF" w:rsidRDefault="00544122" w:rsidP="00544122">
      <w:pPr>
        <w:ind w:firstLine="708"/>
        <w:jc w:val="both"/>
        <w:rPr>
          <w:sz w:val="22"/>
          <w:szCs w:val="22"/>
        </w:rPr>
      </w:pPr>
      <w:r w:rsidRPr="00431FBF">
        <w:rPr>
          <w:sz w:val="22"/>
          <w:szCs w:val="22"/>
        </w:rPr>
        <w:t>8. Рабочая группа осуществляет свою деятельность на плановой основе. Материально-техническое обеспечение деятельности рабочей группы осуществляется администрацией Воленского сельского поселения Новоусманского муниципального района Воронежской области</w:t>
      </w:r>
      <w:r w:rsidRPr="00431FBF">
        <w:rPr>
          <w:i/>
          <w:sz w:val="22"/>
          <w:szCs w:val="22"/>
        </w:rPr>
        <w:t>.</w:t>
      </w:r>
    </w:p>
    <w:p w14:paraId="0919CE09" w14:textId="77777777" w:rsidR="00544122" w:rsidRPr="00431FBF" w:rsidRDefault="00544122" w:rsidP="00544122">
      <w:pPr>
        <w:ind w:firstLine="708"/>
        <w:jc w:val="both"/>
        <w:rPr>
          <w:sz w:val="22"/>
          <w:szCs w:val="22"/>
        </w:rPr>
      </w:pPr>
      <w:r w:rsidRPr="00431FBF">
        <w:rPr>
          <w:sz w:val="22"/>
          <w:szCs w:val="22"/>
        </w:rPr>
        <w:t>9. Заседания Рабочей группы проводятся не реже двух раз в год, в период июнь-сентябрь ежемесячно. В случае необходимости по решению председателя Рабочей группы могут проводиться внеочередные заседания Рабочей группы.</w:t>
      </w:r>
    </w:p>
    <w:p w14:paraId="3E01DC14" w14:textId="77777777" w:rsidR="00544122" w:rsidRPr="00431FBF" w:rsidRDefault="00544122" w:rsidP="00544122">
      <w:pPr>
        <w:ind w:firstLine="708"/>
        <w:jc w:val="both"/>
        <w:rPr>
          <w:sz w:val="22"/>
          <w:szCs w:val="22"/>
        </w:rPr>
      </w:pPr>
      <w:r w:rsidRPr="00431FBF">
        <w:rPr>
          <w:sz w:val="22"/>
          <w:szCs w:val="22"/>
        </w:rPr>
        <w:t>10. Присутствие на заседании Рабочей группы её членов обязательно.</w:t>
      </w:r>
    </w:p>
    <w:p w14:paraId="6864B691" w14:textId="77777777" w:rsidR="00544122" w:rsidRPr="00431FBF" w:rsidRDefault="00544122" w:rsidP="00544122">
      <w:pPr>
        <w:ind w:firstLine="708"/>
        <w:jc w:val="both"/>
        <w:rPr>
          <w:sz w:val="22"/>
          <w:szCs w:val="22"/>
        </w:rPr>
      </w:pPr>
      <w:r w:rsidRPr="00431FBF">
        <w:rPr>
          <w:sz w:val="22"/>
          <w:szCs w:val="22"/>
        </w:rPr>
        <w:t>11. Члены Рабочей группы обладают равными правами при обсуждении рассматриваемых на заседании вопросов.</w:t>
      </w:r>
    </w:p>
    <w:p w14:paraId="7ABCC791" w14:textId="77777777" w:rsidR="00544122" w:rsidRPr="00431FBF" w:rsidRDefault="00544122" w:rsidP="00544122">
      <w:pPr>
        <w:ind w:firstLine="708"/>
        <w:jc w:val="both"/>
        <w:rPr>
          <w:sz w:val="22"/>
          <w:szCs w:val="22"/>
        </w:rPr>
      </w:pPr>
      <w:r w:rsidRPr="00431FBF">
        <w:rPr>
          <w:sz w:val="22"/>
          <w:szCs w:val="22"/>
        </w:rPr>
        <w:t>12. Члены Рабочей группы не вправе делегировать свои полномочия иным лицам. В случае невозможности присутствия члена Рабочей группы на заседании он заблаговременно информирует об этом председателя Рабочей группы.</w:t>
      </w:r>
    </w:p>
    <w:p w14:paraId="3740FF49" w14:textId="77777777" w:rsidR="00544122" w:rsidRPr="00431FBF" w:rsidRDefault="00544122" w:rsidP="00544122">
      <w:pPr>
        <w:ind w:firstLine="708"/>
        <w:jc w:val="both"/>
        <w:rPr>
          <w:sz w:val="22"/>
          <w:szCs w:val="22"/>
        </w:rPr>
      </w:pPr>
      <w:r w:rsidRPr="00431FBF">
        <w:rPr>
          <w:sz w:val="22"/>
          <w:szCs w:val="22"/>
        </w:rPr>
        <w:t>13.Заседание Рабочей группы считается правомочным, если на нем присутствует более половины ее членов.</w:t>
      </w:r>
    </w:p>
    <w:p w14:paraId="538E65DD" w14:textId="77777777" w:rsidR="00544122" w:rsidRPr="00431FBF" w:rsidRDefault="00544122" w:rsidP="00544122">
      <w:pPr>
        <w:ind w:firstLine="708"/>
        <w:jc w:val="both"/>
        <w:rPr>
          <w:sz w:val="22"/>
          <w:szCs w:val="22"/>
        </w:rPr>
      </w:pPr>
      <w:r w:rsidRPr="00431FBF">
        <w:rPr>
          <w:sz w:val="22"/>
          <w:szCs w:val="22"/>
        </w:rPr>
        <w:t>14. В зависимости от специфики рассматриваемых вопросов к участию в заседаниях Рабочей группы могут привлекаться иные лица.</w:t>
      </w:r>
    </w:p>
    <w:p w14:paraId="18E6C107" w14:textId="77777777" w:rsidR="00544122" w:rsidRPr="00431FBF" w:rsidRDefault="00544122" w:rsidP="00544122">
      <w:pPr>
        <w:ind w:firstLine="708"/>
        <w:jc w:val="both"/>
        <w:rPr>
          <w:sz w:val="22"/>
          <w:szCs w:val="22"/>
        </w:rPr>
      </w:pPr>
      <w:r w:rsidRPr="00431FBF">
        <w:rPr>
          <w:sz w:val="22"/>
          <w:szCs w:val="22"/>
        </w:rPr>
        <w:t>15. Решения Рабочей группы оформляется протоколом, который подписывается председателем Рабочей группы.</w:t>
      </w:r>
    </w:p>
    <w:p w14:paraId="6787F90A" w14:textId="77777777" w:rsidR="00544122" w:rsidRPr="00544122" w:rsidRDefault="00544122" w:rsidP="00544122">
      <w:pPr>
        <w:jc w:val="both"/>
        <w:rPr>
          <w:sz w:val="26"/>
          <w:szCs w:val="26"/>
        </w:rPr>
        <w:sectPr w:rsidR="00544122" w:rsidRPr="00544122" w:rsidSect="004C10C5">
          <w:pgSz w:w="11717" w:h="16642"/>
          <w:pgMar w:top="284" w:right="944" w:bottom="709" w:left="1104" w:header="1080" w:footer="720" w:gutter="0"/>
          <w:cols w:space="720"/>
        </w:sectPr>
      </w:pPr>
    </w:p>
    <w:p w14:paraId="6669EA1E" w14:textId="77777777" w:rsidR="00544122" w:rsidRPr="00544122" w:rsidRDefault="00544122" w:rsidP="00544122">
      <w:pPr>
        <w:tabs>
          <w:tab w:val="left" w:pos="735"/>
          <w:tab w:val="left" w:pos="945"/>
        </w:tabs>
        <w:ind w:left="5387"/>
        <w:jc w:val="both"/>
        <w:rPr>
          <w:sz w:val="26"/>
          <w:szCs w:val="26"/>
        </w:rPr>
      </w:pPr>
      <w:r w:rsidRPr="00544122">
        <w:rPr>
          <w:sz w:val="26"/>
          <w:szCs w:val="26"/>
        </w:rPr>
        <w:lastRenderedPageBreak/>
        <w:t>Приложение № 3</w:t>
      </w:r>
    </w:p>
    <w:p w14:paraId="084779E9" w14:textId="77777777" w:rsidR="00544122" w:rsidRPr="00544122" w:rsidRDefault="00544122" w:rsidP="00544122">
      <w:pPr>
        <w:ind w:left="5387"/>
        <w:rPr>
          <w:sz w:val="26"/>
          <w:szCs w:val="26"/>
        </w:rPr>
      </w:pPr>
      <w:r w:rsidRPr="00544122">
        <w:rPr>
          <w:sz w:val="26"/>
          <w:szCs w:val="26"/>
        </w:rPr>
        <w:t xml:space="preserve">к постановлению   администрации Воленского сельского поселения                                                                                                          </w:t>
      </w:r>
    </w:p>
    <w:p w14:paraId="391CA088" w14:textId="77777777" w:rsidR="00544122" w:rsidRPr="00544122" w:rsidRDefault="00544122" w:rsidP="00544122">
      <w:pPr>
        <w:tabs>
          <w:tab w:val="left" w:pos="735"/>
          <w:tab w:val="left" w:pos="945"/>
        </w:tabs>
        <w:jc w:val="both"/>
        <w:rPr>
          <w:sz w:val="26"/>
          <w:szCs w:val="26"/>
        </w:rPr>
      </w:pPr>
      <w:r w:rsidRPr="00544122">
        <w:rPr>
          <w:sz w:val="26"/>
          <w:szCs w:val="26"/>
        </w:rPr>
        <w:t xml:space="preserve">                                                                             № 74 от 28.06.2022</w:t>
      </w:r>
    </w:p>
    <w:p w14:paraId="1A4766C9" w14:textId="77777777" w:rsidR="00544122" w:rsidRPr="00431FBF" w:rsidRDefault="00544122" w:rsidP="00544122">
      <w:pPr>
        <w:jc w:val="center"/>
        <w:rPr>
          <w:b/>
          <w:sz w:val="22"/>
          <w:szCs w:val="22"/>
        </w:rPr>
      </w:pPr>
      <w:r w:rsidRPr="00431FBF">
        <w:rPr>
          <w:b/>
          <w:sz w:val="22"/>
          <w:szCs w:val="22"/>
        </w:rPr>
        <w:t>ПЛАН</w:t>
      </w:r>
    </w:p>
    <w:p w14:paraId="403EFDA5" w14:textId="77777777" w:rsidR="00544122" w:rsidRPr="00431FBF" w:rsidRDefault="00544122" w:rsidP="00544122">
      <w:pPr>
        <w:jc w:val="center"/>
        <w:rPr>
          <w:sz w:val="22"/>
          <w:szCs w:val="22"/>
        </w:rPr>
      </w:pPr>
      <w:r w:rsidRPr="00431FBF">
        <w:rPr>
          <w:sz w:val="22"/>
          <w:szCs w:val="22"/>
        </w:rPr>
        <w:t>мероприятий по выявлению и уничтожению очагов произрастания дикорастущих наркосодержащих растений на территории Воленского сельского поселения Новоусманского муниципального района Воронежской области на 2022 год.</w:t>
      </w:r>
    </w:p>
    <w:p w14:paraId="4B956780" w14:textId="77777777" w:rsidR="00544122" w:rsidRPr="00431FBF" w:rsidRDefault="00544122" w:rsidP="00544122">
      <w:pPr>
        <w:jc w:val="center"/>
        <w:rPr>
          <w:sz w:val="22"/>
          <w:szCs w:val="22"/>
        </w:rPr>
      </w:pPr>
    </w:p>
    <w:tbl>
      <w:tblPr>
        <w:tblStyle w:val="ae"/>
        <w:tblW w:w="0" w:type="auto"/>
        <w:tblLook w:val="04A0" w:firstRow="1" w:lastRow="0" w:firstColumn="1" w:lastColumn="0" w:noHBand="0" w:noVBand="1"/>
      </w:tblPr>
      <w:tblGrid>
        <w:gridCol w:w="704"/>
        <w:gridCol w:w="3968"/>
        <w:gridCol w:w="2336"/>
        <w:gridCol w:w="2337"/>
      </w:tblGrid>
      <w:tr w:rsidR="00544122" w:rsidRPr="00431FBF" w14:paraId="64E120BB" w14:textId="77777777" w:rsidTr="00DA4BAE">
        <w:tc>
          <w:tcPr>
            <w:tcW w:w="704" w:type="dxa"/>
          </w:tcPr>
          <w:p w14:paraId="3DB07B0F" w14:textId="77777777" w:rsidR="00544122" w:rsidRPr="00431FBF" w:rsidRDefault="00544122" w:rsidP="00DA4BAE">
            <w:pPr>
              <w:jc w:val="both"/>
              <w:rPr>
                <w:sz w:val="22"/>
                <w:szCs w:val="22"/>
              </w:rPr>
            </w:pPr>
            <w:r w:rsidRPr="00431FBF">
              <w:rPr>
                <w:sz w:val="22"/>
                <w:szCs w:val="22"/>
              </w:rPr>
              <w:t>№</w:t>
            </w:r>
          </w:p>
        </w:tc>
        <w:tc>
          <w:tcPr>
            <w:tcW w:w="3968" w:type="dxa"/>
          </w:tcPr>
          <w:p w14:paraId="366DB4F5" w14:textId="77777777" w:rsidR="00544122" w:rsidRPr="00431FBF" w:rsidRDefault="00544122" w:rsidP="00DA4BAE">
            <w:pPr>
              <w:jc w:val="center"/>
              <w:rPr>
                <w:sz w:val="22"/>
                <w:szCs w:val="22"/>
              </w:rPr>
            </w:pPr>
            <w:r w:rsidRPr="00431FBF">
              <w:rPr>
                <w:sz w:val="22"/>
                <w:szCs w:val="22"/>
              </w:rPr>
              <w:t>Наименование мероприятий</w:t>
            </w:r>
          </w:p>
        </w:tc>
        <w:tc>
          <w:tcPr>
            <w:tcW w:w="2336" w:type="dxa"/>
          </w:tcPr>
          <w:p w14:paraId="29C3F1EC" w14:textId="77777777" w:rsidR="00544122" w:rsidRPr="00431FBF" w:rsidRDefault="00544122" w:rsidP="00DA4BAE">
            <w:pPr>
              <w:jc w:val="center"/>
              <w:rPr>
                <w:sz w:val="22"/>
                <w:szCs w:val="22"/>
              </w:rPr>
            </w:pPr>
            <w:r w:rsidRPr="00431FBF">
              <w:rPr>
                <w:sz w:val="22"/>
                <w:szCs w:val="22"/>
              </w:rPr>
              <w:t>Срок исполнения</w:t>
            </w:r>
          </w:p>
        </w:tc>
        <w:tc>
          <w:tcPr>
            <w:tcW w:w="2337" w:type="dxa"/>
          </w:tcPr>
          <w:p w14:paraId="5D24B92F" w14:textId="77777777" w:rsidR="00544122" w:rsidRPr="00431FBF" w:rsidRDefault="00544122" w:rsidP="00DA4BAE">
            <w:pPr>
              <w:jc w:val="center"/>
              <w:rPr>
                <w:sz w:val="22"/>
                <w:szCs w:val="22"/>
              </w:rPr>
            </w:pPr>
            <w:r w:rsidRPr="00431FBF">
              <w:rPr>
                <w:sz w:val="22"/>
                <w:szCs w:val="22"/>
              </w:rPr>
              <w:t>Отметка об исполнении</w:t>
            </w:r>
          </w:p>
        </w:tc>
      </w:tr>
      <w:tr w:rsidR="00544122" w:rsidRPr="00431FBF" w14:paraId="542E931F" w14:textId="77777777" w:rsidTr="00DA4BAE">
        <w:tc>
          <w:tcPr>
            <w:tcW w:w="704" w:type="dxa"/>
          </w:tcPr>
          <w:p w14:paraId="2BB18BEA" w14:textId="77777777" w:rsidR="00544122" w:rsidRPr="00431FBF" w:rsidRDefault="00544122" w:rsidP="00DA4BAE">
            <w:pPr>
              <w:jc w:val="both"/>
              <w:rPr>
                <w:sz w:val="22"/>
                <w:szCs w:val="22"/>
              </w:rPr>
            </w:pPr>
            <w:r w:rsidRPr="00431FBF">
              <w:rPr>
                <w:sz w:val="22"/>
                <w:szCs w:val="22"/>
              </w:rPr>
              <w:t>1</w:t>
            </w:r>
          </w:p>
        </w:tc>
        <w:tc>
          <w:tcPr>
            <w:tcW w:w="3968" w:type="dxa"/>
          </w:tcPr>
          <w:p w14:paraId="55514BA6" w14:textId="77777777" w:rsidR="00544122" w:rsidRPr="00431FBF" w:rsidRDefault="00544122" w:rsidP="00DA4BAE">
            <w:pPr>
              <w:jc w:val="both"/>
              <w:rPr>
                <w:sz w:val="22"/>
                <w:szCs w:val="22"/>
              </w:rPr>
            </w:pPr>
            <w:r w:rsidRPr="00431FBF">
              <w:rPr>
                <w:sz w:val="22"/>
                <w:szCs w:val="22"/>
              </w:rPr>
              <w:t>Заседание</w:t>
            </w:r>
            <w:r w:rsidRPr="00431FBF">
              <w:rPr>
                <w:sz w:val="22"/>
                <w:szCs w:val="22"/>
              </w:rPr>
              <w:tab/>
              <w:t>Рабочей группы, анализ поступивших сведений и обращений о незаконном произрастании наркосодержащих растений</w:t>
            </w:r>
          </w:p>
        </w:tc>
        <w:tc>
          <w:tcPr>
            <w:tcW w:w="2336" w:type="dxa"/>
          </w:tcPr>
          <w:p w14:paraId="2AD00FA0" w14:textId="77777777" w:rsidR="00544122" w:rsidRPr="00431FBF" w:rsidRDefault="00544122" w:rsidP="00DA4BAE">
            <w:pPr>
              <w:jc w:val="both"/>
              <w:rPr>
                <w:sz w:val="22"/>
                <w:szCs w:val="22"/>
              </w:rPr>
            </w:pPr>
            <w:r w:rsidRPr="00431FBF">
              <w:rPr>
                <w:sz w:val="22"/>
                <w:szCs w:val="22"/>
              </w:rPr>
              <w:t>В период июнь – сентябрь ежемесячно, остальной период не реже двух раз в год</w:t>
            </w:r>
          </w:p>
        </w:tc>
        <w:tc>
          <w:tcPr>
            <w:tcW w:w="2337" w:type="dxa"/>
          </w:tcPr>
          <w:p w14:paraId="0AF42B52" w14:textId="77777777" w:rsidR="00544122" w:rsidRPr="00431FBF" w:rsidRDefault="00544122" w:rsidP="00DA4BAE">
            <w:pPr>
              <w:jc w:val="center"/>
              <w:rPr>
                <w:sz w:val="22"/>
                <w:szCs w:val="22"/>
              </w:rPr>
            </w:pPr>
          </w:p>
        </w:tc>
      </w:tr>
      <w:tr w:rsidR="00544122" w:rsidRPr="00431FBF" w14:paraId="2692F365" w14:textId="77777777" w:rsidTr="00DA4BAE">
        <w:tc>
          <w:tcPr>
            <w:tcW w:w="704" w:type="dxa"/>
          </w:tcPr>
          <w:p w14:paraId="19CEFE28" w14:textId="77777777" w:rsidR="00544122" w:rsidRPr="00431FBF" w:rsidRDefault="00544122" w:rsidP="00DA4BAE">
            <w:pPr>
              <w:jc w:val="both"/>
              <w:rPr>
                <w:sz w:val="22"/>
                <w:szCs w:val="22"/>
              </w:rPr>
            </w:pPr>
            <w:r w:rsidRPr="00431FBF">
              <w:rPr>
                <w:sz w:val="22"/>
                <w:szCs w:val="22"/>
              </w:rPr>
              <w:t>2</w:t>
            </w:r>
          </w:p>
        </w:tc>
        <w:tc>
          <w:tcPr>
            <w:tcW w:w="3968" w:type="dxa"/>
          </w:tcPr>
          <w:p w14:paraId="34F8FB9B" w14:textId="77777777" w:rsidR="00544122" w:rsidRPr="00431FBF" w:rsidRDefault="00544122" w:rsidP="00DA4BAE">
            <w:pPr>
              <w:jc w:val="center"/>
              <w:rPr>
                <w:sz w:val="22"/>
                <w:szCs w:val="22"/>
              </w:rPr>
            </w:pPr>
            <w:r w:rsidRPr="00431FBF">
              <w:rPr>
                <w:sz w:val="22"/>
                <w:szCs w:val="22"/>
              </w:rPr>
              <w:t xml:space="preserve">Обследование </w:t>
            </w:r>
            <w:proofErr w:type="gramStart"/>
            <w:r w:rsidRPr="00431FBF">
              <w:rPr>
                <w:sz w:val="22"/>
                <w:szCs w:val="22"/>
              </w:rPr>
              <w:t>территории  Воленского</w:t>
            </w:r>
            <w:proofErr w:type="gramEnd"/>
            <w:r w:rsidRPr="00431FBF">
              <w:rPr>
                <w:sz w:val="22"/>
                <w:szCs w:val="22"/>
              </w:rPr>
              <w:t xml:space="preserve"> сельского поселения Новоусманского муниципального района Воронежской области</w:t>
            </w:r>
            <w:r w:rsidRPr="00431FBF">
              <w:rPr>
                <w:i/>
                <w:sz w:val="22"/>
                <w:szCs w:val="22"/>
              </w:rPr>
              <w:t xml:space="preserve"> </w:t>
            </w:r>
            <w:r w:rsidRPr="00431FBF">
              <w:rPr>
                <w:sz w:val="22"/>
                <w:szCs w:val="22"/>
              </w:rPr>
              <w:t>на предмет выявления очагов произрастания дикорастущих наркосодержащих растений</w:t>
            </w:r>
          </w:p>
        </w:tc>
        <w:tc>
          <w:tcPr>
            <w:tcW w:w="2336" w:type="dxa"/>
          </w:tcPr>
          <w:p w14:paraId="4ED93031" w14:textId="77777777" w:rsidR="00544122" w:rsidRPr="00431FBF" w:rsidRDefault="00544122" w:rsidP="00DA4BAE">
            <w:pPr>
              <w:jc w:val="both"/>
              <w:rPr>
                <w:sz w:val="22"/>
                <w:szCs w:val="22"/>
              </w:rPr>
            </w:pPr>
          </w:p>
          <w:p w14:paraId="7D1A9B31" w14:textId="77777777" w:rsidR="00544122" w:rsidRPr="00431FBF" w:rsidRDefault="00544122" w:rsidP="00DA4BAE">
            <w:pPr>
              <w:jc w:val="both"/>
              <w:rPr>
                <w:sz w:val="22"/>
                <w:szCs w:val="22"/>
              </w:rPr>
            </w:pPr>
            <w:r w:rsidRPr="00431FBF">
              <w:rPr>
                <w:sz w:val="22"/>
                <w:szCs w:val="22"/>
              </w:rPr>
              <w:t>Июль</w:t>
            </w:r>
            <w:r w:rsidRPr="00431FBF">
              <w:rPr>
                <w:sz w:val="22"/>
                <w:szCs w:val="22"/>
              </w:rPr>
              <w:tab/>
              <w:t xml:space="preserve">- август с 25.07.2022 по </w:t>
            </w:r>
            <w:proofErr w:type="gramStart"/>
            <w:r w:rsidRPr="00431FBF">
              <w:rPr>
                <w:sz w:val="22"/>
                <w:szCs w:val="22"/>
              </w:rPr>
              <w:t>01.08.2022 .</w:t>
            </w:r>
            <w:proofErr w:type="gramEnd"/>
          </w:p>
          <w:p w14:paraId="00C0AD60" w14:textId="77777777" w:rsidR="00544122" w:rsidRPr="00431FBF" w:rsidRDefault="00544122" w:rsidP="00DA4BAE">
            <w:pPr>
              <w:jc w:val="both"/>
              <w:rPr>
                <w:sz w:val="22"/>
                <w:szCs w:val="22"/>
              </w:rPr>
            </w:pPr>
            <w:r w:rsidRPr="00431FBF">
              <w:rPr>
                <w:sz w:val="22"/>
                <w:szCs w:val="22"/>
              </w:rPr>
              <w:t>Август с 22.08.2022 по 29.08.2022.</w:t>
            </w:r>
          </w:p>
          <w:p w14:paraId="7AC7F80A" w14:textId="77777777" w:rsidR="00544122" w:rsidRPr="00431FBF" w:rsidRDefault="00544122" w:rsidP="00DA4BAE">
            <w:pPr>
              <w:jc w:val="both"/>
              <w:rPr>
                <w:sz w:val="22"/>
                <w:szCs w:val="22"/>
              </w:rPr>
            </w:pPr>
            <w:r w:rsidRPr="00431FBF">
              <w:rPr>
                <w:sz w:val="22"/>
                <w:szCs w:val="22"/>
              </w:rPr>
              <w:t>Сентябрь 05.09.2022 по 19.09.2022.</w:t>
            </w:r>
          </w:p>
        </w:tc>
        <w:tc>
          <w:tcPr>
            <w:tcW w:w="2337" w:type="dxa"/>
          </w:tcPr>
          <w:p w14:paraId="6483925D" w14:textId="77777777" w:rsidR="00544122" w:rsidRPr="00431FBF" w:rsidRDefault="00544122" w:rsidP="00DA4BAE">
            <w:pPr>
              <w:jc w:val="center"/>
              <w:rPr>
                <w:sz w:val="22"/>
                <w:szCs w:val="22"/>
              </w:rPr>
            </w:pPr>
          </w:p>
        </w:tc>
      </w:tr>
      <w:tr w:rsidR="00544122" w:rsidRPr="00431FBF" w14:paraId="35189A5A" w14:textId="77777777" w:rsidTr="00DA4BAE">
        <w:tc>
          <w:tcPr>
            <w:tcW w:w="704" w:type="dxa"/>
          </w:tcPr>
          <w:p w14:paraId="6E903BF6" w14:textId="77777777" w:rsidR="00544122" w:rsidRPr="00431FBF" w:rsidRDefault="00544122" w:rsidP="00DA4BAE">
            <w:pPr>
              <w:jc w:val="both"/>
              <w:rPr>
                <w:sz w:val="22"/>
                <w:szCs w:val="22"/>
              </w:rPr>
            </w:pPr>
            <w:r w:rsidRPr="00431FBF">
              <w:rPr>
                <w:sz w:val="22"/>
                <w:szCs w:val="22"/>
              </w:rPr>
              <w:t>3</w:t>
            </w:r>
          </w:p>
        </w:tc>
        <w:tc>
          <w:tcPr>
            <w:tcW w:w="3968" w:type="dxa"/>
          </w:tcPr>
          <w:p w14:paraId="2E593724" w14:textId="77777777" w:rsidR="00544122" w:rsidRPr="00431FBF" w:rsidRDefault="00544122" w:rsidP="00DA4BAE">
            <w:pPr>
              <w:jc w:val="both"/>
              <w:rPr>
                <w:sz w:val="22"/>
                <w:szCs w:val="22"/>
              </w:rPr>
            </w:pPr>
            <w:r w:rsidRPr="00431FBF">
              <w:rPr>
                <w:sz w:val="22"/>
                <w:szCs w:val="22"/>
              </w:rPr>
              <w:t>Оказание содействия уничтожению выявленных очагов</w:t>
            </w:r>
            <w:r w:rsidRPr="00431FBF">
              <w:rPr>
                <w:sz w:val="22"/>
                <w:szCs w:val="22"/>
              </w:rPr>
              <w:tab/>
              <w:t>произрастания дикорастущих наркосодержащих растений</w:t>
            </w:r>
          </w:p>
        </w:tc>
        <w:tc>
          <w:tcPr>
            <w:tcW w:w="2336" w:type="dxa"/>
          </w:tcPr>
          <w:p w14:paraId="2FA533C6" w14:textId="77777777" w:rsidR="00544122" w:rsidRPr="00431FBF" w:rsidRDefault="00544122" w:rsidP="00DA4BAE">
            <w:pPr>
              <w:jc w:val="both"/>
              <w:rPr>
                <w:sz w:val="22"/>
                <w:szCs w:val="22"/>
              </w:rPr>
            </w:pPr>
            <w:r w:rsidRPr="00431FBF">
              <w:rPr>
                <w:sz w:val="22"/>
                <w:szCs w:val="22"/>
              </w:rPr>
              <w:t>Незамедлительно после выявления</w:t>
            </w:r>
          </w:p>
        </w:tc>
        <w:tc>
          <w:tcPr>
            <w:tcW w:w="2337" w:type="dxa"/>
          </w:tcPr>
          <w:p w14:paraId="6FC008A5" w14:textId="77777777" w:rsidR="00544122" w:rsidRPr="00431FBF" w:rsidRDefault="00544122" w:rsidP="00DA4BAE">
            <w:pPr>
              <w:jc w:val="center"/>
              <w:rPr>
                <w:sz w:val="22"/>
                <w:szCs w:val="22"/>
              </w:rPr>
            </w:pPr>
          </w:p>
        </w:tc>
      </w:tr>
      <w:tr w:rsidR="00544122" w:rsidRPr="00431FBF" w14:paraId="5378E65B" w14:textId="77777777" w:rsidTr="00DA4BAE">
        <w:tc>
          <w:tcPr>
            <w:tcW w:w="704" w:type="dxa"/>
          </w:tcPr>
          <w:p w14:paraId="0BE644A4" w14:textId="77777777" w:rsidR="00544122" w:rsidRPr="00431FBF" w:rsidRDefault="00544122" w:rsidP="00DA4BAE">
            <w:pPr>
              <w:jc w:val="both"/>
              <w:rPr>
                <w:sz w:val="22"/>
                <w:szCs w:val="22"/>
              </w:rPr>
            </w:pPr>
            <w:r w:rsidRPr="00431FBF">
              <w:rPr>
                <w:sz w:val="22"/>
                <w:szCs w:val="22"/>
              </w:rPr>
              <w:t>4</w:t>
            </w:r>
          </w:p>
        </w:tc>
        <w:tc>
          <w:tcPr>
            <w:tcW w:w="3968" w:type="dxa"/>
          </w:tcPr>
          <w:p w14:paraId="1BE4082B" w14:textId="77777777" w:rsidR="00544122" w:rsidRPr="00431FBF" w:rsidRDefault="00544122" w:rsidP="00DA4BAE">
            <w:pPr>
              <w:jc w:val="both"/>
              <w:rPr>
                <w:sz w:val="22"/>
                <w:szCs w:val="22"/>
              </w:rPr>
            </w:pPr>
            <w:r w:rsidRPr="00431FBF">
              <w:rPr>
                <w:sz w:val="22"/>
                <w:szCs w:val="22"/>
              </w:rPr>
              <w:t>Мониторинг результатов уничтожения очагов произрастания дикорастущих наркосодержащих растений</w:t>
            </w:r>
          </w:p>
        </w:tc>
        <w:tc>
          <w:tcPr>
            <w:tcW w:w="2336" w:type="dxa"/>
          </w:tcPr>
          <w:p w14:paraId="161A2321" w14:textId="77777777" w:rsidR="00544122" w:rsidRPr="00431FBF" w:rsidRDefault="00544122" w:rsidP="00DA4BAE">
            <w:pPr>
              <w:jc w:val="both"/>
              <w:rPr>
                <w:sz w:val="22"/>
                <w:szCs w:val="22"/>
              </w:rPr>
            </w:pPr>
            <w:r w:rsidRPr="00431FBF">
              <w:rPr>
                <w:sz w:val="22"/>
                <w:szCs w:val="22"/>
              </w:rPr>
              <w:t>Непосредственное присутствие членов Рабочей группы</w:t>
            </w:r>
            <w:r w:rsidRPr="00431FBF">
              <w:rPr>
                <w:sz w:val="22"/>
                <w:szCs w:val="22"/>
              </w:rPr>
              <w:tab/>
              <w:t>при уничтожении дикорастущих наркосодержащих растений</w:t>
            </w:r>
          </w:p>
        </w:tc>
        <w:tc>
          <w:tcPr>
            <w:tcW w:w="2337" w:type="dxa"/>
          </w:tcPr>
          <w:p w14:paraId="03C263BC" w14:textId="77777777" w:rsidR="00544122" w:rsidRPr="00431FBF" w:rsidRDefault="00544122" w:rsidP="00DA4BAE">
            <w:pPr>
              <w:jc w:val="center"/>
              <w:rPr>
                <w:sz w:val="22"/>
                <w:szCs w:val="22"/>
              </w:rPr>
            </w:pPr>
          </w:p>
        </w:tc>
      </w:tr>
      <w:tr w:rsidR="00544122" w:rsidRPr="00431FBF" w14:paraId="759E8ED9" w14:textId="77777777" w:rsidTr="00DA4BAE">
        <w:tc>
          <w:tcPr>
            <w:tcW w:w="704" w:type="dxa"/>
          </w:tcPr>
          <w:p w14:paraId="602A20B3" w14:textId="77777777" w:rsidR="00544122" w:rsidRPr="00431FBF" w:rsidRDefault="00544122" w:rsidP="00DA4BAE">
            <w:pPr>
              <w:jc w:val="both"/>
              <w:rPr>
                <w:sz w:val="22"/>
                <w:szCs w:val="22"/>
              </w:rPr>
            </w:pPr>
            <w:r w:rsidRPr="00431FBF">
              <w:rPr>
                <w:sz w:val="22"/>
                <w:szCs w:val="22"/>
              </w:rPr>
              <w:t>5</w:t>
            </w:r>
          </w:p>
        </w:tc>
        <w:tc>
          <w:tcPr>
            <w:tcW w:w="3968" w:type="dxa"/>
          </w:tcPr>
          <w:p w14:paraId="4B356598" w14:textId="77777777" w:rsidR="00544122" w:rsidRPr="00431FBF" w:rsidRDefault="00544122" w:rsidP="00DA4BAE">
            <w:pPr>
              <w:jc w:val="both"/>
              <w:rPr>
                <w:sz w:val="22"/>
                <w:szCs w:val="22"/>
              </w:rPr>
            </w:pPr>
            <w:r w:rsidRPr="00431FBF">
              <w:rPr>
                <w:sz w:val="22"/>
                <w:szCs w:val="22"/>
              </w:rPr>
              <w:t>Размещение информационных материалов</w:t>
            </w:r>
            <w:r w:rsidRPr="00431FBF">
              <w:rPr>
                <w:sz w:val="22"/>
                <w:szCs w:val="22"/>
              </w:rPr>
              <w:tab/>
              <w:t>в</w:t>
            </w:r>
            <w:r w:rsidRPr="00431FBF">
              <w:rPr>
                <w:sz w:val="22"/>
                <w:szCs w:val="22"/>
              </w:rPr>
              <w:tab/>
              <w:t>местах массового скопления людей об опасности употребления наркотических средств</w:t>
            </w:r>
          </w:p>
        </w:tc>
        <w:tc>
          <w:tcPr>
            <w:tcW w:w="2336" w:type="dxa"/>
          </w:tcPr>
          <w:p w14:paraId="5A8747A4" w14:textId="77777777" w:rsidR="00544122" w:rsidRPr="00431FBF" w:rsidRDefault="00544122" w:rsidP="00DA4BAE">
            <w:pPr>
              <w:jc w:val="both"/>
              <w:rPr>
                <w:sz w:val="22"/>
                <w:szCs w:val="22"/>
              </w:rPr>
            </w:pPr>
            <w:r w:rsidRPr="00431FBF">
              <w:rPr>
                <w:sz w:val="22"/>
                <w:szCs w:val="22"/>
              </w:rPr>
              <w:t>Постоянно</w:t>
            </w:r>
          </w:p>
        </w:tc>
        <w:tc>
          <w:tcPr>
            <w:tcW w:w="2337" w:type="dxa"/>
          </w:tcPr>
          <w:p w14:paraId="12D44D1A" w14:textId="77777777" w:rsidR="00544122" w:rsidRPr="00431FBF" w:rsidRDefault="00544122" w:rsidP="00DA4BAE">
            <w:pPr>
              <w:jc w:val="center"/>
              <w:rPr>
                <w:sz w:val="22"/>
                <w:szCs w:val="22"/>
              </w:rPr>
            </w:pPr>
          </w:p>
        </w:tc>
      </w:tr>
      <w:tr w:rsidR="00544122" w:rsidRPr="00431FBF" w14:paraId="39A5F587" w14:textId="77777777" w:rsidTr="00DA4BAE">
        <w:tc>
          <w:tcPr>
            <w:tcW w:w="704" w:type="dxa"/>
          </w:tcPr>
          <w:p w14:paraId="5EDB01B5" w14:textId="77777777" w:rsidR="00544122" w:rsidRPr="00431FBF" w:rsidRDefault="00544122" w:rsidP="00DA4BAE">
            <w:pPr>
              <w:jc w:val="both"/>
              <w:rPr>
                <w:sz w:val="22"/>
                <w:szCs w:val="22"/>
              </w:rPr>
            </w:pPr>
            <w:r w:rsidRPr="00431FBF">
              <w:rPr>
                <w:sz w:val="22"/>
                <w:szCs w:val="22"/>
              </w:rPr>
              <w:t>6</w:t>
            </w:r>
          </w:p>
        </w:tc>
        <w:tc>
          <w:tcPr>
            <w:tcW w:w="3968" w:type="dxa"/>
          </w:tcPr>
          <w:p w14:paraId="12DD65BB" w14:textId="77777777" w:rsidR="00544122" w:rsidRPr="00431FBF" w:rsidRDefault="00544122" w:rsidP="00DA4BAE">
            <w:pPr>
              <w:jc w:val="both"/>
              <w:rPr>
                <w:sz w:val="22"/>
                <w:szCs w:val="22"/>
              </w:rPr>
            </w:pPr>
            <w:r w:rsidRPr="00431FBF">
              <w:rPr>
                <w:sz w:val="22"/>
                <w:szCs w:val="22"/>
              </w:rPr>
              <w:t>Доведение до руководителей сельскохозяйственных предприятий, иных организаций независимо от форм собственности информации об ответственности за непринятие мер уничтожению очагов произрастания дикорастущих наркосодержащих растений</w:t>
            </w:r>
          </w:p>
        </w:tc>
        <w:tc>
          <w:tcPr>
            <w:tcW w:w="2336" w:type="dxa"/>
          </w:tcPr>
          <w:p w14:paraId="52947CC4" w14:textId="77777777" w:rsidR="00544122" w:rsidRPr="00431FBF" w:rsidRDefault="00544122" w:rsidP="00DA4BAE">
            <w:pPr>
              <w:jc w:val="both"/>
              <w:rPr>
                <w:sz w:val="22"/>
                <w:szCs w:val="22"/>
              </w:rPr>
            </w:pPr>
            <w:r w:rsidRPr="00431FBF">
              <w:rPr>
                <w:sz w:val="22"/>
                <w:szCs w:val="22"/>
              </w:rPr>
              <w:t>Постоянно</w:t>
            </w:r>
          </w:p>
        </w:tc>
        <w:tc>
          <w:tcPr>
            <w:tcW w:w="2337" w:type="dxa"/>
          </w:tcPr>
          <w:p w14:paraId="25835022" w14:textId="77777777" w:rsidR="00544122" w:rsidRPr="00431FBF" w:rsidRDefault="00544122" w:rsidP="00DA4BAE">
            <w:pPr>
              <w:jc w:val="center"/>
              <w:rPr>
                <w:sz w:val="22"/>
                <w:szCs w:val="22"/>
              </w:rPr>
            </w:pPr>
          </w:p>
        </w:tc>
      </w:tr>
    </w:tbl>
    <w:p w14:paraId="63C9BD53" w14:textId="3693D339" w:rsidR="00544122" w:rsidRPr="00431FBF" w:rsidRDefault="00544122" w:rsidP="00554BB8">
      <w:pPr>
        <w:rPr>
          <w:bCs/>
          <w:sz w:val="22"/>
          <w:szCs w:val="22"/>
        </w:rPr>
      </w:pPr>
    </w:p>
    <w:p w14:paraId="601B083F" w14:textId="0818513A" w:rsidR="00431FBF" w:rsidRDefault="00431FBF" w:rsidP="00554BB8">
      <w:pPr>
        <w:rPr>
          <w:bCs/>
          <w:sz w:val="28"/>
          <w:szCs w:val="28"/>
        </w:rPr>
      </w:pPr>
    </w:p>
    <w:p w14:paraId="27F0C69C" w14:textId="5B000C69" w:rsidR="00431FBF" w:rsidRDefault="00431FBF" w:rsidP="00554BB8">
      <w:pPr>
        <w:rPr>
          <w:bCs/>
          <w:sz w:val="28"/>
          <w:szCs w:val="28"/>
        </w:rPr>
      </w:pPr>
    </w:p>
    <w:p w14:paraId="2BE90BC3" w14:textId="2674F5BC" w:rsidR="00431FBF" w:rsidRDefault="00431FBF" w:rsidP="00554BB8">
      <w:pPr>
        <w:rPr>
          <w:bCs/>
          <w:sz w:val="28"/>
          <w:szCs w:val="28"/>
        </w:rPr>
      </w:pPr>
    </w:p>
    <w:p w14:paraId="7003E21E" w14:textId="60069B46" w:rsidR="00431FBF" w:rsidRDefault="00431FBF" w:rsidP="00554BB8">
      <w:pPr>
        <w:rPr>
          <w:bCs/>
          <w:sz w:val="28"/>
          <w:szCs w:val="28"/>
        </w:rPr>
      </w:pPr>
    </w:p>
    <w:p w14:paraId="787FA85D" w14:textId="546AF31E" w:rsidR="00431FBF" w:rsidRDefault="00431FBF" w:rsidP="00554BB8">
      <w:pPr>
        <w:rPr>
          <w:bCs/>
          <w:sz w:val="28"/>
          <w:szCs w:val="28"/>
        </w:rPr>
      </w:pPr>
    </w:p>
    <w:p w14:paraId="25FD9F24" w14:textId="0DCEE85F" w:rsidR="00431FBF" w:rsidRDefault="00431FBF" w:rsidP="00554BB8">
      <w:pPr>
        <w:rPr>
          <w:bCs/>
          <w:sz w:val="28"/>
          <w:szCs w:val="28"/>
        </w:rPr>
      </w:pPr>
    </w:p>
    <w:p w14:paraId="071B6E3F" w14:textId="42612A53" w:rsidR="00431FBF" w:rsidRDefault="00431FBF" w:rsidP="00554BB8">
      <w:pPr>
        <w:rPr>
          <w:bCs/>
          <w:sz w:val="28"/>
          <w:szCs w:val="28"/>
        </w:rPr>
      </w:pPr>
    </w:p>
    <w:p w14:paraId="24A177EA" w14:textId="6182039A" w:rsidR="00431FBF" w:rsidRDefault="00431FBF" w:rsidP="00554BB8">
      <w:pPr>
        <w:rPr>
          <w:bCs/>
          <w:sz w:val="28"/>
          <w:szCs w:val="28"/>
        </w:rPr>
      </w:pPr>
    </w:p>
    <w:p w14:paraId="53D1229B" w14:textId="19297139" w:rsidR="00431FBF" w:rsidRDefault="00431FBF" w:rsidP="00554BB8">
      <w:pPr>
        <w:rPr>
          <w:bCs/>
          <w:sz w:val="28"/>
          <w:szCs w:val="28"/>
        </w:rPr>
      </w:pPr>
    </w:p>
    <w:p w14:paraId="61D6A25E" w14:textId="0104FF0D" w:rsidR="00431FBF" w:rsidRDefault="00431FBF" w:rsidP="00431FBF">
      <w:pPr>
        <w:tabs>
          <w:tab w:val="left" w:pos="720"/>
        </w:tabs>
        <w:jc w:val="center"/>
      </w:pPr>
      <w:r>
        <w:rPr>
          <w:noProof/>
        </w:rPr>
        <w:drawing>
          <wp:inline distT="0" distB="0" distL="0" distR="0" wp14:anchorId="026E704B" wp14:editId="10BB6B03">
            <wp:extent cx="5715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14:paraId="021FE80A" w14:textId="77777777" w:rsidR="00431FBF" w:rsidRDefault="00431FBF" w:rsidP="00431FBF">
      <w:pPr>
        <w:tabs>
          <w:tab w:val="left" w:pos="720"/>
        </w:tabs>
        <w:jc w:val="center"/>
        <w:rPr>
          <w:b/>
        </w:rPr>
      </w:pPr>
      <w:r w:rsidRPr="00003FF7">
        <w:rPr>
          <w:b/>
        </w:rPr>
        <w:t>АДМИНИСТРАЦИЯ ВОЛЕНСКОГО СЕЛЬСКОГО ПОСЕЛЕНИЯ</w:t>
      </w:r>
      <w:r>
        <w:rPr>
          <w:b/>
        </w:rPr>
        <w:t xml:space="preserve"> </w:t>
      </w:r>
    </w:p>
    <w:p w14:paraId="1D1583BA" w14:textId="77777777" w:rsidR="00431FBF" w:rsidRDefault="00431FBF" w:rsidP="00431FBF">
      <w:pPr>
        <w:tabs>
          <w:tab w:val="left" w:pos="720"/>
        </w:tabs>
        <w:jc w:val="center"/>
        <w:rPr>
          <w:b/>
        </w:rPr>
      </w:pPr>
      <w:r w:rsidRPr="00003FF7">
        <w:rPr>
          <w:b/>
        </w:rPr>
        <w:t>НОВОУСМАНСКОГО МУНИЦИПАЛЬНОГО РАЙНА</w:t>
      </w:r>
      <w:r>
        <w:rPr>
          <w:b/>
        </w:rPr>
        <w:t xml:space="preserve"> </w:t>
      </w:r>
    </w:p>
    <w:p w14:paraId="5D6B43F9" w14:textId="77777777" w:rsidR="00431FBF" w:rsidRDefault="00431FBF" w:rsidP="00431FBF">
      <w:pPr>
        <w:tabs>
          <w:tab w:val="left" w:pos="720"/>
        </w:tabs>
        <w:jc w:val="center"/>
        <w:rPr>
          <w:b/>
        </w:rPr>
      </w:pPr>
      <w:r w:rsidRPr="00003FF7">
        <w:rPr>
          <w:b/>
        </w:rPr>
        <w:t>ВОРОНЕЖСКОЙ ОБЛАСТИ</w:t>
      </w:r>
    </w:p>
    <w:p w14:paraId="771B8A49" w14:textId="77777777" w:rsidR="00431FBF" w:rsidRDefault="00431FBF" w:rsidP="00431FBF">
      <w:pPr>
        <w:tabs>
          <w:tab w:val="left" w:pos="720"/>
        </w:tabs>
        <w:jc w:val="center"/>
        <w:rPr>
          <w:b/>
        </w:rPr>
      </w:pPr>
    </w:p>
    <w:p w14:paraId="769502C2" w14:textId="77777777" w:rsidR="00431FBF" w:rsidRDefault="00431FBF" w:rsidP="00431FBF">
      <w:pPr>
        <w:jc w:val="center"/>
        <w:rPr>
          <w:b/>
          <w:sz w:val="28"/>
          <w:szCs w:val="28"/>
        </w:rPr>
      </w:pPr>
      <w:r>
        <w:rPr>
          <w:b/>
          <w:sz w:val="28"/>
          <w:szCs w:val="28"/>
        </w:rPr>
        <w:t>П О С Т А Н О В Л Е Н И Е</w:t>
      </w:r>
    </w:p>
    <w:p w14:paraId="4D97D093" w14:textId="77777777" w:rsidR="00431FBF" w:rsidRPr="00003FF7" w:rsidRDefault="00431FBF" w:rsidP="00431FBF">
      <w:pPr>
        <w:rPr>
          <w:b/>
          <w:sz w:val="28"/>
          <w:szCs w:val="28"/>
        </w:rPr>
      </w:pPr>
    </w:p>
    <w:p w14:paraId="54297A3B" w14:textId="77777777" w:rsidR="00431FBF" w:rsidRPr="00D6067B" w:rsidRDefault="00431FBF" w:rsidP="00431FBF">
      <w:pPr>
        <w:rPr>
          <w:sz w:val="26"/>
          <w:szCs w:val="26"/>
        </w:rPr>
      </w:pPr>
      <w:r>
        <w:rPr>
          <w:sz w:val="26"/>
          <w:szCs w:val="26"/>
        </w:rPr>
        <w:t>29.06.2022</w:t>
      </w:r>
      <w:r w:rsidRPr="00D6067B">
        <w:rPr>
          <w:sz w:val="26"/>
          <w:szCs w:val="26"/>
        </w:rPr>
        <w:t>г</w:t>
      </w:r>
      <w:r>
        <w:rPr>
          <w:sz w:val="26"/>
          <w:szCs w:val="26"/>
        </w:rPr>
        <w:t xml:space="preserve">. </w:t>
      </w:r>
      <w:r w:rsidRPr="00D6067B">
        <w:rPr>
          <w:sz w:val="26"/>
          <w:szCs w:val="26"/>
        </w:rPr>
        <w:t xml:space="preserve"> </w:t>
      </w:r>
      <w:r>
        <w:rPr>
          <w:sz w:val="26"/>
          <w:szCs w:val="26"/>
        </w:rPr>
        <w:t>№ 75</w:t>
      </w:r>
    </w:p>
    <w:p w14:paraId="564319AD" w14:textId="77777777" w:rsidR="00431FBF" w:rsidRPr="00D6067B" w:rsidRDefault="00431FBF" w:rsidP="00431FBF">
      <w:pPr>
        <w:rPr>
          <w:sz w:val="26"/>
          <w:szCs w:val="26"/>
        </w:rPr>
      </w:pPr>
      <w:r w:rsidRPr="00D6067B">
        <w:rPr>
          <w:sz w:val="26"/>
          <w:szCs w:val="26"/>
        </w:rPr>
        <w:t>п. Воля</w:t>
      </w:r>
    </w:p>
    <w:p w14:paraId="673CDF6E" w14:textId="77777777" w:rsidR="00431FBF" w:rsidRPr="00644C9F" w:rsidRDefault="00431FBF" w:rsidP="00431FBF">
      <w:pPr>
        <w:rPr>
          <w:sz w:val="28"/>
          <w:szCs w:val="28"/>
          <w:u w:val="single"/>
        </w:rPr>
      </w:pPr>
    </w:p>
    <w:p w14:paraId="25547A25" w14:textId="77777777" w:rsidR="00431FBF" w:rsidRDefault="00431FBF" w:rsidP="00431FBF">
      <w:pPr>
        <w:rPr>
          <w:sz w:val="26"/>
          <w:szCs w:val="26"/>
        </w:rPr>
      </w:pPr>
      <w:r w:rsidRPr="002E5716">
        <w:rPr>
          <w:sz w:val="26"/>
          <w:szCs w:val="26"/>
        </w:rPr>
        <w:t xml:space="preserve">О назначении публичных слушаний </w:t>
      </w:r>
    </w:p>
    <w:p w14:paraId="34DEA898" w14:textId="77777777" w:rsidR="00431FBF" w:rsidRDefault="00431FBF" w:rsidP="00431FBF">
      <w:pPr>
        <w:rPr>
          <w:sz w:val="26"/>
          <w:szCs w:val="26"/>
        </w:rPr>
      </w:pPr>
      <w:r>
        <w:rPr>
          <w:sz w:val="26"/>
          <w:szCs w:val="26"/>
        </w:rPr>
        <w:t xml:space="preserve">о принятии проекта приказа департамента </w:t>
      </w:r>
    </w:p>
    <w:p w14:paraId="5CF6B02D" w14:textId="77777777" w:rsidR="00431FBF" w:rsidRDefault="00431FBF" w:rsidP="00431FBF">
      <w:pPr>
        <w:rPr>
          <w:sz w:val="26"/>
          <w:szCs w:val="26"/>
        </w:rPr>
      </w:pPr>
      <w:r>
        <w:rPr>
          <w:sz w:val="26"/>
          <w:szCs w:val="26"/>
        </w:rPr>
        <w:t xml:space="preserve">архитектуры и градостроительства Воронежской </w:t>
      </w:r>
    </w:p>
    <w:p w14:paraId="7ED189D5" w14:textId="77777777" w:rsidR="00431FBF" w:rsidRDefault="00431FBF" w:rsidP="00431FBF">
      <w:pPr>
        <w:rPr>
          <w:sz w:val="26"/>
          <w:szCs w:val="26"/>
        </w:rPr>
      </w:pPr>
      <w:r>
        <w:rPr>
          <w:sz w:val="26"/>
          <w:szCs w:val="26"/>
        </w:rPr>
        <w:t xml:space="preserve">области «О предоставлении разрешения на </w:t>
      </w:r>
    </w:p>
    <w:p w14:paraId="47A1A844" w14:textId="77777777" w:rsidR="00431FBF" w:rsidRDefault="00431FBF" w:rsidP="00431FBF">
      <w:pPr>
        <w:rPr>
          <w:sz w:val="26"/>
          <w:szCs w:val="26"/>
        </w:rPr>
      </w:pPr>
      <w:r>
        <w:rPr>
          <w:sz w:val="26"/>
          <w:szCs w:val="26"/>
        </w:rPr>
        <w:t xml:space="preserve">отклонение от предельных параметров разрешенного </w:t>
      </w:r>
    </w:p>
    <w:p w14:paraId="1FC10429" w14:textId="77777777" w:rsidR="00431FBF" w:rsidRDefault="00431FBF" w:rsidP="00431FBF">
      <w:pPr>
        <w:rPr>
          <w:sz w:val="26"/>
          <w:szCs w:val="26"/>
        </w:rPr>
      </w:pPr>
      <w:r>
        <w:rPr>
          <w:sz w:val="26"/>
          <w:szCs w:val="26"/>
        </w:rPr>
        <w:t xml:space="preserve">строительства, реконструкции объектов </w:t>
      </w:r>
    </w:p>
    <w:p w14:paraId="4AC94900" w14:textId="77777777" w:rsidR="00431FBF" w:rsidRDefault="00431FBF" w:rsidP="00431FBF">
      <w:pPr>
        <w:rPr>
          <w:sz w:val="26"/>
          <w:szCs w:val="26"/>
        </w:rPr>
      </w:pPr>
      <w:r>
        <w:rPr>
          <w:sz w:val="26"/>
          <w:szCs w:val="26"/>
        </w:rPr>
        <w:t>капитального строительства»</w:t>
      </w:r>
    </w:p>
    <w:p w14:paraId="27025001" w14:textId="77777777" w:rsidR="00431FBF" w:rsidRPr="002E5716" w:rsidRDefault="00431FBF" w:rsidP="00431FBF">
      <w:pPr>
        <w:rPr>
          <w:sz w:val="26"/>
          <w:szCs w:val="26"/>
        </w:rPr>
      </w:pPr>
    </w:p>
    <w:p w14:paraId="1EC40963" w14:textId="77777777" w:rsidR="00431FBF" w:rsidRPr="002E5716" w:rsidRDefault="00431FBF" w:rsidP="00431FBF">
      <w:pPr>
        <w:ind w:firstLine="540"/>
        <w:jc w:val="both"/>
        <w:rPr>
          <w:sz w:val="26"/>
          <w:szCs w:val="26"/>
        </w:rPr>
      </w:pPr>
      <w:r w:rsidRPr="002E5716">
        <w:rPr>
          <w:color w:val="1D0E07"/>
          <w:sz w:val="26"/>
          <w:szCs w:val="26"/>
        </w:rPr>
        <w:t xml:space="preserve">В соответствии со </w:t>
      </w:r>
      <w:r>
        <w:rPr>
          <w:color w:val="1D0E07"/>
          <w:sz w:val="26"/>
          <w:szCs w:val="26"/>
        </w:rPr>
        <w:t>ст. 40</w:t>
      </w:r>
      <w:r w:rsidRPr="002E5716">
        <w:rPr>
          <w:color w:val="1D0E07"/>
          <w:sz w:val="26"/>
          <w:szCs w:val="26"/>
        </w:rPr>
        <w:t xml:space="preserve"> Градостроительного кодекса Российской Федерации, Законом </w:t>
      </w:r>
      <w:r>
        <w:rPr>
          <w:color w:val="1D0E07"/>
          <w:sz w:val="26"/>
          <w:szCs w:val="26"/>
        </w:rPr>
        <w:t xml:space="preserve">Воронежской области от 20.12.2018г. № 173-ОЗ «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w:t>
      </w:r>
      <w:r w:rsidRPr="002E5716">
        <w:rPr>
          <w:spacing w:val="-1"/>
          <w:sz w:val="26"/>
          <w:szCs w:val="26"/>
        </w:rPr>
        <w:t>решением Совета народных депутатов Воленского сельского поселения от 01.02.2011г. № 36 « Об утверждении «Положения о публичных слушаниях Воленского сельского поселения»</w:t>
      </w:r>
      <w:r>
        <w:rPr>
          <w:spacing w:val="-1"/>
          <w:sz w:val="26"/>
          <w:szCs w:val="26"/>
        </w:rPr>
        <w:t xml:space="preserve"> решением Совета народных депутатов Воленского сельского поселения от 21.12.2012г. № 119 « Об утверждении правил землепользования и застройки Воленского сельского поселения Новоусманского муниципального района»</w:t>
      </w:r>
      <w:r w:rsidRPr="002E5716">
        <w:rPr>
          <w:sz w:val="26"/>
          <w:szCs w:val="26"/>
        </w:rPr>
        <w:t xml:space="preserve">, администрация Воленского сельского поселения, </w:t>
      </w:r>
    </w:p>
    <w:p w14:paraId="61A8D854" w14:textId="77777777" w:rsidR="00431FBF" w:rsidRPr="002E5716" w:rsidRDefault="00431FBF" w:rsidP="00431FBF">
      <w:pPr>
        <w:jc w:val="center"/>
        <w:rPr>
          <w:sz w:val="26"/>
          <w:szCs w:val="26"/>
        </w:rPr>
      </w:pPr>
      <w:r w:rsidRPr="002E5716">
        <w:rPr>
          <w:b/>
          <w:sz w:val="26"/>
          <w:szCs w:val="26"/>
        </w:rPr>
        <w:t>п о с т а н о в л я е т:</w:t>
      </w:r>
    </w:p>
    <w:p w14:paraId="258005A7" w14:textId="77777777" w:rsidR="00431FBF" w:rsidRDefault="00431FBF" w:rsidP="00431FBF">
      <w:pPr>
        <w:ind w:firstLine="540"/>
        <w:jc w:val="both"/>
        <w:rPr>
          <w:sz w:val="26"/>
          <w:szCs w:val="26"/>
        </w:rPr>
      </w:pPr>
      <w:r w:rsidRPr="002E5716">
        <w:rPr>
          <w:sz w:val="26"/>
          <w:szCs w:val="26"/>
        </w:rPr>
        <w:t xml:space="preserve">1. Провести публичные слушания </w:t>
      </w:r>
      <w:r>
        <w:rPr>
          <w:sz w:val="26"/>
          <w:szCs w:val="26"/>
        </w:rPr>
        <w:t xml:space="preserve">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на основании заявления Корчагина Александра Ивановича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36:16:0901022:31, площадью 815 </w:t>
      </w:r>
      <w:proofErr w:type="spellStart"/>
      <w:r>
        <w:rPr>
          <w:sz w:val="26"/>
          <w:szCs w:val="26"/>
        </w:rPr>
        <w:t>кв.м</w:t>
      </w:r>
      <w:proofErr w:type="spellEnd"/>
      <w:r>
        <w:rPr>
          <w:sz w:val="26"/>
          <w:szCs w:val="26"/>
        </w:rPr>
        <w:t>.</w:t>
      </w:r>
      <w:r w:rsidRPr="002E5716">
        <w:rPr>
          <w:sz w:val="26"/>
          <w:szCs w:val="26"/>
        </w:rPr>
        <w:t>,</w:t>
      </w:r>
      <w:r>
        <w:rPr>
          <w:sz w:val="26"/>
          <w:szCs w:val="26"/>
        </w:rPr>
        <w:t xml:space="preserve"> расположенном по адресу:</w:t>
      </w:r>
      <w:r w:rsidRPr="002E5716">
        <w:rPr>
          <w:sz w:val="26"/>
          <w:szCs w:val="26"/>
        </w:rPr>
        <w:t xml:space="preserve"> </w:t>
      </w:r>
      <w:r>
        <w:rPr>
          <w:sz w:val="26"/>
          <w:szCs w:val="26"/>
        </w:rPr>
        <w:t xml:space="preserve">Воронежская область, </w:t>
      </w:r>
      <w:proofErr w:type="spellStart"/>
      <w:r>
        <w:rPr>
          <w:sz w:val="26"/>
          <w:szCs w:val="26"/>
        </w:rPr>
        <w:t>Новоусманский</w:t>
      </w:r>
      <w:proofErr w:type="spellEnd"/>
      <w:r>
        <w:rPr>
          <w:sz w:val="26"/>
          <w:szCs w:val="26"/>
        </w:rPr>
        <w:t xml:space="preserve"> район, п. Воля,                          ул. Советская, 81, в части уменьшения минимального отступа от  границы земельного участка с координатами характерных точек границы земельного участка (согласно приложению) : от точки 1 (Х-524761.74; </w:t>
      </w:r>
      <w:r>
        <w:rPr>
          <w:sz w:val="26"/>
          <w:szCs w:val="26"/>
          <w:lang w:val="en-US"/>
        </w:rPr>
        <w:t>Y</w:t>
      </w:r>
      <w:r w:rsidRPr="008914E8">
        <w:rPr>
          <w:sz w:val="26"/>
          <w:szCs w:val="26"/>
        </w:rPr>
        <w:t>-</w:t>
      </w:r>
      <w:r>
        <w:rPr>
          <w:sz w:val="26"/>
          <w:szCs w:val="26"/>
        </w:rPr>
        <w:t>322148.95) до точки 3 ( Х-524718,60;</w:t>
      </w:r>
      <w:r>
        <w:rPr>
          <w:sz w:val="26"/>
          <w:szCs w:val="26"/>
          <w:lang w:val="en-US"/>
        </w:rPr>
        <w:t>Y</w:t>
      </w:r>
      <w:r w:rsidRPr="00765703">
        <w:rPr>
          <w:sz w:val="26"/>
          <w:szCs w:val="26"/>
        </w:rPr>
        <w:t>-1322199</w:t>
      </w:r>
      <w:r>
        <w:rPr>
          <w:sz w:val="26"/>
          <w:szCs w:val="26"/>
        </w:rPr>
        <w:t>.</w:t>
      </w:r>
      <w:r w:rsidRPr="00765703">
        <w:rPr>
          <w:sz w:val="26"/>
          <w:szCs w:val="26"/>
        </w:rPr>
        <w:t>25)</w:t>
      </w:r>
      <w:r>
        <w:rPr>
          <w:sz w:val="26"/>
          <w:szCs w:val="26"/>
        </w:rPr>
        <w:t xml:space="preserve"> с 3 м  до 1м; от точки 8 (Х-524738.57; </w:t>
      </w:r>
      <w:r>
        <w:rPr>
          <w:sz w:val="26"/>
          <w:szCs w:val="26"/>
          <w:lang w:val="en-US"/>
        </w:rPr>
        <w:t>Y</w:t>
      </w:r>
      <w:r w:rsidRPr="00765703">
        <w:rPr>
          <w:sz w:val="26"/>
          <w:szCs w:val="26"/>
        </w:rPr>
        <w:t>-1322159</w:t>
      </w:r>
      <w:r>
        <w:rPr>
          <w:sz w:val="26"/>
          <w:szCs w:val="26"/>
        </w:rPr>
        <w:t xml:space="preserve">.77) до точки 11 (Х-524750.16; </w:t>
      </w:r>
      <w:r>
        <w:rPr>
          <w:sz w:val="26"/>
          <w:szCs w:val="26"/>
          <w:lang w:val="en-US"/>
        </w:rPr>
        <w:t>Y</w:t>
      </w:r>
      <w:r w:rsidRPr="00765703">
        <w:rPr>
          <w:sz w:val="26"/>
          <w:szCs w:val="26"/>
        </w:rPr>
        <w:t>-1322148</w:t>
      </w:r>
      <w:r>
        <w:rPr>
          <w:sz w:val="26"/>
          <w:szCs w:val="26"/>
        </w:rPr>
        <w:t xml:space="preserve">.52) с 3 м до 2,5м. </w:t>
      </w:r>
    </w:p>
    <w:p w14:paraId="3B65AA2A" w14:textId="77777777" w:rsidR="00431FBF" w:rsidRPr="00D6067B" w:rsidRDefault="00431FBF" w:rsidP="00431FBF">
      <w:pPr>
        <w:ind w:firstLine="540"/>
        <w:jc w:val="both"/>
        <w:rPr>
          <w:sz w:val="26"/>
          <w:szCs w:val="26"/>
        </w:rPr>
      </w:pPr>
      <w:r>
        <w:rPr>
          <w:sz w:val="26"/>
          <w:szCs w:val="26"/>
        </w:rPr>
        <w:t>2. Назначить публичные слушания н</w:t>
      </w:r>
      <w:r w:rsidRPr="00D6067B">
        <w:rPr>
          <w:sz w:val="26"/>
          <w:szCs w:val="26"/>
        </w:rPr>
        <w:t xml:space="preserve">а </w:t>
      </w:r>
      <w:r>
        <w:rPr>
          <w:sz w:val="26"/>
          <w:szCs w:val="26"/>
        </w:rPr>
        <w:t>06 июля 2022</w:t>
      </w:r>
      <w:r w:rsidRPr="00D6067B">
        <w:rPr>
          <w:sz w:val="26"/>
          <w:szCs w:val="26"/>
        </w:rPr>
        <w:t xml:space="preserve"> года на 14.00 часов в администрации Воленского сельского поселения (актовый зал).</w:t>
      </w:r>
    </w:p>
    <w:p w14:paraId="463DE693" w14:textId="77777777" w:rsidR="00431FBF" w:rsidRPr="002E5716" w:rsidRDefault="00431FBF" w:rsidP="00431FBF">
      <w:pPr>
        <w:ind w:firstLine="540"/>
        <w:jc w:val="both"/>
        <w:rPr>
          <w:sz w:val="26"/>
          <w:szCs w:val="26"/>
        </w:rPr>
      </w:pPr>
      <w:r>
        <w:rPr>
          <w:sz w:val="26"/>
          <w:szCs w:val="26"/>
        </w:rPr>
        <w:t>3</w:t>
      </w:r>
      <w:r w:rsidRPr="002E5716">
        <w:rPr>
          <w:sz w:val="26"/>
          <w:szCs w:val="26"/>
        </w:rPr>
        <w:t>. Определить состав оргкомитета по проведению публичных слушаний в связи с назначением публичных слушаний Главой поселения:</w:t>
      </w:r>
    </w:p>
    <w:p w14:paraId="4FC35CA9" w14:textId="77777777" w:rsidR="00431FBF" w:rsidRPr="002E5716" w:rsidRDefault="00431FBF" w:rsidP="00431FBF">
      <w:pPr>
        <w:rPr>
          <w:sz w:val="26"/>
          <w:szCs w:val="26"/>
        </w:rPr>
      </w:pPr>
      <w:r w:rsidRPr="002E5716">
        <w:rPr>
          <w:sz w:val="26"/>
          <w:szCs w:val="26"/>
        </w:rPr>
        <w:t>- глава Воленского сельского поселения Десятников А.Ю.</w:t>
      </w:r>
    </w:p>
    <w:p w14:paraId="14C68F45" w14:textId="77777777" w:rsidR="00431FBF" w:rsidRPr="002E5716" w:rsidRDefault="00431FBF" w:rsidP="00431FBF">
      <w:pPr>
        <w:rPr>
          <w:sz w:val="26"/>
          <w:szCs w:val="26"/>
        </w:rPr>
      </w:pPr>
      <w:r w:rsidRPr="002E5716">
        <w:rPr>
          <w:sz w:val="26"/>
          <w:szCs w:val="26"/>
        </w:rPr>
        <w:lastRenderedPageBreak/>
        <w:t xml:space="preserve">- </w:t>
      </w:r>
      <w:proofErr w:type="spellStart"/>
      <w:proofErr w:type="gramStart"/>
      <w:r w:rsidRPr="002E5716">
        <w:rPr>
          <w:sz w:val="26"/>
          <w:szCs w:val="26"/>
        </w:rPr>
        <w:t>зам.главы</w:t>
      </w:r>
      <w:proofErr w:type="spellEnd"/>
      <w:proofErr w:type="gramEnd"/>
      <w:r w:rsidRPr="002E5716">
        <w:rPr>
          <w:sz w:val="26"/>
          <w:szCs w:val="26"/>
        </w:rPr>
        <w:t xml:space="preserve"> администрации Печенкина Т.С.</w:t>
      </w:r>
    </w:p>
    <w:p w14:paraId="3769FEDE" w14:textId="087F1B88" w:rsidR="00431FBF" w:rsidRPr="002E5716" w:rsidRDefault="00431FBF" w:rsidP="00431FBF">
      <w:pPr>
        <w:rPr>
          <w:sz w:val="26"/>
          <w:szCs w:val="26"/>
        </w:rPr>
      </w:pPr>
      <w:r w:rsidRPr="002E5716">
        <w:rPr>
          <w:sz w:val="26"/>
          <w:szCs w:val="26"/>
        </w:rPr>
        <w:t>- ведущие специали</w:t>
      </w:r>
      <w:r>
        <w:rPr>
          <w:sz w:val="26"/>
          <w:szCs w:val="26"/>
        </w:rPr>
        <w:t xml:space="preserve">сты </w:t>
      </w:r>
      <w:proofErr w:type="spellStart"/>
      <w:r>
        <w:rPr>
          <w:sz w:val="26"/>
          <w:szCs w:val="26"/>
        </w:rPr>
        <w:t>Крицикер</w:t>
      </w:r>
      <w:proofErr w:type="spellEnd"/>
      <w:r>
        <w:rPr>
          <w:sz w:val="26"/>
          <w:szCs w:val="26"/>
        </w:rPr>
        <w:t xml:space="preserve"> В.В. и </w:t>
      </w:r>
      <w:proofErr w:type="spellStart"/>
      <w:r>
        <w:rPr>
          <w:sz w:val="26"/>
          <w:szCs w:val="26"/>
        </w:rPr>
        <w:t>Фошина</w:t>
      </w:r>
      <w:proofErr w:type="spellEnd"/>
      <w:r>
        <w:rPr>
          <w:sz w:val="26"/>
          <w:szCs w:val="26"/>
        </w:rPr>
        <w:t xml:space="preserve"> Н.Н.</w:t>
      </w:r>
    </w:p>
    <w:p w14:paraId="78635499" w14:textId="77777777" w:rsidR="00431FBF" w:rsidRPr="002E5716" w:rsidRDefault="00431FBF" w:rsidP="00431FBF">
      <w:pPr>
        <w:ind w:firstLine="540"/>
        <w:jc w:val="both"/>
        <w:rPr>
          <w:sz w:val="26"/>
          <w:szCs w:val="26"/>
        </w:rPr>
      </w:pPr>
      <w:r>
        <w:rPr>
          <w:sz w:val="26"/>
          <w:szCs w:val="26"/>
        </w:rPr>
        <w:t>4</w:t>
      </w:r>
      <w:r w:rsidRPr="002E5716">
        <w:rPr>
          <w:sz w:val="26"/>
          <w:szCs w:val="26"/>
        </w:rPr>
        <w:t>. Подготовку публичных слушаний произвести за счет правообладателя в соответствии с законодательством.</w:t>
      </w:r>
    </w:p>
    <w:p w14:paraId="15B17C81" w14:textId="77777777" w:rsidR="00431FBF" w:rsidRPr="00D6067B" w:rsidRDefault="00431FBF" w:rsidP="00431FBF">
      <w:pPr>
        <w:jc w:val="both"/>
        <w:rPr>
          <w:sz w:val="26"/>
          <w:szCs w:val="26"/>
        </w:rPr>
      </w:pPr>
      <w:r>
        <w:rPr>
          <w:sz w:val="26"/>
          <w:szCs w:val="26"/>
        </w:rPr>
        <w:t xml:space="preserve">        5</w:t>
      </w:r>
      <w:r w:rsidRPr="00D6067B">
        <w:rPr>
          <w:sz w:val="26"/>
          <w:szCs w:val="26"/>
        </w:rPr>
        <w:t xml:space="preserve">. Опубликовать настоящее постановление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Воленского сельского поселения в сети «Интернет» </w:t>
      </w:r>
      <w:hyperlink r:id="rId13" w:history="1">
        <w:r w:rsidRPr="00D6067B">
          <w:rPr>
            <w:rStyle w:val="ac"/>
            <w:sz w:val="26"/>
            <w:szCs w:val="26"/>
            <w:lang w:val="en-US"/>
          </w:rPr>
          <w:t>www</w:t>
        </w:r>
        <w:r w:rsidRPr="00D6067B">
          <w:rPr>
            <w:rStyle w:val="ac"/>
            <w:sz w:val="26"/>
            <w:szCs w:val="26"/>
          </w:rPr>
          <w:t>.</w:t>
        </w:r>
        <w:proofErr w:type="spellStart"/>
        <w:r w:rsidRPr="00D6067B">
          <w:rPr>
            <w:rStyle w:val="ac"/>
            <w:sz w:val="26"/>
            <w:szCs w:val="26"/>
            <w:lang w:val="en-US"/>
          </w:rPr>
          <w:t>volenskoe</w:t>
        </w:r>
        <w:proofErr w:type="spellEnd"/>
        <w:r w:rsidRPr="00D6067B">
          <w:rPr>
            <w:rStyle w:val="ac"/>
            <w:sz w:val="26"/>
            <w:szCs w:val="26"/>
          </w:rPr>
          <w:t>.</w:t>
        </w:r>
        <w:proofErr w:type="spellStart"/>
        <w:r w:rsidRPr="00D6067B">
          <w:rPr>
            <w:rStyle w:val="ac"/>
            <w:sz w:val="26"/>
            <w:szCs w:val="26"/>
            <w:lang w:val="en-US"/>
          </w:rPr>
          <w:t>ru</w:t>
        </w:r>
        <w:proofErr w:type="spellEnd"/>
      </w:hyperlink>
      <w:r w:rsidRPr="00D6067B">
        <w:t>.</w:t>
      </w:r>
    </w:p>
    <w:p w14:paraId="55020B59" w14:textId="77777777" w:rsidR="00431FBF" w:rsidRDefault="00431FBF" w:rsidP="00431FBF">
      <w:pPr>
        <w:pStyle w:val="p6"/>
        <w:spacing w:before="0" w:beforeAutospacing="0" w:after="0" w:afterAutospacing="0"/>
        <w:ind w:firstLine="540"/>
        <w:jc w:val="both"/>
        <w:rPr>
          <w:color w:val="000000"/>
          <w:sz w:val="26"/>
          <w:szCs w:val="26"/>
        </w:rPr>
      </w:pPr>
      <w:r>
        <w:rPr>
          <w:color w:val="000000"/>
          <w:sz w:val="26"/>
          <w:szCs w:val="26"/>
        </w:rPr>
        <w:t>6</w:t>
      </w:r>
      <w:r w:rsidRPr="002E5716">
        <w:rPr>
          <w:color w:val="000000"/>
          <w:sz w:val="26"/>
          <w:szCs w:val="26"/>
        </w:rPr>
        <w:t xml:space="preserve">. Контроль за выполнением настоящего постановления оставляю за собой. </w:t>
      </w:r>
    </w:p>
    <w:p w14:paraId="4A7A2ECC" w14:textId="77777777" w:rsidR="00431FBF" w:rsidRDefault="00431FBF" w:rsidP="00431FBF">
      <w:pPr>
        <w:pStyle w:val="p6"/>
        <w:spacing w:before="0" w:beforeAutospacing="0" w:after="0" w:afterAutospacing="0"/>
        <w:ind w:firstLine="540"/>
        <w:jc w:val="both"/>
        <w:rPr>
          <w:color w:val="000000"/>
          <w:sz w:val="26"/>
          <w:szCs w:val="26"/>
        </w:rPr>
      </w:pPr>
    </w:p>
    <w:p w14:paraId="4C621D4D" w14:textId="77777777" w:rsidR="00431FBF" w:rsidRPr="002E5716" w:rsidRDefault="00431FBF" w:rsidP="00431FBF">
      <w:pPr>
        <w:pStyle w:val="p6"/>
        <w:spacing w:before="0" w:beforeAutospacing="0" w:after="0" w:afterAutospacing="0"/>
        <w:ind w:firstLine="540"/>
        <w:jc w:val="both"/>
        <w:rPr>
          <w:color w:val="000000"/>
          <w:sz w:val="26"/>
          <w:szCs w:val="26"/>
        </w:rPr>
      </w:pPr>
    </w:p>
    <w:p w14:paraId="6B0B00F7" w14:textId="77777777" w:rsidR="00431FBF" w:rsidRDefault="00431FBF" w:rsidP="00431FBF">
      <w:pPr>
        <w:rPr>
          <w:sz w:val="26"/>
          <w:szCs w:val="26"/>
        </w:rPr>
      </w:pPr>
      <w:proofErr w:type="spellStart"/>
      <w:r>
        <w:rPr>
          <w:sz w:val="26"/>
          <w:szCs w:val="26"/>
        </w:rPr>
        <w:t>И.о</w:t>
      </w:r>
      <w:proofErr w:type="spellEnd"/>
      <w:r>
        <w:rPr>
          <w:sz w:val="26"/>
          <w:szCs w:val="26"/>
        </w:rPr>
        <w:t>. главы администрации</w:t>
      </w:r>
    </w:p>
    <w:p w14:paraId="2030F673" w14:textId="77777777" w:rsidR="00431FBF" w:rsidRPr="008549E6" w:rsidRDefault="00431FBF" w:rsidP="00431FBF">
      <w:pPr>
        <w:rPr>
          <w:sz w:val="26"/>
          <w:szCs w:val="26"/>
        </w:rPr>
      </w:pPr>
      <w:r w:rsidRPr="002E5716">
        <w:rPr>
          <w:sz w:val="26"/>
          <w:szCs w:val="26"/>
        </w:rPr>
        <w:t xml:space="preserve">Воленского сельского поселения                                          </w:t>
      </w:r>
      <w:r>
        <w:rPr>
          <w:sz w:val="26"/>
          <w:szCs w:val="26"/>
        </w:rPr>
        <w:t xml:space="preserve">        </w:t>
      </w:r>
      <w:r w:rsidRPr="002E5716">
        <w:rPr>
          <w:sz w:val="26"/>
          <w:szCs w:val="26"/>
        </w:rPr>
        <w:t xml:space="preserve"> </w:t>
      </w:r>
      <w:r>
        <w:rPr>
          <w:sz w:val="26"/>
          <w:szCs w:val="26"/>
        </w:rPr>
        <w:t xml:space="preserve">   Т.С. Печенкина</w:t>
      </w:r>
    </w:p>
    <w:p w14:paraId="116B50DA" w14:textId="77777777" w:rsidR="00431FBF" w:rsidRPr="002D2568" w:rsidRDefault="00431FBF" w:rsidP="00431FBF">
      <w:pPr>
        <w:jc w:val="both"/>
        <w:rPr>
          <w:sz w:val="28"/>
          <w:szCs w:val="28"/>
        </w:rPr>
      </w:pPr>
    </w:p>
    <w:p w14:paraId="31CF8D59" w14:textId="77777777" w:rsidR="00431FBF" w:rsidRPr="00544122" w:rsidRDefault="00431FBF" w:rsidP="00554BB8">
      <w:pPr>
        <w:rPr>
          <w:bCs/>
          <w:sz w:val="28"/>
          <w:szCs w:val="28"/>
        </w:rPr>
      </w:pPr>
    </w:p>
    <w:p w14:paraId="4F7D21BE" w14:textId="77777777" w:rsidR="00F02EE4" w:rsidRPr="00544122" w:rsidRDefault="00F02EE4" w:rsidP="00A52118">
      <w:pPr>
        <w:rPr>
          <w:sz w:val="28"/>
          <w:szCs w:val="28"/>
        </w:rPr>
      </w:pPr>
    </w:p>
    <w:p w14:paraId="0D53EA48" w14:textId="0A45E4D8" w:rsidR="009910AD" w:rsidRDefault="009910AD" w:rsidP="008052DB"/>
    <w:p w14:paraId="3668EEB6" w14:textId="729A9774" w:rsidR="00431FBF" w:rsidRDefault="00431FBF" w:rsidP="008052DB"/>
    <w:p w14:paraId="2FB12717" w14:textId="3A357133" w:rsidR="00431FBF" w:rsidRDefault="00431FBF" w:rsidP="008052DB"/>
    <w:p w14:paraId="2F44952F" w14:textId="751BF5E0" w:rsidR="00431FBF" w:rsidRDefault="00431FBF" w:rsidP="008052DB"/>
    <w:p w14:paraId="4CB48F5B" w14:textId="45EC6F00" w:rsidR="00431FBF" w:rsidRDefault="00431FBF" w:rsidP="008052DB"/>
    <w:p w14:paraId="1A6B1DC8" w14:textId="1A623FC6" w:rsidR="00431FBF" w:rsidRDefault="00431FBF" w:rsidP="008052DB"/>
    <w:p w14:paraId="463558A9" w14:textId="07971B0C" w:rsidR="00431FBF" w:rsidRDefault="00431FBF" w:rsidP="008052DB"/>
    <w:p w14:paraId="4AF5520F" w14:textId="4059D3DA" w:rsidR="00431FBF" w:rsidRDefault="00431FBF" w:rsidP="008052DB"/>
    <w:p w14:paraId="51213A32" w14:textId="02C26E81" w:rsidR="00431FBF" w:rsidRDefault="00431FBF" w:rsidP="008052DB"/>
    <w:p w14:paraId="7815F246" w14:textId="7CFC5619" w:rsidR="00431FBF" w:rsidRDefault="00431FBF" w:rsidP="008052DB"/>
    <w:p w14:paraId="777FF8C9" w14:textId="03783308" w:rsidR="00431FBF" w:rsidRDefault="00431FBF" w:rsidP="008052DB"/>
    <w:p w14:paraId="354A5EB2" w14:textId="011FB3A0" w:rsidR="00431FBF" w:rsidRDefault="00431FBF" w:rsidP="008052DB"/>
    <w:p w14:paraId="383AB640" w14:textId="3F6E86C6" w:rsidR="00431FBF" w:rsidRDefault="00431FBF" w:rsidP="008052DB"/>
    <w:p w14:paraId="0E3530DA" w14:textId="299FC349" w:rsidR="00431FBF" w:rsidRDefault="00431FBF" w:rsidP="008052DB"/>
    <w:p w14:paraId="711381D0" w14:textId="1467EE8B" w:rsidR="00431FBF" w:rsidRDefault="00431FBF" w:rsidP="008052DB"/>
    <w:p w14:paraId="72370636" w14:textId="43F63CE7" w:rsidR="00431FBF" w:rsidRDefault="00431FBF" w:rsidP="008052DB"/>
    <w:p w14:paraId="588B4A59" w14:textId="72B02FC4" w:rsidR="00431FBF" w:rsidRDefault="00431FBF" w:rsidP="008052DB"/>
    <w:p w14:paraId="6C256092" w14:textId="70F6B04E" w:rsidR="00431FBF" w:rsidRDefault="00431FBF" w:rsidP="008052DB"/>
    <w:p w14:paraId="42D6967F" w14:textId="3D587136" w:rsidR="00431FBF" w:rsidRDefault="00431FBF" w:rsidP="008052DB"/>
    <w:p w14:paraId="04FBEDC0" w14:textId="4FDC9D04" w:rsidR="00431FBF" w:rsidRDefault="00431FBF" w:rsidP="008052DB"/>
    <w:p w14:paraId="5D807A1E" w14:textId="24D9BEAC" w:rsidR="00431FBF" w:rsidRDefault="00431FBF" w:rsidP="008052DB"/>
    <w:p w14:paraId="507483EE" w14:textId="20F62B30" w:rsidR="00431FBF" w:rsidRDefault="00431FBF" w:rsidP="008052DB"/>
    <w:p w14:paraId="1EE38F3B" w14:textId="1AFA8627" w:rsidR="00431FBF" w:rsidRDefault="00431FBF" w:rsidP="008052DB"/>
    <w:p w14:paraId="17F95718" w14:textId="538EEDCA" w:rsidR="00431FBF" w:rsidRDefault="00431FBF" w:rsidP="008052DB"/>
    <w:p w14:paraId="2D452F75" w14:textId="523A6382" w:rsidR="00431FBF" w:rsidRDefault="00431FBF" w:rsidP="008052DB"/>
    <w:p w14:paraId="2508616C" w14:textId="4D8E34FD" w:rsidR="00431FBF" w:rsidRDefault="00431FBF" w:rsidP="008052DB"/>
    <w:p w14:paraId="6393B60F" w14:textId="34BC49B9" w:rsidR="00431FBF" w:rsidRDefault="00431FBF" w:rsidP="008052DB"/>
    <w:p w14:paraId="366503BE" w14:textId="5C4D5914" w:rsidR="00431FBF" w:rsidRDefault="00431FBF" w:rsidP="008052DB"/>
    <w:p w14:paraId="1E5F31EE" w14:textId="450B2CE3" w:rsidR="00431FBF" w:rsidRDefault="00431FBF" w:rsidP="008052DB"/>
    <w:p w14:paraId="58C5C77F" w14:textId="36833478" w:rsidR="00431FBF" w:rsidRDefault="00431FBF" w:rsidP="008052DB"/>
    <w:p w14:paraId="6280B78F" w14:textId="7F0ECC3A" w:rsidR="00431FBF" w:rsidRDefault="00431FBF" w:rsidP="008052DB"/>
    <w:p w14:paraId="75BDC0C2" w14:textId="0B98BDB4" w:rsidR="00431FBF" w:rsidRDefault="00431FBF" w:rsidP="008052DB"/>
    <w:p w14:paraId="7DB2532A" w14:textId="3D2D7BFA" w:rsidR="00431FBF" w:rsidRDefault="00431FBF" w:rsidP="008052DB"/>
    <w:p w14:paraId="14F9FA44" w14:textId="5502D160" w:rsidR="00431FBF" w:rsidRDefault="00431FBF" w:rsidP="008052DB"/>
    <w:p w14:paraId="6827456F" w14:textId="459FB34D" w:rsidR="00431FBF" w:rsidRDefault="00431FBF" w:rsidP="008052DB"/>
    <w:p w14:paraId="1AAE741B" w14:textId="31A8EF33" w:rsidR="00431FBF" w:rsidRDefault="00431FBF" w:rsidP="008052DB"/>
    <w:p w14:paraId="0D9B8445" w14:textId="222DFFF8" w:rsidR="00431FBF" w:rsidRDefault="00431FBF" w:rsidP="008052DB"/>
    <w:p w14:paraId="59C19536" w14:textId="72861F14" w:rsidR="00431FBF" w:rsidRDefault="00431FBF" w:rsidP="008052DB"/>
    <w:p w14:paraId="0068BD79" w14:textId="4FDE1DA8" w:rsidR="00431FBF" w:rsidRPr="00290726" w:rsidRDefault="00431FBF" w:rsidP="00431FBF">
      <w:pPr>
        <w:ind w:firstLine="567"/>
        <w:jc w:val="center"/>
        <w:rPr>
          <w:sz w:val="28"/>
          <w:szCs w:val="28"/>
        </w:rPr>
      </w:pPr>
      <w:r w:rsidRPr="008C77E9">
        <w:rPr>
          <w:noProof/>
          <w:sz w:val="26"/>
          <w:szCs w:val="26"/>
        </w:rPr>
        <w:lastRenderedPageBreak/>
        <w:drawing>
          <wp:inline distT="0" distB="0" distL="0" distR="0" wp14:anchorId="7BA83E3E" wp14:editId="74F0AB07">
            <wp:extent cx="495300" cy="581025"/>
            <wp:effectExtent l="0" t="0" r="0" b="9525"/>
            <wp:docPr id="4" name="Рисунок 4"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5300" cy="581025"/>
                    </a:xfrm>
                    <a:prstGeom prst="rect">
                      <a:avLst/>
                    </a:prstGeom>
                    <a:noFill/>
                    <a:ln>
                      <a:noFill/>
                    </a:ln>
                  </pic:spPr>
                </pic:pic>
              </a:graphicData>
            </a:graphic>
          </wp:inline>
        </w:drawing>
      </w:r>
    </w:p>
    <w:p w14:paraId="4D3982A1" w14:textId="77777777" w:rsidR="00431FBF" w:rsidRPr="00290726" w:rsidRDefault="00431FBF" w:rsidP="00431FBF">
      <w:pPr>
        <w:ind w:firstLine="567"/>
        <w:jc w:val="center"/>
        <w:rPr>
          <w:b/>
        </w:rPr>
      </w:pPr>
      <w:r w:rsidRPr="00290726">
        <w:rPr>
          <w:b/>
        </w:rPr>
        <w:t>АДМИНИСТРАЦИЯ</w:t>
      </w:r>
      <w:r>
        <w:rPr>
          <w:b/>
        </w:rPr>
        <w:t xml:space="preserve"> </w:t>
      </w:r>
      <w:r w:rsidRPr="00290726">
        <w:rPr>
          <w:b/>
        </w:rPr>
        <w:t>ВОЛЕНСКОГО СЕЛЬСКОГО ПОСЕЛЕНИЯ</w:t>
      </w:r>
    </w:p>
    <w:p w14:paraId="325532C2" w14:textId="77777777" w:rsidR="00431FBF" w:rsidRPr="00290726" w:rsidRDefault="00431FBF" w:rsidP="00431FBF">
      <w:pPr>
        <w:ind w:firstLine="567"/>
        <w:jc w:val="center"/>
        <w:rPr>
          <w:b/>
        </w:rPr>
      </w:pPr>
      <w:r w:rsidRPr="00290726">
        <w:rPr>
          <w:b/>
        </w:rPr>
        <w:t>НОВОУСМАНСКОГО МУНИЦИПАЛЬНОГО РАЙОНА</w:t>
      </w:r>
    </w:p>
    <w:p w14:paraId="0988FD4B" w14:textId="77777777" w:rsidR="00431FBF" w:rsidRPr="00290726" w:rsidRDefault="00431FBF" w:rsidP="00431FBF">
      <w:pPr>
        <w:jc w:val="center"/>
        <w:rPr>
          <w:b/>
        </w:rPr>
      </w:pPr>
      <w:r w:rsidRPr="00290726">
        <w:rPr>
          <w:b/>
        </w:rPr>
        <w:t>ВОРОНЕЖСКОЙ ОБЛАСТИ</w:t>
      </w:r>
    </w:p>
    <w:p w14:paraId="6769DE4A" w14:textId="77777777" w:rsidR="00431FBF" w:rsidRPr="00290726" w:rsidRDefault="00431FBF" w:rsidP="00431FBF">
      <w:pPr>
        <w:jc w:val="center"/>
        <w:rPr>
          <w:b/>
        </w:rPr>
      </w:pPr>
    </w:p>
    <w:p w14:paraId="6381B7FD" w14:textId="77777777" w:rsidR="00431FBF" w:rsidRPr="00290726" w:rsidRDefault="00431FBF" w:rsidP="00431FBF">
      <w:pPr>
        <w:jc w:val="center"/>
        <w:rPr>
          <w:b/>
          <w:sz w:val="28"/>
          <w:szCs w:val="28"/>
        </w:rPr>
      </w:pPr>
      <w:r w:rsidRPr="00290726">
        <w:rPr>
          <w:b/>
          <w:sz w:val="28"/>
          <w:szCs w:val="28"/>
        </w:rPr>
        <w:t>П О С Т А Н О В Л Е Н И Е</w:t>
      </w:r>
    </w:p>
    <w:p w14:paraId="027C4F76" w14:textId="77777777" w:rsidR="00431FBF" w:rsidRPr="0008520B" w:rsidRDefault="00431FBF" w:rsidP="00431FBF">
      <w:pPr>
        <w:autoSpaceDE w:val="0"/>
        <w:autoSpaceDN w:val="0"/>
        <w:adjustRightInd w:val="0"/>
        <w:rPr>
          <w:sz w:val="28"/>
          <w:szCs w:val="28"/>
        </w:rPr>
      </w:pPr>
    </w:p>
    <w:p w14:paraId="76012094" w14:textId="77777777" w:rsidR="00431FBF" w:rsidRPr="0008520B" w:rsidRDefault="00431FBF" w:rsidP="00431FBF">
      <w:pPr>
        <w:autoSpaceDE w:val="0"/>
        <w:autoSpaceDN w:val="0"/>
        <w:adjustRightInd w:val="0"/>
        <w:rPr>
          <w:sz w:val="28"/>
          <w:szCs w:val="28"/>
        </w:rPr>
      </w:pPr>
      <w:r w:rsidRPr="0008520B">
        <w:rPr>
          <w:sz w:val="28"/>
          <w:szCs w:val="28"/>
        </w:rPr>
        <w:t>от 29.06.2022 г.    № 76</w:t>
      </w:r>
    </w:p>
    <w:p w14:paraId="244BCF3F" w14:textId="77777777" w:rsidR="00431FBF" w:rsidRPr="0008520B" w:rsidRDefault="00431FBF" w:rsidP="00431FBF">
      <w:pPr>
        <w:ind w:right="74"/>
        <w:rPr>
          <w:sz w:val="28"/>
          <w:szCs w:val="28"/>
          <w:lang w:eastAsia="en-US"/>
        </w:rPr>
      </w:pPr>
      <w:r w:rsidRPr="0008520B">
        <w:rPr>
          <w:sz w:val="28"/>
          <w:szCs w:val="28"/>
          <w:lang w:eastAsia="en-US"/>
        </w:rPr>
        <w:t xml:space="preserve">     пос. Воля</w:t>
      </w:r>
    </w:p>
    <w:p w14:paraId="0B5A69A6" w14:textId="77777777" w:rsidR="00431FBF" w:rsidRDefault="00431FBF" w:rsidP="00431FBF">
      <w:pPr>
        <w:tabs>
          <w:tab w:val="left" w:pos="6237"/>
        </w:tabs>
        <w:ind w:right="3401"/>
        <w:jc w:val="both"/>
        <w:rPr>
          <w:color w:val="000000"/>
          <w:sz w:val="28"/>
          <w:szCs w:val="28"/>
        </w:rPr>
      </w:pPr>
    </w:p>
    <w:p w14:paraId="2693BCE7" w14:textId="77777777" w:rsidR="00431FBF" w:rsidRPr="00431FBF" w:rsidRDefault="00431FBF" w:rsidP="00431FBF">
      <w:pPr>
        <w:tabs>
          <w:tab w:val="left" w:pos="6237"/>
        </w:tabs>
        <w:ind w:right="3401"/>
        <w:jc w:val="both"/>
        <w:rPr>
          <w:rStyle w:val="12pt"/>
          <w:sz w:val="28"/>
          <w:szCs w:val="28"/>
        </w:rPr>
      </w:pPr>
      <w:r>
        <w:rPr>
          <w:color w:val="000000"/>
          <w:sz w:val="28"/>
          <w:szCs w:val="28"/>
        </w:rPr>
        <w:t xml:space="preserve">Об утверждении </w:t>
      </w:r>
      <w:r w:rsidRPr="000D3C41">
        <w:rPr>
          <w:color w:val="000000"/>
          <w:sz w:val="28"/>
          <w:szCs w:val="28"/>
        </w:rPr>
        <w:t xml:space="preserve">Порядка сообщения представителю нанимателя (работодателю) муниципальным служащим администрации </w:t>
      </w:r>
      <w:r>
        <w:rPr>
          <w:color w:val="000000"/>
          <w:sz w:val="28"/>
          <w:szCs w:val="28"/>
        </w:rPr>
        <w:t>Воленского сельского поселения Новоусманского муниципального района Воронежской области</w:t>
      </w:r>
      <w:r w:rsidRPr="000D3C41">
        <w:rPr>
          <w:color w:val="000000"/>
          <w:sz w:val="28"/>
          <w:szCs w:val="28"/>
        </w:rPr>
        <w:t xml:space="preserve"> о прекращении гражданства Российской Федерации, о приобретении гражданства (подданства) иностранного государства </w:t>
      </w:r>
      <w:r>
        <w:rPr>
          <w:color w:val="000000"/>
          <w:sz w:val="28"/>
          <w:szCs w:val="28"/>
        </w:rPr>
        <w:t>и рассмотрения такого сообщения</w:t>
      </w:r>
    </w:p>
    <w:p w14:paraId="0CC2BB38" w14:textId="77777777" w:rsidR="00431FBF" w:rsidRDefault="00431FBF" w:rsidP="00431FBF">
      <w:pPr>
        <w:jc w:val="center"/>
        <w:rPr>
          <w:rStyle w:val="12pt"/>
          <w:sz w:val="28"/>
          <w:szCs w:val="28"/>
        </w:rPr>
      </w:pPr>
    </w:p>
    <w:p w14:paraId="259509E5" w14:textId="77777777" w:rsidR="00431FBF" w:rsidRPr="00431FBF" w:rsidRDefault="00431FBF" w:rsidP="00431FBF">
      <w:pPr>
        <w:jc w:val="both"/>
        <w:rPr>
          <w:sz w:val="28"/>
          <w:szCs w:val="28"/>
        </w:rPr>
      </w:pPr>
      <w:r w:rsidRPr="00431FBF">
        <w:rPr>
          <w:rStyle w:val="12pt"/>
          <w:sz w:val="28"/>
          <w:szCs w:val="28"/>
        </w:rPr>
        <w:t xml:space="preserve">         </w:t>
      </w:r>
    </w:p>
    <w:p w14:paraId="61A952A8" w14:textId="77777777" w:rsidR="00431FBF" w:rsidRPr="00431FBF" w:rsidRDefault="00431FBF" w:rsidP="00431FBF">
      <w:pPr>
        <w:pStyle w:val="ConsPlusNormal0"/>
        <w:ind w:firstLine="709"/>
        <w:jc w:val="both"/>
        <w:rPr>
          <w:rFonts w:ascii="Times New Roman" w:hAnsi="Times New Roman" w:cs="Times New Roman"/>
          <w:color w:val="000000"/>
          <w:sz w:val="28"/>
          <w:szCs w:val="28"/>
        </w:rPr>
      </w:pPr>
      <w:r w:rsidRPr="00431FBF">
        <w:rPr>
          <w:rFonts w:ascii="Times New Roman" w:hAnsi="Times New Roman" w:cs="Times New Roman"/>
          <w:sz w:val="28"/>
          <w:szCs w:val="28"/>
        </w:rPr>
        <w:t xml:space="preserve">В соответствии с Федеральным законом от 30.04.2021 № 116-ФЗ                    «О внесении изменений в отдельные законодательные акты Российской Федерации», Федеральным законом от 02.03.2007 № 25-ФЗ «О муниципальной службе в Российской Федерации», Законом Воронежской области от 28.12.2007 № 175-ОЗ «О муниципальной службе в Воронежской области», руководствуясь </w:t>
      </w:r>
      <w:r w:rsidRPr="00431FBF">
        <w:rPr>
          <w:rFonts w:ascii="Times New Roman" w:hAnsi="Times New Roman" w:cs="Times New Roman"/>
          <w:color w:val="000000"/>
          <w:sz w:val="28"/>
          <w:szCs w:val="28"/>
        </w:rPr>
        <w:t xml:space="preserve"> Уставом Воленского сельского поселения, администрация Воленского сельского поселения </w:t>
      </w:r>
    </w:p>
    <w:p w14:paraId="37D4E746" w14:textId="77777777" w:rsidR="00431FBF" w:rsidRPr="00431FBF" w:rsidRDefault="00431FBF" w:rsidP="00431FBF">
      <w:pPr>
        <w:pStyle w:val="ConsPlusNormal0"/>
        <w:ind w:firstLine="709"/>
        <w:jc w:val="both"/>
        <w:rPr>
          <w:rFonts w:ascii="Times New Roman" w:hAnsi="Times New Roman" w:cs="Times New Roman"/>
          <w:color w:val="000000"/>
          <w:sz w:val="28"/>
          <w:szCs w:val="28"/>
        </w:rPr>
      </w:pPr>
    </w:p>
    <w:p w14:paraId="7DB94603" w14:textId="77777777" w:rsidR="00431FBF" w:rsidRPr="00431FBF" w:rsidRDefault="00431FBF" w:rsidP="00431FBF">
      <w:pPr>
        <w:pStyle w:val="ConsPlusNormal0"/>
        <w:ind w:firstLine="709"/>
        <w:jc w:val="center"/>
        <w:rPr>
          <w:rFonts w:ascii="Times New Roman" w:hAnsi="Times New Roman" w:cs="Times New Roman"/>
          <w:b/>
          <w:color w:val="000000"/>
          <w:sz w:val="28"/>
          <w:szCs w:val="28"/>
        </w:rPr>
      </w:pPr>
      <w:r w:rsidRPr="00431FBF">
        <w:rPr>
          <w:rFonts w:ascii="Times New Roman" w:hAnsi="Times New Roman" w:cs="Times New Roman"/>
          <w:b/>
          <w:color w:val="000000"/>
          <w:sz w:val="28"/>
          <w:szCs w:val="28"/>
        </w:rPr>
        <w:t>п о с т а н о в л я е т:</w:t>
      </w:r>
    </w:p>
    <w:p w14:paraId="47BFDC46" w14:textId="77777777" w:rsidR="00431FBF" w:rsidRPr="00431FBF" w:rsidRDefault="00431FBF" w:rsidP="00431FBF">
      <w:pPr>
        <w:pStyle w:val="ConsPlusNormal0"/>
        <w:ind w:firstLine="709"/>
        <w:jc w:val="center"/>
        <w:rPr>
          <w:rFonts w:ascii="Times New Roman" w:hAnsi="Times New Roman" w:cs="Times New Roman"/>
          <w:b/>
          <w:sz w:val="28"/>
          <w:szCs w:val="28"/>
        </w:rPr>
      </w:pPr>
    </w:p>
    <w:p w14:paraId="26723496" w14:textId="77777777" w:rsidR="00431FBF" w:rsidRPr="00431FBF" w:rsidRDefault="00431FBF" w:rsidP="00431FBF">
      <w:pPr>
        <w:pStyle w:val="ConsPlusNormal0"/>
        <w:ind w:firstLine="709"/>
        <w:jc w:val="both"/>
        <w:rPr>
          <w:rFonts w:ascii="Times New Roman" w:hAnsi="Times New Roman" w:cs="Times New Roman"/>
          <w:color w:val="000000"/>
          <w:sz w:val="28"/>
          <w:szCs w:val="28"/>
        </w:rPr>
      </w:pPr>
      <w:r w:rsidRPr="00431FBF">
        <w:rPr>
          <w:rFonts w:ascii="Times New Roman" w:hAnsi="Times New Roman" w:cs="Times New Roman"/>
          <w:color w:val="000000"/>
          <w:sz w:val="28"/>
          <w:szCs w:val="28"/>
        </w:rPr>
        <w:t>1. Утвердить «</w:t>
      </w:r>
      <w:hyperlink w:anchor="Par34" w:tooltip="ПОРЯДОК" w:history="1">
        <w:r w:rsidRPr="00431FBF">
          <w:rPr>
            <w:rFonts w:ascii="Times New Roman" w:hAnsi="Times New Roman" w:cs="Times New Roman"/>
            <w:color w:val="000000"/>
            <w:sz w:val="28"/>
            <w:szCs w:val="28"/>
          </w:rPr>
          <w:t>Порядок</w:t>
        </w:r>
      </w:hyperlink>
      <w:r w:rsidRPr="00431FBF">
        <w:rPr>
          <w:rFonts w:ascii="Times New Roman" w:hAnsi="Times New Roman" w:cs="Times New Roman"/>
          <w:color w:val="000000"/>
          <w:sz w:val="28"/>
          <w:szCs w:val="28"/>
        </w:rPr>
        <w:t xml:space="preserve"> сообщения представителю нанимателя (работодателю) муниципальным служащим администрации Воленского сельского поселения Новоусманского муниципального района Воронежской области о прекращении гражданства Российской Федерации, о приобретении гражданства (подданства) иностранного государства и рассмотрения такого сообщения» согласно приложению к настоящему постановлению.</w:t>
      </w:r>
    </w:p>
    <w:p w14:paraId="06581917" w14:textId="77777777" w:rsidR="00431FBF" w:rsidRPr="00CD31FA" w:rsidRDefault="00431FBF" w:rsidP="00431FBF">
      <w:pPr>
        <w:ind w:firstLine="709"/>
        <w:jc w:val="both"/>
        <w:rPr>
          <w:sz w:val="28"/>
          <w:szCs w:val="28"/>
        </w:rPr>
      </w:pPr>
      <w:r w:rsidRPr="00035394">
        <w:rPr>
          <w:color w:val="000000"/>
          <w:sz w:val="28"/>
          <w:szCs w:val="28"/>
        </w:rPr>
        <w:t>2.</w:t>
      </w:r>
      <w:r>
        <w:rPr>
          <w:color w:val="000000"/>
          <w:sz w:val="28"/>
          <w:szCs w:val="28"/>
        </w:rPr>
        <w:t xml:space="preserve"> </w:t>
      </w:r>
      <w:r w:rsidRPr="00CD31FA">
        <w:rPr>
          <w:sz w:val="28"/>
          <w:szCs w:val="28"/>
        </w:rPr>
        <w:t xml:space="preserve">Обнародовать постановление путем </w:t>
      </w:r>
      <w:proofErr w:type="gramStart"/>
      <w:r w:rsidRPr="00CD31FA">
        <w:rPr>
          <w:sz w:val="28"/>
          <w:szCs w:val="28"/>
        </w:rPr>
        <w:t>размещения  в</w:t>
      </w:r>
      <w:proofErr w:type="gramEnd"/>
      <w:r w:rsidRPr="00CD31FA">
        <w:rPr>
          <w:sz w:val="28"/>
          <w:szCs w:val="28"/>
        </w:rPr>
        <w:t xml:space="preserve">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в сети «Интернет» </w:t>
      </w:r>
      <w:r w:rsidRPr="00CD31FA">
        <w:rPr>
          <w:sz w:val="28"/>
          <w:szCs w:val="28"/>
          <w:lang w:val="en-US"/>
        </w:rPr>
        <w:t>www</w:t>
      </w:r>
      <w:r w:rsidRPr="00CD31FA">
        <w:rPr>
          <w:sz w:val="28"/>
          <w:szCs w:val="28"/>
        </w:rPr>
        <w:t xml:space="preserve">. </w:t>
      </w:r>
      <w:proofErr w:type="spellStart"/>
      <w:r w:rsidRPr="00CD31FA">
        <w:rPr>
          <w:sz w:val="28"/>
          <w:szCs w:val="28"/>
          <w:lang w:val="en-US"/>
        </w:rPr>
        <w:t>volenskoe</w:t>
      </w:r>
      <w:proofErr w:type="spellEnd"/>
      <w:r w:rsidRPr="00CD31FA">
        <w:rPr>
          <w:sz w:val="28"/>
          <w:szCs w:val="28"/>
        </w:rPr>
        <w:t>.</w:t>
      </w:r>
      <w:proofErr w:type="spellStart"/>
      <w:r w:rsidRPr="00CD31FA">
        <w:rPr>
          <w:sz w:val="28"/>
          <w:szCs w:val="28"/>
          <w:lang w:val="en-US"/>
        </w:rPr>
        <w:t>ru</w:t>
      </w:r>
      <w:proofErr w:type="spellEnd"/>
      <w:r w:rsidRPr="00CD31FA">
        <w:rPr>
          <w:sz w:val="28"/>
          <w:szCs w:val="28"/>
        </w:rPr>
        <w:t>.</w:t>
      </w:r>
    </w:p>
    <w:p w14:paraId="7CC73C7A" w14:textId="77777777" w:rsidR="00431FBF" w:rsidRPr="00CD31FA" w:rsidRDefault="00431FBF" w:rsidP="00431FBF">
      <w:pPr>
        <w:pStyle w:val="aff"/>
        <w:ind w:firstLine="708"/>
        <w:jc w:val="both"/>
        <w:rPr>
          <w:b w:val="0"/>
          <w:bCs w:val="0"/>
        </w:rPr>
      </w:pPr>
      <w:r w:rsidRPr="00CD31FA">
        <w:rPr>
          <w:b w:val="0"/>
          <w:bCs w:val="0"/>
        </w:rPr>
        <w:t>3. Контроль за исполнением настоящего постановления оставляю за собой.</w:t>
      </w:r>
    </w:p>
    <w:p w14:paraId="02680C36" w14:textId="77777777" w:rsidR="00431FBF" w:rsidRDefault="00431FBF" w:rsidP="00431FBF">
      <w:pPr>
        <w:pStyle w:val="aff"/>
        <w:spacing w:line="240" w:lineRule="auto"/>
        <w:jc w:val="left"/>
        <w:rPr>
          <w:b w:val="0"/>
          <w:bCs w:val="0"/>
        </w:rPr>
      </w:pPr>
      <w:proofErr w:type="spellStart"/>
      <w:r>
        <w:rPr>
          <w:b w:val="0"/>
          <w:bCs w:val="0"/>
        </w:rPr>
        <w:t>И.о</w:t>
      </w:r>
      <w:proofErr w:type="spellEnd"/>
      <w:r>
        <w:rPr>
          <w:b w:val="0"/>
          <w:bCs w:val="0"/>
        </w:rPr>
        <w:t>. г</w:t>
      </w:r>
      <w:r w:rsidRPr="00CD31FA">
        <w:rPr>
          <w:b w:val="0"/>
          <w:bCs w:val="0"/>
        </w:rPr>
        <w:t>лав</w:t>
      </w:r>
      <w:r>
        <w:rPr>
          <w:b w:val="0"/>
          <w:bCs w:val="0"/>
        </w:rPr>
        <w:t>ы администрации</w:t>
      </w:r>
    </w:p>
    <w:p w14:paraId="7F06F04D" w14:textId="3B98FD6F" w:rsidR="00431FBF" w:rsidRDefault="00431FBF" w:rsidP="00431FBF">
      <w:pPr>
        <w:pStyle w:val="aff"/>
        <w:spacing w:line="240" w:lineRule="auto"/>
        <w:jc w:val="left"/>
        <w:rPr>
          <w:rFonts w:eastAsia="TimesNewRomanPSMT"/>
        </w:rPr>
      </w:pPr>
      <w:r w:rsidRPr="00CD31FA">
        <w:rPr>
          <w:b w:val="0"/>
        </w:rPr>
        <w:t>Воленского сельс</w:t>
      </w:r>
      <w:r>
        <w:rPr>
          <w:b w:val="0"/>
        </w:rPr>
        <w:t>кого поселения                                   Т.С. Печенкина</w:t>
      </w:r>
      <w:r>
        <w:rPr>
          <w:rFonts w:eastAsia="TimesNewRomanPSMT"/>
        </w:rPr>
        <w:t xml:space="preserve">    </w:t>
      </w:r>
    </w:p>
    <w:p w14:paraId="773F641C" w14:textId="77777777" w:rsidR="004C10C5" w:rsidRDefault="004C10C5" w:rsidP="00431FBF">
      <w:pPr>
        <w:pStyle w:val="aff"/>
        <w:spacing w:line="240" w:lineRule="auto"/>
        <w:jc w:val="left"/>
        <w:rPr>
          <w:rFonts w:eastAsia="TimesNewRomanPSMT"/>
        </w:rPr>
      </w:pPr>
    </w:p>
    <w:p w14:paraId="483DC0C5" w14:textId="77777777" w:rsidR="00431FBF" w:rsidRDefault="00431FBF" w:rsidP="00431FBF">
      <w:pPr>
        <w:pStyle w:val="aff"/>
        <w:spacing w:line="240" w:lineRule="auto"/>
        <w:ind w:firstLine="5103"/>
        <w:jc w:val="left"/>
        <w:rPr>
          <w:rFonts w:eastAsia="TimesNewRomanPSMT"/>
          <w:b w:val="0"/>
          <w:sz w:val="24"/>
          <w:szCs w:val="24"/>
        </w:rPr>
      </w:pPr>
      <w:r w:rsidRPr="0008520B">
        <w:rPr>
          <w:rFonts w:eastAsia="TimesNewRomanPSMT"/>
          <w:b w:val="0"/>
          <w:sz w:val="24"/>
          <w:szCs w:val="24"/>
        </w:rPr>
        <w:t xml:space="preserve">Приложение </w:t>
      </w:r>
    </w:p>
    <w:p w14:paraId="041916B8" w14:textId="77777777" w:rsidR="00431FBF" w:rsidRDefault="00431FBF" w:rsidP="00431FBF">
      <w:pPr>
        <w:pStyle w:val="aff"/>
        <w:spacing w:line="240" w:lineRule="auto"/>
        <w:ind w:firstLine="5103"/>
        <w:jc w:val="left"/>
        <w:rPr>
          <w:rFonts w:eastAsia="TimesNewRomanPSMT"/>
          <w:b w:val="0"/>
          <w:sz w:val="24"/>
          <w:szCs w:val="24"/>
        </w:rPr>
      </w:pPr>
      <w:r w:rsidRPr="0008520B">
        <w:rPr>
          <w:rFonts w:eastAsia="TimesNewRomanPSMT"/>
          <w:b w:val="0"/>
          <w:sz w:val="24"/>
          <w:szCs w:val="24"/>
        </w:rPr>
        <w:t>к постановлению</w:t>
      </w:r>
      <w:r>
        <w:rPr>
          <w:rFonts w:eastAsia="TimesNewRomanPSMT"/>
          <w:b w:val="0"/>
          <w:sz w:val="24"/>
          <w:szCs w:val="24"/>
        </w:rPr>
        <w:t xml:space="preserve"> </w:t>
      </w:r>
      <w:r w:rsidRPr="0008520B">
        <w:rPr>
          <w:rFonts w:eastAsia="TimesNewRomanPSMT"/>
          <w:b w:val="0"/>
          <w:sz w:val="24"/>
          <w:szCs w:val="24"/>
        </w:rPr>
        <w:t xml:space="preserve">администрации </w:t>
      </w:r>
    </w:p>
    <w:p w14:paraId="51893974" w14:textId="77777777" w:rsidR="00431FBF" w:rsidRPr="0008520B" w:rsidRDefault="00431FBF" w:rsidP="00431FBF">
      <w:pPr>
        <w:pStyle w:val="aff"/>
        <w:spacing w:line="240" w:lineRule="auto"/>
        <w:ind w:firstLine="5103"/>
        <w:jc w:val="left"/>
        <w:rPr>
          <w:rFonts w:eastAsia="TimesNewRomanPSMT"/>
          <w:b w:val="0"/>
          <w:sz w:val="24"/>
          <w:szCs w:val="24"/>
        </w:rPr>
      </w:pPr>
      <w:r w:rsidRPr="0008520B">
        <w:rPr>
          <w:rFonts w:eastAsia="TimesNewRomanPSMT"/>
          <w:b w:val="0"/>
          <w:sz w:val="24"/>
          <w:szCs w:val="24"/>
        </w:rPr>
        <w:t>Воленского сельского поселения</w:t>
      </w:r>
    </w:p>
    <w:p w14:paraId="186E0237" w14:textId="77777777" w:rsidR="00431FBF" w:rsidRPr="0008520B" w:rsidRDefault="00431FBF" w:rsidP="00431FBF">
      <w:pPr>
        <w:pStyle w:val="aff"/>
        <w:spacing w:line="240" w:lineRule="auto"/>
        <w:jc w:val="left"/>
        <w:rPr>
          <w:rFonts w:eastAsia="TimesNewRomanPSMT"/>
          <w:b w:val="0"/>
          <w:sz w:val="24"/>
          <w:szCs w:val="24"/>
        </w:rPr>
      </w:pPr>
      <w:r>
        <w:rPr>
          <w:rFonts w:eastAsia="TimesNewRomanPSMT"/>
          <w:b w:val="0"/>
          <w:sz w:val="24"/>
          <w:szCs w:val="24"/>
        </w:rPr>
        <w:t xml:space="preserve">                                                                                    </w:t>
      </w:r>
      <w:r w:rsidRPr="0008520B">
        <w:rPr>
          <w:rFonts w:eastAsia="TimesNewRomanPSMT"/>
          <w:b w:val="0"/>
          <w:sz w:val="24"/>
          <w:szCs w:val="24"/>
        </w:rPr>
        <w:t xml:space="preserve"> Новоусманского муниципального района</w:t>
      </w:r>
    </w:p>
    <w:p w14:paraId="4F57C11C" w14:textId="77777777" w:rsidR="00431FBF" w:rsidRPr="0008520B" w:rsidRDefault="00431FBF" w:rsidP="00431FBF">
      <w:pPr>
        <w:pStyle w:val="aff"/>
        <w:spacing w:line="240" w:lineRule="auto"/>
        <w:ind w:firstLine="5103"/>
        <w:jc w:val="left"/>
        <w:rPr>
          <w:rFonts w:eastAsia="TimesNewRomanPSMT"/>
          <w:b w:val="0"/>
          <w:sz w:val="24"/>
          <w:szCs w:val="24"/>
        </w:rPr>
      </w:pPr>
      <w:r w:rsidRPr="0008520B">
        <w:rPr>
          <w:rFonts w:eastAsia="TimesNewRomanPSMT"/>
          <w:b w:val="0"/>
          <w:sz w:val="24"/>
          <w:szCs w:val="24"/>
        </w:rPr>
        <w:t xml:space="preserve">от 30.06.2022г № 76. </w:t>
      </w:r>
    </w:p>
    <w:p w14:paraId="749833CC" w14:textId="77777777" w:rsidR="00431FBF" w:rsidRDefault="00431FBF" w:rsidP="00431FBF">
      <w:pPr>
        <w:ind w:left="4820"/>
        <w:jc w:val="center"/>
        <w:rPr>
          <w:rFonts w:eastAsia="TimesNewRomanPSMT"/>
          <w:sz w:val="28"/>
          <w:szCs w:val="28"/>
        </w:rPr>
      </w:pPr>
      <w:r>
        <w:rPr>
          <w:rFonts w:eastAsia="TimesNewRomanPSMT"/>
          <w:sz w:val="28"/>
          <w:szCs w:val="28"/>
        </w:rPr>
        <w:t xml:space="preserve">                                            </w:t>
      </w:r>
    </w:p>
    <w:p w14:paraId="0E081724" w14:textId="77777777" w:rsidR="00431FBF" w:rsidRPr="00C21700" w:rsidRDefault="00431FBF" w:rsidP="00431FBF">
      <w:pPr>
        <w:ind w:left="4820"/>
        <w:jc w:val="center"/>
        <w:rPr>
          <w:rFonts w:eastAsia="TimesNewRomanPSMT"/>
          <w:sz w:val="28"/>
          <w:szCs w:val="28"/>
        </w:rPr>
      </w:pPr>
      <w:r>
        <w:rPr>
          <w:rFonts w:eastAsia="TimesNewRomanPSMT"/>
          <w:sz w:val="28"/>
          <w:szCs w:val="28"/>
        </w:rPr>
        <w:t xml:space="preserve">                                    </w:t>
      </w:r>
    </w:p>
    <w:p w14:paraId="676C87A2" w14:textId="77777777" w:rsidR="00431FBF" w:rsidRDefault="00431FBF" w:rsidP="00431FBF">
      <w:pPr>
        <w:pStyle w:val="ConsPlusNormal0"/>
        <w:ind w:firstLine="540"/>
        <w:jc w:val="both"/>
        <w:rPr>
          <w:color w:val="000000"/>
          <w:sz w:val="28"/>
          <w:szCs w:val="28"/>
        </w:rPr>
      </w:pPr>
    </w:p>
    <w:p w14:paraId="499C3D99" w14:textId="77777777" w:rsidR="00431FBF" w:rsidRPr="00431FBF" w:rsidRDefault="00431FBF" w:rsidP="00431FBF">
      <w:pPr>
        <w:pStyle w:val="ConsPlusNormal0"/>
        <w:ind w:firstLine="540"/>
        <w:jc w:val="center"/>
        <w:rPr>
          <w:rFonts w:ascii="Times New Roman" w:hAnsi="Times New Roman" w:cs="Times New Roman"/>
          <w:b/>
          <w:color w:val="000000"/>
          <w:sz w:val="24"/>
          <w:szCs w:val="24"/>
        </w:rPr>
      </w:pPr>
      <w:hyperlink w:anchor="Par34" w:tooltip="ПОРЯДОК" w:history="1">
        <w:r w:rsidRPr="00431FBF">
          <w:rPr>
            <w:rFonts w:ascii="Times New Roman" w:hAnsi="Times New Roman" w:cs="Times New Roman"/>
            <w:b/>
            <w:color w:val="000000"/>
            <w:sz w:val="24"/>
            <w:szCs w:val="24"/>
          </w:rPr>
          <w:t>Порядок</w:t>
        </w:r>
      </w:hyperlink>
    </w:p>
    <w:p w14:paraId="09F3F811" w14:textId="77777777" w:rsidR="00431FBF" w:rsidRPr="00431FBF" w:rsidRDefault="00431FBF" w:rsidP="00431FBF">
      <w:pPr>
        <w:pStyle w:val="ConsPlusNormal0"/>
        <w:jc w:val="center"/>
        <w:rPr>
          <w:rFonts w:ascii="Times New Roman" w:hAnsi="Times New Roman" w:cs="Times New Roman"/>
          <w:b/>
          <w:color w:val="000000"/>
          <w:sz w:val="24"/>
          <w:szCs w:val="24"/>
        </w:rPr>
      </w:pPr>
      <w:r w:rsidRPr="00431FBF">
        <w:rPr>
          <w:rFonts w:ascii="Times New Roman" w:hAnsi="Times New Roman" w:cs="Times New Roman"/>
          <w:b/>
          <w:color w:val="000000"/>
          <w:sz w:val="24"/>
          <w:szCs w:val="24"/>
        </w:rPr>
        <w:t>сообщения представителю нанимателя (работодателю) муниципальным служащим администрации Воленского сельского поселения Новоусманского муниципального района Воронежской области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14:paraId="6F8063B6" w14:textId="77777777" w:rsidR="00431FBF" w:rsidRPr="00431FBF" w:rsidRDefault="00431FBF" w:rsidP="00431FBF">
      <w:pPr>
        <w:pStyle w:val="ConsPlusNormal0"/>
        <w:ind w:firstLine="709"/>
        <w:jc w:val="both"/>
        <w:rPr>
          <w:rFonts w:ascii="Times New Roman" w:hAnsi="Times New Roman" w:cs="Times New Roman"/>
          <w:color w:val="000000"/>
          <w:sz w:val="24"/>
          <w:szCs w:val="24"/>
        </w:rPr>
      </w:pPr>
    </w:p>
    <w:p w14:paraId="2B7E3E85" w14:textId="77777777" w:rsidR="00431FBF" w:rsidRPr="00431FBF" w:rsidRDefault="00431FBF" w:rsidP="00431FBF">
      <w:pPr>
        <w:pStyle w:val="ConsPlusNormal0"/>
        <w:ind w:firstLine="709"/>
        <w:jc w:val="both"/>
        <w:rPr>
          <w:rFonts w:ascii="Times New Roman" w:hAnsi="Times New Roman" w:cs="Times New Roman"/>
          <w:color w:val="000000"/>
          <w:sz w:val="24"/>
          <w:szCs w:val="24"/>
        </w:rPr>
      </w:pPr>
      <w:r w:rsidRPr="00431FBF">
        <w:rPr>
          <w:rFonts w:ascii="Times New Roman" w:hAnsi="Times New Roman" w:cs="Times New Roman"/>
          <w:color w:val="000000"/>
          <w:sz w:val="24"/>
          <w:szCs w:val="24"/>
        </w:rPr>
        <w:t>1. Настоящий Порядок разработан в соответствии с пунктами 9 и 9.1 части 1 статьи 12 Федерального закона Российской Федерации от 02.03.2007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 Воленского сельского поселения Новоусманского муниципального района Воронежской области (далее - муниципальный служащий):</w:t>
      </w:r>
    </w:p>
    <w:p w14:paraId="25314278" w14:textId="77777777" w:rsidR="00431FBF" w:rsidRPr="00431FBF" w:rsidRDefault="00431FBF" w:rsidP="00431FBF">
      <w:pPr>
        <w:pStyle w:val="ConsPlusNormal0"/>
        <w:ind w:firstLine="709"/>
        <w:jc w:val="both"/>
        <w:rPr>
          <w:rFonts w:ascii="Times New Roman" w:hAnsi="Times New Roman" w:cs="Times New Roman"/>
          <w:color w:val="000000"/>
          <w:sz w:val="24"/>
          <w:szCs w:val="24"/>
        </w:rPr>
      </w:pPr>
      <w:r w:rsidRPr="00431FBF">
        <w:rPr>
          <w:rFonts w:ascii="Times New Roman" w:hAnsi="Times New Roman" w:cs="Times New Roman"/>
          <w:color w:val="000000"/>
          <w:sz w:val="24"/>
          <w:szCs w:val="24"/>
        </w:rPr>
        <w:t>-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w:t>
      </w:r>
    </w:p>
    <w:p w14:paraId="6DCFBA60" w14:textId="77777777" w:rsidR="00431FBF" w:rsidRPr="00431FBF" w:rsidRDefault="00431FBF" w:rsidP="00431FBF">
      <w:pPr>
        <w:pStyle w:val="ConsPlusNormal0"/>
        <w:ind w:firstLine="709"/>
        <w:jc w:val="both"/>
        <w:rPr>
          <w:rFonts w:ascii="Times New Roman" w:hAnsi="Times New Roman" w:cs="Times New Roman"/>
          <w:color w:val="000000"/>
          <w:sz w:val="24"/>
          <w:szCs w:val="24"/>
        </w:rPr>
      </w:pPr>
      <w:r w:rsidRPr="00431FBF">
        <w:rPr>
          <w:rFonts w:ascii="Times New Roman" w:hAnsi="Times New Roman" w:cs="Times New Roman"/>
          <w:color w:val="000000"/>
          <w:sz w:val="24"/>
          <w:szCs w:val="24"/>
        </w:rPr>
        <w:t xml:space="preserve">-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14:paraId="552DEB56" w14:textId="77777777" w:rsidR="00431FBF" w:rsidRPr="00431FBF" w:rsidRDefault="00431FBF" w:rsidP="00431FBF">
      <w:pPr>
        <w:pStyle w:val="ConsPlusNormal0"/>
        <w:ind w:firstLine="709"/>
        <w:jc w:val="both"/>
        <w:rPr>
          <w:rFonts w:ascii="Times New Roman" w:hAnsi="Times New Roman" w:cs="Times New Roman"/>
          <w:color w:val="000000"/>
          <w:sz w:val="24"/>
          <w:szCs w:val="24"/>
        </w:rPr>
      </w:pPr>
      <w:r w:rsidRPr="00431FBF">
        <w:rPr>
          <w:rFonts w:ascii="Times New Roman" w:hAnsi="Times New Roman" w:cs="Times New Roman"/>
          <w:color w:val="000000"/>
          <w:sz w:val="24"/>
          <w:szCs w:val="24"/>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w:t>
      </w:r>
      <w:hyperlink w:anchor="Par91" w:tooltip="                                 Сообщение" w:history="1">
        <w:r w:rsidRPr="00431FBF">
          <w:rPr>
            <w:rFonts w:ascii="Times New Roman" w:hAnsi="Times New Roman" w:cs="Times New Roman"/>
            <w:color w:val="000000"/>
            <w:sz w:val="24"/>
            <w:szCs w:val="24"/>
          </w:rPr>
          <w:t>приложению 1</w:t>
        </w:r>
      </w:hyperlink>
      <w:r w:rsidRPr="00431FBF">
        <w:rPr>
          <w:rFonts w:ascii="Times New Roman" w:hAnsi="Times New Roman" w:cs="Times New Roman"/>
          <w:color w:val="000000"/>
          <w:sz w:val="24"/>
          <w:szCs w:val="24"/>
        </w:rPr>
        <w:t xml:space="preserve"> к настоящему Порядку (далее - сообщение).</w:t>
      </w:r>
    </w:p>
    <w:p w14:paraId="5DAA22D3" w14:textId="77777777" w:rsidR="00431FBF" w:rsidRPr="00431FBF" w:rsidRDefault="00431FBF" w:rsidP="00431FBF">
      <w:pPr>
        <w:pStyle w:val="ConsPlusNormal0"/>
        <w:ind w:firstLine="709"/>
        <w:jc w:val="both"/>
        <w:rPr>
          <w:rFonts w:ascii="Times New Roman" w:hAnsi="Times New Roman" w:cs="Times New Roman"/>
          <w:color w:val="000000"/>
          <w:sz w:val="24"/>
          <w:szCs w:val="24"/>
        </w:rPr>
      </w:pPr>
      <w:r w:rsidRPr="00431FBF">
        <w:rPr>
          <w:rFonts w:ascii="Times New Roman" w:hAnsi="Times New Roman" w:cs="Times New Roman"/>
          <w:color w:val="000000"/>
          <w:sz w:val="24"/>
          <w:szCs w:val="24"/>
        </w:rPr>
        <w:t>3. В случае если о прекращении гражданства (о приобретении гражданства) муниципальному служащему стало известно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w:t>
      </w:r>
      <w:r w:rsidRPr="00431FBF">
        <w:rPr>
          <w:rFonts w:ascii="Times New Roman" w:hAnsi="Times New Roman" w:cs="Times New Roman"/>
          <w:sz w:val="24"/>
          <w:szCs w:val="24"/>
        </w:rPr>
        <w:t xml:space="preserve"> представителю нанимателя (работодателю) в течение первого рабочего дня после окончания отпуска или периода временной нетрудоспособности соответственно.</w:t>
      </w:r>
    </w:p>
    <w:p w14:paraId="6306D7A9" w14:textId="77777777" w:rsidR="00431FBF" w:rsidRPr="00431FBF" w:rsidRDefault="00431FBF" w:rsidP="00431FBF">
      <w:pPr>
        <w:pStyle w:val="ConsPlusNormal0"/>
        <w:ind w:firstLine="709"/>
        <w:jc w:val="both"/>
        <w:rPr>
          <w:rFonts w:ascii="Times New Roman" w:hAnsi="Times New Roman" w:cs="Times New Roman"/>
          <w:color w:val="000000"/>
          <w:sz w:val="24"/>
          <w:szCs w:val="24"/>
        </w:rPr>
      </w:pPr>
      <w:r w:rsidRPr="00431FBF">
        <w:rPr>
          <w:rFonts w:ascii="Times New Roman" w:hAnsi="Times New Roman" w:cs="Times New Roman"/>
          <w:color w:val="000000"/>
          <w:sz w:val="24"/>
          <w:szCs w:val="24"/>
        </w:rPr>
        <w:t>4. В сообщении указываются:</w:t>
      </w:r>
    </w:p>
    <w:p w14:paraId="188C5486" w14:textId="77777777" w:rsidR="00431FBF" w:rsidRPr="00431FBF" w:rsidRDefault="00431FBF" w:rsidP="00431FBF">
      <w:pPr>
        <w:pStyle w:val="ConsPlusNormal0"/>
        <w:ind w:firstLine="709"/>
        <w:jc w:val="both"/>
        <w:rPr>
          <w:rFonts w:ascii="Times New Roman" w:hAnsi="Times New Roman" w:cs="Times New Roman"/>
          <w:color w:val="000000"/>
          <w:sz w:val="24"/>
          <w:szCs w:val="24"/>
        </w:rPr>
      </w:pPr>
      <w:r w:rsidRPr="00431FBF">
        <w:rPr>
          <w:rFonts w:ascii="Times New Roman" w:hAnsi="Times New Roman" w:cs="Times New Roman"/>
          <w:color w:val="000000"/>
          <w:sz w:val="24"/>
          <w:szCs w:val="24"/>
        </w:rPr>
        <w:t>- фамилия, имя, отчество (последнее - при наличии) муниципального служащего, направившего сообщение, замещаемая им должность муниципальной службы;</w:t>
      </w:r>
    </w:p>
    <w:p w14:paraId="5A936242" w14:textId="77777777" w:rsidR="00431FBF" w:rsidRPr="00431FBF" w:rsidRDefault="00431FBF" w:rsidP="00431FBF">
      <w:pPr>
        <w:pStyle w:val="ConsPlusNormal0"/>
        <w:ind w:firstLine="709"/>
        <w:jc w:val="both"/>
        <w:rPr>
          <w:rFonts w:ascii="Times New Roman" w:hAnsi="Times New Roman" w:cs="Times New Roman"/>
          <w:sz w:val="24"/>
          <w:szCs w:val="24"/>
        </w:rPr>
      </w:pPr>
      <w:r w:rsidRPr="00431FBF">
        <w:rPr>
          <w:rFonts w:ascii="Times New Roman" w:hAnsi="Times New Roman" w:cs="Times New Roman"/>
          <w:sz w:val="24"/>
          <w:szCs w:val="24"/>
        </w:rPr>
        <w:t xml:space="preserve"> -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14:paraId="632D660D" w14:textId="77777777" w:rsidR="00431FBF" w:rsidRPr="00431FBF" w:rsidRDefault="00431FBF" w:rsidP="00431FBF">
      <w:pPr>
        <w:pStyle w:val="ConsPlusNormal0"/>
        <w:ind w:firstLine="709"/>
        <w:jc w:val="both"/>
        <w:rPr>
          <w:rFonts w:ascii="Times New Roman" w:hAnsi="Times New Roman" w:cs="Times New Roman"/>
          <w:sz w:val="24"/>
          <w:szCs w:val="24"/>
        </w:rPr>
      </w:pPr>
      <w:r w:rsidRPr="00431FBF">
        <w:rPr>
          <w:rFonts w:ascii="Times New Roman" w:hAnsi="Times New Roman" w:cs="Times New Roman"/>
          <w:sz w:val="24"/>
          <w:szCs w:val="24"/>
        </w:rPr>
        <w:t xml:space="preserve">-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w:t>
      </w:r>
      <w:r w:rsidRPr="00431FBF">
        <w:rPr>
          <w:rFonts w:ascii="Times New Roman" w:hAnsi="Times New Roman" w:cs="Times New Roman"/>
          <w:sz w:val="24"/>
          <w:szCs w:val="24"/>
        </w:rPr>
        <w:lastRenderedPageBreak/>
        <w:t>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5FB0E606" w14:textId="77777777" w:rsidR="00431FBF" w:rsidRPr="00431FBF" w:rsidRDefault="00431FBF" w:rsidP="00431FBF">
      <w:pPr>
        <w:pStyle w:val="ConsPlusNormal0"/>
        <w:ind w:firstLine="709"/>
        <w:jc w:val="both"/>
        <w:rPr>
          <w:rFonts w:ascii="Times New Roman" w:hAnsi="Times New Roman" w:cs="Times New Roman"/>
          <w:color w:val="000000"/>
          <w:sz w:val="24"/>
          <w:szCs w:val="24"/>
        </w:rPr>
      </w:pPr>
      <w:r w:rsidRPr="00431FBF">
        <w:rPr>
          <w:rFonts w:ascii="Times New Roman" w:hAnsi="Times New Roman" w:cs="Times New Roman"/>
          <w:color w:val="000000"/>
          <w:sz w:val="24"/>
          <w:szCs w:val="24"/>
        </w:rPr>
        <w:t>- дата составления сообщения и подпись муниципального служащего.</w:t>
      </w:r>
    </w:p>
    <w:p w14:paraId="20756433" w14:textId="77777777" w:rsidR="00431FBF" w:rsidRPr="00431FBF" w:rsidRDefault="00431FBF" w:rsidP="00431FBF">
      <w:pPr>
        <w:pStyle w:val="ConsPlusNormal0"/>
        <w:ind w:firstLine="709"/>
        <w:jc w:val="both"/>
        <w:rPr>
          <w:rFonts w:ascii="Times New Roman" w:hAnsi="Times New Roman" w:cs="Times New Roman"/>
          <w:color w:val="000000"/>
          <w:sz w:val="24"/>
          <w:szCs w:val="24"/>
        </w:rPr>
      </w:pPr>
      <w:r w:rsidRPr="00431FBF">
        <w:rPr>
          <w:rFonts w:ascii="Times New Roman" w:hAnsi="Times New Roman" w:cs="Times New Roman"/>
          <w:color w:val="000000"/>
          <w:sz w:val="24"/>
          <w:szCs w:val="24"/>
        </w:rPr>
        <w:t>К сообщению прилагаются подтверждающие документы (копии).</w:t>
      </w:r>
    </w:p>
    <w:p w14:paraId="5291C135" w14:textId="77777777" w:rsidR="00431FBF" w:rsidRPr="00431FBF" w:rsidRDefault="00431FBF" w:rsidP="00431FBF">
      <w:pPr>
        <w:pStyle w:val="ConsPlusNormal0"/>
        <w:ind w:firstLine="709"/>
        <w:jc w:val="both"/>
        <w:rPr>
          <w:rFonts w:ascii="Times New Roman" w:hAnsi="Times New Roman" w:cs="Times New Roman"/>
          <w:color w:val="000000"/>
          <w:sz w:val="24"/>
          <w:szCs w:val="24"/>
        </w:rPr>
      </w:pPr>
      <w:r w:rsidRPr="00431FBF">
        <w:rPr>
          <w:rFonts w:ascii="Times New Roman" w:hAnsi="Times New Roman" w:cs="Times New Roman"/>
          <w:color w:val="000000"/>
          <w:sz w:val="24"/>
          <w:szCs w:val="24"/>
        </w:rPr>
        <w:t>5. Муниципальный служащий представляет сообщение в администрацию Воленского сельского поселения Новоусманского муниципального района Воронежской области, специалисту ответственному за ведение кадровой работы (далее – специалист администрации) для регистрации и подготовки мотивированного заключения.</w:t>
      </w:r>
    </w:p>
    <w:p w14:paraId="3CADEF70" w14:textId="77777777" w:rsidR="00431FBF" w:rsidRPr="00431FBF" w:rsidRDefault="00431FBF" w:rsidP="00431FBF">
      <w:pPr>
        <w:pStyle w:val="ConsPlusNormal0"/>
        <w:ind w:firstLine="709"/>
        <w:jc w:val="both"/>
        <w:rPr>
          <w:rFonts w:ascii="Times New Roman" w:hAnsi="Times New Roman" w:cs="Times New Roman"/>
          <w:color w:val="000000"/>
          <w:sz w:val="24"/>
          <w:szCs w:val="24"/>
        </w:rPr>
      </w:pPr>
      <w:r w:rsidRPr="00431FBF">
        <w:rPr>
          <w:rFonts w:ascii="Times New Roman" w:hAnsi="Times New Roman" w:cs="Times New Roman"/>
          <w:color w:val="000000"/>
          <w:sz w:val="24"/>
          <w:szCs w:val="24"/>
        </w:rPr>
        <w:t xml:space="preserve">6. Сообщение подлежит регистрации в день его поступления в администрацию сельского поселения в </w:t>
      </w:r>
      <w:hyperlink w:anchor="Par142" w:tooltip="I. ТИТУЛЬНЫЙ ЛИСТ" w:history="1">
        <w:r w:rsidRPr="00431FBF">
          <w:rPr>
            <w:rFonts w:ascii="Times New Roman" w:hAnsi="Times New Roman" w:cs="Times New Roman"/>
            <w:color w:val="000000"/>
            <w:sz w:val="24"/>
            <w:szCs w:val="24"/>
          </w:rPr>
          <w:t>журнале</w:t>
        </w:r>
      </w:hyperlink>
      <w:r w:rsidRPr="00431FBF">
        <w:rPr>
          <w:rFonts w:ascii="Times New Roman" w:hAnsi="Times New Roman" w:cs="Times New Roman"/>
          <w:color w:val="000000"/>
          <w:sz w:val="24"/>
          <w:szCs w:val="24"/>
        </w:rPr>
        <w:t xml:space="preserve"> регистрации, который ведется по форме согласно приложению 2 к настоящему Порядку (далее - журнал). В случае поступления сообщения в администрацию сельского поселения в выходные или праздничные дни, оно подлежит регистрации в журнале в первый рабочий день, следующий за выходными или праздничными днями.</w:t>
      </w:r>
    </w:p>
    <w:p w14:paraId="77C765B7" w14:textId="77777777" w:rsidR="00431FBF" w:rsidRPr="00431FBF" w:rsidRDefault="00431FBF" w:rsidP="00431FBF">
      <w:pPr>
        <w:pStyle w:val="ConsPlusNormal0"/>
        <w:ind w:firstLine="709"/>
        <w:jc w:val="both"/>
        <w:rPr>
          <w:rFonts w:ascii="Times New Roman" w:hAnsi="Times New Roman" w:cs="Times New Roman"/>
          <w:color w:val="000000"/>
          <w:sz w:val="24"/>
          <w:szCs w:val="24"/>
        </w:rPr>
      </w:pPr>
      <w:r w:rsidRPr="00431FBF">
        <w:rPr>
          <w:rFonts w:ascii="Times New Roman" w:hAnsi="Times New Roman" w:cs="Times New Roman"/>
          <w:color w:val="000000"/>
          <w:sz w:val="24"/>
          <w:szCs w:val="24"/>
        </w:rPr>
        <w:t xml:space="preserve">7. </w:t>
      </w:r>
      <w:r w:rsidRPr="00431FBF">
        <w:rPr>
          <w:rFonts w:ascii="Times New Roman" w:hAnsi="Times New Roman" w:cs="Times New Roman"/>
          <w:sz w:val="24"/>
          <w:szCs w:val="24"/>
        </w:rPr>
        <w:t>В ходе предварительного рассмотрения сообщения специалист администрации 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14:paraId="37960901" w14:textId="77777777" w:rsidR="00431FBF" w:rsidRPr="00431FBF" w:rsidRDefault="00431FBF" w:rsidP="00431FBF">
      <w:pPr>
        <w:pStyle w:val="ConsPlusNormal0"/>
        <w:ind w:firstLine="709"/>
        <w:jc w:val="both"/>
        <w:rPr>
          <w:rFonts w:ascii="Times New Roman" w:hAnsi="Times New Roman" w:cs="Times New Roman"/>
          <w:color w:val="000000"/>
          <w:sz w:val="24"/>
          <w:szCs w:val="24"/>
        </w:rPr>
      </w:pPr>
      <w:r w:rsidRPr="00431FBF">
        <w:rPr>
          <w:rFonts w:ascii="Times New Roman" w:hAnsi="Times New Roman" w:cs="Times New Roman"/>
          <w:sz w:val="24"/>
          <w:szCs w:val="24"/>
        </w:rPr>
        <w:t>По результатам предварительного рассмотрения сообщения подготавливается мотивированное заключение, которое подписывается главой Воленского сельского поселения, исполняющим его обязанности в соответствии с правовым актом администрации Воленского сельского поселения.</w:t>
      </w:r>
    </w:p>
    <w:p w14:paraId="11E43805" w14:textId="77777777" w:rsidR="00431FBF" w:rsidRPr="00431FBF" w:rsidRDefault="00431FBF" w:rsidP="00431FBF">
      <w:pPr>
        <w:pStyle w:val="ConsPlusNormal0"/>
        <w:ind w:firstLine="709"/>
        <w:jc w:val="both"/>
        <w:rPr>
          <w:rFonts w:ascii="Times New Roman" w:hAnsi="Times New Roman" w:cs="Times New Roman"/>
          <w:sz w:val="24"/>
          <w:szCs w:val="24"/>
        </w:rPr>
      </w:pPr>
      <w:r w:rsidRPr="00431FBF">
        <w:rPr>
          <w:rFonts w:ascii="Times New Roman" w:hAnsi="Times New Roman" w:cs="Times New Roman"/>
          <w:sz w:val="24"/>
          <w:szCs w:val="24"/>
        </w:rPr>
        <w:t xml:space="preserve">8. Мотивированное заключение, предусмотренное </w:t>
      </w:r>
      <w:hyperlink w:anchor="Par48" w:tooltip="7. В ходе предварительного рассмотрения сообщения должностные лица Управления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w:history="1">
        <w:r w:rsidRPr="00431FBF">
          <w:rPr>
            <w:rFonts w:ascii="Times New Roman" w:hAnsi="Times New Roman" w:cs="Times New Roman"/>
            <w:color w:val="000000"/>
            <w:sz w:val="24"/>
            <w:szCs w:val="24"/>
          </w:rPr>
          <w:t>пунктом 7</w:t>
        </w:r>
      </w:hyperlink>
      <w:r w:rsidRPr="00431FBF">
        <w:rPr>
          <w:rFonts w:ascii="Times New Roman" w:hAnsi="Times New Roman" w:cs="Times New Roman"/>
          <w:color w:val="000000"/>
          <w:sz w:val="24"/>
          <w:szCs w:val="24"/>
        </w:rPr>
        <w:t xml:space="preserve"> </w:t>
      </w:r>
      <w:r w:rsidRPr="00431FBF">
        <w:rPr>
          <w:rFonts w:ascii="Times New Roman" w:hAnsi="Times New Roman" w:cs="Times New Roman"/>
          <w:sz w:val="24"/>
          <w:szCs w:val="24"/>
        </w:rPr>
        <w:t>настоящего Порядка, должно содержать:</w:t>
      </w:r>
    </w:p>
    <w:p w14:paraId="7B45C452" w14:textId="77777777" w:rsidR="00431FBF" w:rsidRPr="00431FBF" w:rsidRDefault="00431FBF" w:rsidP="00431FBF">
      <w:pPr>
        <w:pStyle w:val="ConsPlusNormal0"/>
        <w:ind w:firstLine="709"/>
        <w:jc w:val="both"/>
        <w:rPr>
          <w:rFonts w:ascii="Times New Roman" w:hAnsi="Times New Roman" w:cs="Times New Roman"/>
          <w:sz w:val="24"/>
          <w:szCs w:val="24"/>
        </w:rPr>
      </w:pPr>
      <w:r w:rsidRPr="00431FBF">
        <w:rPr>
          <w:rFonts w:ascii="Times New Roman" w:hAnsi="Times New Roman" w:cs="Times New Roman"/>
          <w:sz w:val="24"/>
          <w:szCs w:val="24"/>
        </w:rPr>
        <w:t>- информацию, изложенную в сообщении;</w:t>
      </w:r>
    </w:p>
    <w:p w14:paraId="3E8979F2" w14:textId="77777777" w:rsidR="00431FBF" w:rsidRPr="00431FBF" w:rsidRDefault="00431FBF" w:rsidP="00431FBF">
      <w:pPr>
        <w:pStyle w:val="ConsPlusNormal0"/>
        <w:ind w:firstLine="709"/>
        <w:jc w:val="both"/>
        <w:rPr>
          <w:rFonts w:ascii="Times New Roman" w:hAnsi="Times New Roman" w:cs="Times New Roman"/>
          <w:sz w:val="24"/>
          <w:szCs w:val="24"/>
        </w:rPr>
      </w:pPr>
      <w:r w:rsidRPr="00431FBF">
        <w:rPr>
          <w:rFonts w:ascii="Times New Roman" w:hAnsi="Times New Roman" w:cs="Times New Roman"/>
          <w:sz w:val="24"/>
          <w:szCs w:val="24"/>
        </w:rPr>
        <w:t>- информацию, полученную от муниципального служащего, направившего сообщение;</w:t>
      </w:r>
    </w:p>
    <w:p w14:paraId="3B181201" w14:textId="77777777" w:rsidR="00431FBF" w:rsidRPr="00431FBF" w:rsidRDefault="00431FBF" w:rsidP="00431FBF">
      <w:pPr>
        <w:pStyle w:val="ConsPlusNormal0"/>
        <w:ind w:firstLine="709"/>
        <w:jc w:val="both"/>
        <w:rPr>
          <w:rFonts w:ascii="Times New Roman" w:hAnsi="Times New Roman" w:cs="Times New Roman"/>
          <w:sz w:val="24"/>
          <w:szCs w:val="24"/>
        </w:rPr>
      </w:pPr>
      <w:r w:rsidRPr="00431FBF">
        <w:rPr>
          <w:rFonts w:ascii="Times New Roman" w:hAnsi="Times New Roman" w:cs="Times New Roman"/>
          <w:sz w:val="24"/>
          <w:szCs w:val="24"/>
        </w:rPr>
        <w:t>-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14:paraId="25778915" w14:textId="77777777" w:rsidR="00431FBF" w:rsidRPr="00431FBF" w:rsidRDefault="00431FBF" w:rsidP="00431FBF">
      <w:pPr>
        <w:pStyle w:val="ConsPlusNormal0"/>
        <w:ind w:firstLine="709"/>
        <w:jc w:val="both"/>
        <w:rPr>
          <w:rFonts w:ascii="Times New Roman" w:hAnsi="Times New Roman" w:cs="Times New Roman"/>
          <w:sz w:val="24"/>
          <w:szCs w:val="24"/>
        </w:rPr>
      </w:pPr>
      <w:r w:rsidRPr="00431FBF">
        <w:rPr>
          <w:rFonts w:ascii="Times New Roman" w:hAnsi="Times New Roman" w:cs="Times New Roman"/>
          <w:sz w:val="24"/>
          <w:szCs w:val="24"/>
        </w:rPr>
        <w:t xml:space="preserve">9. Сообщение, </w:t>
      </w:r>
      <w:r w:rsidRPr="00431FBF">
        <w:rPr>
          <w:rFonts w:ascii="Times New Roman" w:hAnsi="Times New Roman" w:cs="Times New Roman"/>
          <w:color w:val="000000"/>
          <w:sz w:val="24"/>
          <w:szCs w:val="24"/>
        </w:rPr>
        <w:t xml:space="preserve">подтверждающие документы (копии), </w:t>
      </w:r>
      <w:r w:rsidRPr="00431FBF">
        <w:rPr>
          <w:rFonts w:ascii="Times New Roman" w:hAnsi="Times New Roman" w:cs="Times New Roman"/>
          <w:sz w:val="24"/>
          <w:szCs w:val="24"/>
        </w:rPr>
        <w:t>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специалистом администрации главе Воленского сельского поселения или лицу, исполняющему его обязанности, для принятия решения (далее – глава Воленского сельского поселения).</w:t>
      </w:r>
    </w:p>
    <w:p w14:paraId="75D2A080" w14:textId="77777777" w:rsidR="00431FBF" w:rsidRPr="00431FBF" w:rsidRDefault="00431FBF" w:rsidP="00431FBF">
      <w:pPr>
        <w:pStyle w:val="ConsPlusNormal0"/>
        <w:ind w:firstLine="709"/>
        <w:jc w:val="both"/>
        <w:rPr>
          <w:rFonts w:ascii="Times New Roman" w:hAnsi="Times New Roman" w:cs="Times New Roman"/>
          <w:color w:val="000000"/>
          <w:sz w:val="24"/>
          <w:szCs w:val="24"/>
        </w:rPr>
      </w:pPr>
      <w:r w:rsidRPr="00431FBF">
        <w:rPr>
          <w:rFonts w:ascii="Times New Roman" w:hAnsi="Times New Roman" w:cs="Times New Roman"/>
          <w:color w:val="000000"/>
          <w:sz w:val="24"/>
          <w:szCs w:val="24"/>
        </w:rPr>
        <w:t xml:space="preserve">10. Глава </w:t>
      </w:r>
      <w:r w:rsidRPr="00431FBF">
        <w:rPr>
          <w:rFonts w:ascii="Times New Roman" w:hAnsi="Times New Roman" w:cs="Times New Roman"/>
          <w:sz w:val="24"/>
          <w:szCs w:val="24"/>
        </w:rPr>
        <w:t xml:space="preserve">Воленского сельского поселения не позднее 5 рабочих дней со дня регистрации сообщения </w:t>
      </w:r>
      <w:r w:rsidRPr="00431FBF">
        <w:rPr>
          <w:rFonts w:ascii="Times New Roman" w:hAnsi="Times New Roman" w:cs="Times New Roman"/>
          <w:color w:val="000000"/>
          <w:sz w:val="24"/>
          <w:szCs w:val="24"/>
        </w:rPr>
        <w:t xml:space="preserve">принимает решение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14:paraId="2C643F58" w14:textId="77777777" w:rsidR="00431FBF" w:rsidRPr="00431FBF" w:rsidRDefault="00431FBF" w:rsidP="00431FBF">
      <w:pPr>
        <w:pStyle w:val="ConsPlusNormal0"/>
        <w:ind w:firstLine="709"/>
        <w:jc w:val="both"/>
        <w:rPr>
          <w:rFonts w:ascii="Times New Roman" w:hAnsi="Times New Roman" w:cs="Times New Roman"/>
          <w:sz w:val="24"/>
          <w:szCs w:val="24"/>
        </w:rPr>
      </w:pPr>
      <w:r w:rsidRPr="00431FBF">
        <w:rPr>
          <w:rFonts w:ascii="Times New Roman" w:hAnsi="Times New Roman" w:cs="Times New Roman"/>
          <w:sz w:val="24"/>
          <w:szCs w:val="24"/>
        </w:rPr>
        <w:t xml:space="preserve">11. Сообщение с резолюцией главы Воленского сельского поселения, </w:t>
      </w:r>
      <w:r w:rsidRPr="00431FBF">
        <w:rPr>
          <w:rFonts w:ascii="Times New Roman" w:hAnsi="Times New Roman" w:cs="Times New Roman"/>
          <w:color w:val="000000"/>
          <w:sz w:val="24"/>
          <w:szCs w:val="24"/>
        </w:rPr>
        <w:t xml:space="preserve">подтверждающие документы (копии), </w:t>
      </w:r>
      <w:r w:rsidRPr="00431FBF">
        <w:rPr>
          <w:rFonts w:ascii="Times New Roman" w:hAnsi="Times New Roman" w:cs="Times New Roman"/>
          <w:sz w:val="24"/>
          <w:szCs w:val="24"/>
        </w:rPr>
        <w:t>мотивированное заключение и материалы, полученные в ходе предварительного рассмотрения сообщения, направляются специалисту администрации в течение одного рабочего дня со дня принятия решения главой Воленского сельского поселения для реализации в соответствии с трудовым законодательством и законодательством о муниципальной службе.</w:t>
      </w:r>
    </w:p>
    <w:p w14:paraId="1CDEDBBA" w14:textId="77777777" w:rsidR="00431FBF" w:rsidRPr="00431FBF" w:rsidRDefault="00431FBF" w:rsidP="00431FBF">
      <w:pPr>
        <w:pStyle w:val="ConsPlusNormal0"/>
        <w:ind w:firstLine="709"/>
        <w:jc w:val="both"/>
        <w:rPr>
          <w:rFonts w:ascii="Times New Roman" w:hAnsi="Times New Roman" w:cs="Times New Roman"/>
          <w:sz w:val="24"/>
          <w:szCs w:val="24"/>
        </w:rPr>
      </w:pPr>
      <w:r w:rsidRPr="00431FBF">
        <w:rPr>
          <w:rFonts w:ascii="Times New Roman" w:hAnsi="Times New Roman" w:cs="Times New Roman"/>
          <w:sz w:val="24"/>
          <w:szCs w:val="24"/>
        </w:rPr>
        <w:t xml:space="preserve">Сведения о принятом решении, предусмотренном пунктом 10 настоящего Порядка, с указанием даты решения специалистом </w:t>
      </w:r>
      <w:proofErr w:type="gramStart"/>
      <w:r w:rsidRPr="00431FBF">
        <w:rPr>
          <w:rFonts w:ascii="Times New Roman" w:hAnsi="Times New Roman" w:cs="Times New Roman"/>
          <w:sz w:val="24"/>
          <w:szCs w:val="24"/>
        </w:rPr>
        <w:t>администрации  записываются</w:t>
      </w:r>
      <w:proofErr w:type="gramEnd"/>
      <w:r w:rsidRPr="00431FBF">
        <w:rPr>
          <w:rFonts w:ascii="Times New Roman" w:hAnsi="Times New Roman" w:cs="Times New Roman"/>
          <w:sz w:val="24"/>
          <w:szCs w:val="24"/>
        </w:rPr>
        <w:t xml:space="preserve"> в Журнал в течение двух рабочих дней со дня принятия решения. </w:t>
      </w:r>
    </w:p>
    <w:p w14:paraId="2CA0305C" w14:textId="77777777" w:rsidR="00431FBF" w:rsidRPr="00431FBF" w:rsidRDefault="00431FBF" w:rsidP="00431FBF">
      <w:pPr>
        <w:pStyle w:val="ConsPlusNormal0"/>
        <w:ind w:firstLine="709"/>
        <w:jc w:val="both"/>
        <w:rPr>
          <w:rFonts w:ascii="Times New Roman" w:hAnsi="Times New Roman" w:cs="Times New Roman"/>
          <w:sz w:val="24"/>
          <w:szCs w:val="24"/>
        </w:rPr>
      </w:pPr>
      <w:r w:rsidRPr="00431FBF">
        <w:rPr>
          <w:rFonts w:ascii="Times New Roman" w:hAnsi="Times New Roman" w:cs="Times New Roman"/>
          <w:sz w:val="24"/>
          <w:szCs w:val="24"/>
        </w:rPr>
        <w:t xml:space="preserve">12. Копия сообщения с резолюцией главы Воленского сельского поселения выдается муниципальному служащему, направившему сообщение, в течение двух рабочих дней со дня принятия главой Воленского сельского поселения решения, указанного </w:t>
      </w:r>
      <w:r w:rsidRPr="00431FBF">
        <w:rPr>
          <w:rFonts w:ascii="Times New Roman" w:hAnsi="Times New Roman" w:cs="Times New Roman"/>
          <w:color w:val="000000"/>
          <w:sz w:val="24"/>
          <w:szCs w:val="24"/>
        </w:rPr>
        <w:t xml:space="preserve">в </w:t>
      </w:r>
      <w:hyperlink w:anchor="Par55" w:tooltip="10. Мэр города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history="1">
        <w:r w:rsidRPr="00431FBF">
          <w:rPr>
            <w:rFonts w:ascii="Times New Roman" w:hAnsi="Times New Roman" w:cs="Times New Roman"/>
            <w:color w:val="000000"/>
            <w:sz w:val="24"/>
            <w:szCs w:val="24"/>
          </w:rPr>
          <w:t>пункте 10</w:t>
        </w:r>
      </w:hyperlink>
      <w:r w:rsidRPr="00431FBF">
        <w:rPr>
          <w:rFonts w:ascii="Times New Roman" w:hAnsi="Times New Roman" w:cs="Times New Roman"/>
          <w:sz w:val="24"/>
          <w:szCs w:val="24"/>
        </w:rPr>
        <w:t xml:space="preserve"> </w:t>
      </w:r>
      <w:r w:rsidRPr="00431FBF">
        <w:rPr>
          <w:rFonts w:ascii="Times New Roman" w:hAnsi="Times New Roman" w:cs="Times New Roman"/>
          <w:sz w:val="24"/>
          <w:szCs w:val="24"/>
        </w:rPr>
        <w:lastRenderedPageBreak/>
        <w:t>настоящего Порядка, лично специалистом администрации под подпись.</w:t>
      </w:r>
    </w:p>
    <w:p w14:paraId="186BFF55" w14:textId="77777777" w:rsidR="00431FBF" w:rsidRPr="00431FBF" w:rsidRDefault="00431FBF" w:rsidP="00431FBF">
      <w:pPr>
        <w:pStyle w:val="ConsPlusNormal0"/>
        <w:ind w:firstLine="709"/>
        <w:jc w:val="both"/>
        <w:rPr>
          <w:rFonts w:ascii="Times New Roman" w:hAnsi="Times New Roman" w:cs="Times New Roman"/>
          <w:sz w:val="24"/>
          <w:szCs w:val="24"/>
        </w:rPr>
      </w:pPr>
      <w:r w:rsidRPr="00431FBF">
        <w:rPr>
          <w:rFonts w:ascii="Times New Roman" w:hAnsi="Times New Roman" w:cs="Times New Roman"/>
          <w:sz w:val="24"/>
          <w:szCs w:val="24"/>
        </w:rPr>
        <w:t xml:space="preserve">13. </w:t>
      </w:r>
      <w:r w:rsidRPr="00431FBF">
        <w:rPr>
          <w:rFonts w:ascii="Times New Roman" w:hAnsi="Times New Roman" w:cs="Times New Roman"/>
          <w:color w:val="000000"/>
          <w:sz w:val="24"/>
          <w:szCs w:val="24"/>
        </w:rPr>
        <w:t>Трудовой договор расторгается, муниципальный служащий освобождается от замещаемой должности муниципальной службы и увольняется с муниципальной службы в день поступления к специалисту администрации сообщения</w:t>
      </w:r>
      <w:r w:rsidRPr="00431FBF">
        <w:rPr>
          <w:rFonts w:ascii="Times New Roman" w:hAnsi="Times New Roman" w:cs="Times New Roman"/>
          <w:sz w:val="24"/>
          <w:szCs w:val="24"/>
        </w:rPr>
        <w:t xml:space="preserve"> с соответствующей резолюцией главы Воленского сельского поселения.</w:t>
      </w:r>
    </w:p>
    <w:p w14:paraId="022F256B" w14:textId="77777777" w:rsidR="00431FBF" w:rsidRPr="00431FBF" w:rsidRDefault="00431FBF" w:rsidP="00431FBF">
      <w:pPr>
        <w:pStyle w:val="ConsPlusNormal0"/>
        <w:ind w:firstLine="709"/>
        <w:jc w:val="both"/>
        <w:rPr>
          <w:rFonts w:ascii="Times New Roman" w:hAnsi="Times New Roman" w:cs="Times New Roman"/>
          <w:sz w:val="24"/>
          <w:szCs w:val="24"/>
        </w:rPr>
      </w:pPr>
      <w:r w:rsidRPr="00431FBF">
        <w:rPr>
          <w:rFonts w:ascii="Times New Roman" w:hAnsi="Times New Roman" w:cs="Times New Roman"/>
          <w:color w:val="000000"/>
          <w:sz w:val="24"/>
          <w:szCs w:val="24"/>
        </w:rPr>
        <w:t>4. Сообщение с резолюцией главы Воленского сельского поселения, подтверждающие документы (копии), мотивированное заключение и</w:t>
      </w:r>
      <w:r w:rsidRPr="00431FBF">
        <w:rPr>
          <w:rFonts w:ascii="Times New Roman" w:hAnsi="Times New Roman" w:cs="Times New Roman"/>
          <w:sz w:val="24"/>
          <w:szCs w:val="24"/>
        </w:rPr>
        <w:t xml:space="preserve"> материалы, полученные в ходе предварительного рассмотрения сообщения, </w:t>
      </w:r>
      <w:r w:rsidRPr="00431FBF">
        <w:rPr>
          <w:rFonts w:ascii="Times New Roman" w:hAnsi="Times New Roman" w:cs="Times New Roman"/>
          <w:color w:val="000000"/>
          <w:sz w:val="24"/>
          <w:szCs w:val="24"/>
        </w:rPr>
        <w:t>приобщаются к личному делу муниципального служащего.</w:t>
      </w:r>
    </w:p>
    <w:p w14:paraId="2FE308F1" w14:textId="77777777" w:rsidR="00431FBF" w:rsidRDefault="00431FBF" w:rsidP="00431FBF">
      <w:pPr>
        <w:pStyle w:val="ConsPlusNormal0"/>
        <w:ind w:firstLine="0"/>
        <w:outlineLvl w:val="1"/>
      </w:pPr>
    </w:p>
    <w:p w14:paraId="33DAD20E" w14:textId="77777777" w:rsidR="00431FBF" w:rsidRDefault="00431FBF" w:rsidP="00431FBF">
      <w:pPr>
        <w:pStyle w:val="ConsPlusNormal0"/>
        <w:jc w:val="right"/>
        <w:outlineLvl w:val="1"/>
      </w:pPr>
    </w:p>
    <w:p w14:paraId="54C01D35" w14:textId="3E8434F4" w:rsidR="00431FBF" w:rsidRPr="007037A3" w:rsidRDefault="00431FBF" w:rsidP="00431FBF">
      <w:pPr>
        <w:pStyle w:val="ConsPlusNormal0"/>
        <w:ind w:firstLine="0"/>
        <w:outlineLvl w:val="1"/>
      </w:pPr>
      <w:r>
        <w:t xml:space="preserve">                                                                                                 </w:t>
      </w:r>
      <w:r w:rsidRPr="007037A3">
        <w:t>Приложение</w:t>
      </w:r>
      <w:r>
        <w:t xml:space="preserve"> №</w:t>
      </w:r>
      <w:r w:rsidRPr="007037A3">
        <w:t xml:space="preserve"> 1к Порядку</w:t>
      </w:r>
    </w:p>
    <w:p w14:paraId="692D5C08" w14:textId="77777777" w:rsidR="00431FBF" w:rsidRDefault="00431FBF" w:rsidP="00431FBF">
      <w:pPr>
        <w:pStyle w:val="ConsPlusNormal0"/>
        <w:jc w:val="right"/>
      </w:pPr>
    </w:p>
    <w:p w14:paraId="0C30A0AF" w14:textId="77777777" w:rsidR="00431FBF" w:rsidRDefault="00431FBF" w:rsidP="00431FBF">
      <w:pPr>
        <w:pStyle w:val="ConsPlusNormal0"/>
      </w:pPr>
    </w:p>
    <w:p w14:paraId="40912421" w14:textId="77777777" w:rsidR="00431FBF" w:rsidRDefault="00431FBF" w:rsidP="00431FBF">
      <w:pPr>
        <w:pStyle w:val="ConsPlusNonformat"/>
        <w:jc w:val="both"/>
      </w:pPr>
      <w:r>
        <w:t xml:space="preserve">                                                Главе Воленского сельского </w:t>
      </w:r>
    </w:p>
    <w:p w14:paraId="1B23D591" w14:textId="77777777" w:rsidR="00431FBF" w:rsidRDefault="00431FBF" w:rsidP="00431FBF">
      <w:pPr>
        <w:pStyle w:val="ConsPlusNonformat"/>
        <w:jc w:val="both"/>
      </w:pPr>
      <w:r>
        <w:t xml:space="preserve">                                                поселения</w:t>
      </w:r>
    </w:p>
    <w:p w14:paraId="48C4CB68" w14:textId="77777777" w:rsidR="00431FBF" w:rsidRDefault="00431FBF" w:rsidP="00431FBF">
      <w:pPr>
        <w:pStyle w:val="ConsPlusNonformat"/>
        <w:jc w:val="both"/>
      </w:pPr>
      <w:r>
        <w:t xml:space="preserve">                                                __________________________</w:t>
      </w:r>
    </w:p>
    <w:p w14:paraId="40BC234E" w14:textId="77777777" w:rsidR="00431FBF" w:rsidRDefault="00431FBF" w:rsidP="00431FBF">
      <w:pPr>
        <w:pStyle w:val="ConsPlusNonformat"/>
        <w:jc w:val="both"/>
      </w:pPr>
      <w:r>
        <w:t xml:space="preserve">                                                                   (Ф.И.О.)</w:t>
      </w:r>
    </w:p>
    <w:p w14:paraId="0CA34EF7" w14:textId="77777777" w:rsidR="00431FBF" w:rsidRDefault="00431FBF" w:rsidP="00431FBF">
      <w:pPr>
        <w:pStyle w:val="ConsPlusNonformat"/>
        <w:jc w:val="both"/>
      </w:pPr>
      <w:r>
        <w:t xml:space="preserve">                                                от _______________________</w:t>
      </w:r>
    </w:p>
    <w:p w14:paraId="70191539" w14:textId="77777777" w:rsidR="00431FBF" w:rsidRDefault="00431FBF" w:rsidP="00431FBF">
      <w:pPr>
        <w:pStyle w:val="ConsPlusNonformat"/>
        <w:jc w:val="both"/>
      </w:pPr>
      <w:r>
        <w:t xml:space="preserve">                                                __________________________</w:t>
      </w:r>
    </w:p>
    <w:p w14:paraId="0D500E17" w14:textId="77777777" w:rsidR="00431FBF" w:rsidRDefault="00431FBF" w:rsidP="00431FBF">
      <w:pPr>
        <w:pStyle w:val="ConsPlusNonformat"/>
        <w:jc w:val="both"/>
      </w:pPr>
      <w:r>
        <w:t xml:space="preserve">                                                __________________________</w:t>
      </w:r>
    </w:p>
    <w:p w14:paraId="53394EDD" w14:textId="77777777" w:rsidR="00431FBF" w:rsidRDefault="00431FBF" w:rsidP="00431FBF">
      <w:pPr>
        <w:pStyle w:val="ConsPlusNonformat"/>
        <w:jc w:val="both"/>
      </w:pPr>
      <w:r>
        <w:t xml:space="preserve">                                                     (Ф.И.О. муниципального</w:t>
      </w:r>
    </w:p>
    <w:p w14:paraId="58934B33" w14:textId="77777777" w:rsidR="00431FBF" w:rsidRDefault="00431FBF" w:rsidP="00431FBF">
      <w:pPr>
        <w:pStyle w:val="ConsPlusNonformat"/>
        <w:jc w:val="both"/>
      </w:pPr>
      <w:r>
        <w:t xml:space="preserve">                                                    служащего, наименование</w:t>
      </w:r>
    </w:p>
    <w:p w14:paraId="25B8D858" w14:textId="77777777" w:rsidR="00431FBF" w:rsidRDefault="00431FBF" w:rsidP="00431FBF">
      <w:pPr>
        <w:pStyle w:val="ConsPlusNonformat"/>
        <w:jc w:val="both"/>
      </w:pPr>
      <w:r>
        <w:t xml:space="preserve">                                                      замещаемой должности)</w:t>
      </w:r>
    </w:p>
    <w:p w14:paraId="3F506243" w14:textId="77777777" w:rsidR="00431FBF" w:rsidRDefault="00431FBF" w:rsidP="00431FBF">
      <w:pPr>
        <w:pStyle w:val="ConsPlusNonformat"/>
        <w:jc w:val="both"/>
      </w:pPr>
    </w:p>
    <w:p w14:paraId="09D68A52" w14:textId="77777777" w:rsidR="00431FBF" w:rsidRDefault="00431FBF" w:rsidP="00431FBF">
      <w:pPr>
        <w:pStyle w:val="ConsPlusNonformat"/>
        <w:jc w:val="both"/>
      </w:pPr>
      <w:bookmarkStart w:id="2" w:name="Par91"/>
      <w:bookmarkEnd w:id="2"/>
      <w:r>
        <w:t xml:space="preserve">                                 Сообщение</w:t>
      </w:r>
    </w:p>
    <w:p w14:paraId="06852770" w14:textId="77777777" w:rsidR="00431FBF" w:rsidRDefault="00431FBF" w:rsidP="00431FBF">
      <w:pPr>
        <w:pStyle w:val="ConsPlusNonformat"/>
        <w:jc w:val="both"/>
      </w:pPr>
      <w:r>
        <w:t xml:space="preserve">                  муниципального служащего администрации</w:t>
      </w:r>
    </w:p>
    <w:p w14:paraId="3D469747" w14:textId="77777777" w:rsidR="00431FBF" w:rsidRDefault="00431FBF" w:rsidP="00431FBF">
      <w:pPr>
        <w:pStyle w:val="ConsPlusNonformat"/>
        <w:jc w:val="both"/>
      </w:pPr>
      <w:r>
        <w:t xml:space="preserve">            Воленского сельского поселения о прекращении</w:t>
      </w:r>
    </w:p>
    <w:p w14:paraId="58266358" w14:textId="77777777" w:rsidR="00431FBF" w:rsidRDefault="00431FBF" w:rsidP="00431FBF">
      <w:pPr>
        <w:pStyle w:val="ConsPlusNonformat"/>
        <w:jc w:val="both"/>
      </w:pPr>
      <w:r>
        <w:t xml:space="preserve">             гражданства Российской Федерации, о приобретении</w:t>
      </w:r>
    </w:p>
    <w:p w14:paraId="53BE1E07" w14:textId="77777777" w:rsidR="00431FBF" w:rsidRDefault="00431FBF" w:rsidP="00431FBF">
      <w:pPr>
        <w:pStyle w:val="ConsPlusNonformat"/>
        <w:jc w:val="both"/>
      </w:pPr>
      <w:r>
        <w:t xml:space="preserve">             гражданства (подданства) иностранного государства</w:t>
      </w:r>
    </w:p>
    <w:p w14:paraId="3F92E46F" w14:textId="77777777" w:rsidR="00431FBF" w:rsidRDefault="00431FBF" w:rsidP="00431FBF">
      <w:pPr>
        <w:pStyle w:val="ConsPlusNonformat"/>
        <w:jc w:val="both"/>
      </w:pPr>
    </w:p>
    <w:p w14:paraId="015253C4" w14:textId="77777777" w:rsidR="00431FBF" w:rsidRDefault="00431FBF" w:rsidP="00431FBF">
      <w:pPr>
        <w:pStyle w:val="ConsPlusNonformat"/>
        <w:jc w:val="both"/>
      </w:pPr>
      <w:r>
        <w:t xml:space="preserve">    Я, ___________________________________________________________________,</w:t>
      </w:r>
    </w:p>
    <w:p w14:paraId="4E6426B9" w14:textId="77777777" w:rsidR="00431FBF" w:rsidRDefault="00431FBF" w:rsidP="00431FBF">
      <w:pPr>
        <w:pStyle w:val="ConsPlusNonformat"/>
        <w:jc w:val="both"/>
      </w:pPr>
      <w:r>
        <w:t xml:space="preserve">                                 (Ф.И.О.)</w:t>
      </w:r>
    </w:p>
    <w:p w14:paraId="4C5BE93D" w14:textId="77777777" w:rsidR="00431FBF" w:rsidRDefault="00431FBF" w:rsidP="00431FBF">
      <w:pPr>
        <w:pStyle w:val="ConsPlusNonformat"/>
        <w:jc w:val="both"/>
      </w:pPr>
      <w:proofErr w:type="gramStart"/>
      <w:r>
        <w:t>замещающий  должность</w:t>
      </w:r>
      <w:proofErr w:type="gramEnd"/>
      <w:r>
        <w:t xml:space="preserve">  муниципальной  службы в администрации </w:t>
      </w:r>
    </w:p>
    <w:p w14:paraId="732E5A9A" w14:textId="577649F6" w:rsidR="00431FBF" w:rsidRDefault="00431FBF" w:rsidP="00431FBF">
      <w:pPr>
        <w:pStyle w:val="ConsPlusNonformat"/>
        <w:jc w:val="both"/>
      </w:pPr>
      <w:r>
        <w:t>Воленского сельского поселения__________________________________________</w:t>
      </w:r>
      <w:r>
        <w:t>___</w:t>
      </w:r>
    </w:p>
    <w:p w14:paraId="5456B19E" w14:textId="77777777" w:rsidR="00431FBF" w:rsidRDefault="00431FBF" w:rsidP="00431FBF">
      <w:pPr>
        <w:pStyle w:val="ConsPlusNonformat"/>
        <w:jc w:val="both"/>
      </w:pPr>
      <w:r>
        <w:t>__________________________________________________________________________,</w:t>
      </w:r>
    </w:p>
    <w:p w14:paraId="1CE8D4FD" w14:textId="77777777" w:rsidR="00431FBF" w:rsidRDefault="00431FBF" w:rsidP="00431FBF">
      <w:pPr>
        <w:pStyle w:val="ConsPlusNonformat"/>
        <w:jc w:val="both"/>
      </w:pPr>
      <w:r>
        <w:t xml:space="preserve">  (наименование замещаемой должности, структурного подразделения органа)</w:t>
      </w:r>
    </w:p>
    <w:p w14:paraId="2B3FB88A" w14:textId="77777777" w:rsidR="00431FBF" w:rsidRDefault="00431FBF" w:rsidP="00431FBF">
      <w:pPr>
        <w:pStyle w:val="ConsPlusNonformat"/>
        <w:jc w:val="both"/>
      </w:pPr>
      <w:r>
        <w:t xml:space="preserve">    Сообщаю: ______________________________________________________________</w:t>
      </w:r>
    </w:p>
    <w:p w14:paraId="46975CAD" w14:textId="77777777" w:rsidR="00431FBF" w:rsidRDefault="00431FBF" w:rsidP="00431FBF">
      <w:pPr>
        <w:pStyle w:val="ConsPlusNonformat"/>
        <w:jc w:val="both"/>
      </w:pPr>
      <w:r>
        <w:t>___________________________________________________________________________</w:t>
      </w:r>
    </w:p>
    <w:p w14:paraId="37CB2AD2" w14:textId="77777777" w:rsidR="00431FBF" w:rsidRDefault="00431FBF" w:rsidP="00431FBF">
      <w:pPr>
        <w:pStyle w:val="ConsPlusNonformat"/>
        <w:jc w:val="both"/>
      </w:pPr>
      <w:r>
        <w:t>(указать:</w:t>
      </w:r>
    </w:p>
    <w:p w14:paraId="08368931" w14:textId="77777777" w:rsidR="00431FBF" w:rsidRDefault="00431FBF" w:rsidP="00431FBF">
      <w:pPr>
        <w:pStyle w:val="ConsPlusNonformat"/>
        <w:jc w:val="both"/>
      </w:pPr>
      <w:r>
        <w:t xml:space="preserve">    -  </w:t>
      </w:r>
      <w:proofErr w:type="gramStart"/>
      <w:r>
        <w:t>о  прекращении</w:t>
      </w:r>
      <w:proofErr w:type="gramEnd"/>
      <w:r>
        <w:t xml:space="preserve">  гражданства  Российской  Федерации  либо гражданства</w:t>
      </w:r>
    </w:p>
    <w:p w14:paraId="2F39DA8B" w14:textId="77777777" w:rsidR="00431FBF" w:rsidRDefault="00431FBF" w:rsidP="00431FBF">
      <w:pPr>
        <w:pStyle w:val="ConsPlusNonformat"/>
        <w:jc w:val="both"/>
      </w:pPr>
      <w:r>
        <w:t>(</w:t>
      </w:r>
      <w:proofErr w:type="gramStart"/>
      <w:r>
        <w:t>подданства)  иностранного</w:t>
      </w:r>
      <w:proofErr w:type="gramEnd"/>
      <w:r>
        <w:t xml:space="preserve">  государства - участника международного договора</w:t>
      </w:r>
    </w:p>
    <w:p w14:paraId="5981D3BF" w14:textId="77777777" w:rsidR="00431FBF" w:rsidRDefault="00431FBF" w:rsidP="00431FBF">
      <w:pPr>
        <w:pStyle w:val="ConsPlusNonformat"/>
        <w:jc w:val="both"/>
      </w:pPr>
      <w:proofErr w:type="gramStart"/>
      <w:r>
        <w:t>Российской  Федерации</w:t>
      </w:r>
      <w:proofErr w:type="gramEnd"/>
      <w:r>
        <w:t>, в соответствии с которым иностранный гражданин имеет</w:t>
      </w:r>
    </w:p>
    <w:p w14:paraId="64A52AA4" w14:textId="77777777" w:rsidR="00431FBF" w:rsidRDefault="00431FBF" w:rsidP="00431FBF">
      <w:pPr>
        <w:pStyle w:val="ConsPlusNonformat"/>
        <w:jc w:val="both"/>
      </w:pPr>
      <w:r>
        <w:t>право находиться на муниципальной службе; дата прекращения гражданства;</w:t>
      </w:r>
    </w:p>
    <w:p w14:paraId="2F61B0C4" w14:textId="77777777" w:rsidR="00431FBF" w:rsidRDefault="00431FBF" w:rsidP="00431FBF">
      <w:pPr>
        <w:pStyle w:val="ConsPlusNonformat"/>
        <w:jc w:val="both"/>
      </w:pPr>
      <w:r>
        <w:t xml:space="preserve">    - о приобретении гражданства (подданства) иностранного государства либо</w:t>
      </w:r>
    </w:p>
    <w:p w14:paraId="51C72B37" w14:textId="77777777" w:rsidR="00431FBF" w:rsidRDefault="00431FBF" w:rsidP="00431FBF">
      <w:pPr>
        <w:pStyle w:val="ConsPlusNonformat"/>
        <w:jc w:val="both"/>
      </w:pPr>
      <w:proofErr w:type="gramStart"/>
      <w:r>
        <w:t>получении  вида</w:t>
      </w:r>
      <w:proofErr w:type="gramEnd"/>
      <w:r>
        <w:t xml:space="preserve"> на жительство или иного документа, подтверждающего право на</w:t>
      </w:r>
    </w:p>
    <w:p w14:paraId="60D1B8EA" w14:textId="77777777" w:rsidR="00431FBF" w:rsidRDefault="00431FBF" w:rsidP="00431FBF">
      <w:pPr>
        <w:pStyle w:val="ConsPlusNonformat"/>
        <w:jc w:val="both"/>
      </w:pPr>
      <w:proofErr w:type="gramStart"/>
      <w:r>
        <w:t>постоянное  проживание</w:t>
      </w:r>
      <w:proofErr w:type="gramEnd"/>
      <w:r>
        <w:t xml:space="preserve">  гражданина  на территории иностранного государства;</w:t>
      </w:r>
    </w:p>
    <w:p w14:paraId="68AFE456" w14:textId="77777777" w:rsidR="00431FBF" w:rsidRDefault="00431FBF" w:rsidP="00431FBF">
      <w:pPr>
        <w:pStyle w:val="ConsPlusNonformat"/>
        <w:jc w:val="both"/>
      </w:pPr>
      <w:r>
        <w:t>дата приобретения гражданства.</w:t>
      </w:r>
    </w:p>
    <w:p w14:paraId="3ED7B6B2" w14:textId="77777777" w:rsidR="00431FBF" w:rsidRDefault="00431FBF" w:rsidP="00431FBF">
      <w:pPr>
        <w:pStyle w:val="ConsPlusNonformat"/>
        <w:jc w:val="both"/>
      </w:pPr>
      <w:r>
        <w:t xml:space="preserve">    Достоверность сведений, изложенных в настоящем сообщении, подтверждаю.</w:t>
      </w:r>
    </w:p>
    <w:p w14:paraId="7488A360" w14:textId="77777777" w:rsidR="00431FBF" w:rsidRDefault="00431FBF" w:rsidP="00431FBF">
      <w:pPr>
        <w:pStyle w:val="ConsPlusNonformat"/>
        <w:jc w:val="both"/>
      </w:pPr>
      <w:r>
        <w:t xml:space="preserve">    </w:t>
      </w:r>
      <w:proofErr w:type="gramStart"/>
      <w:r>
        <w:t>К  сообщению</w:t>
      </w:r>
      <w:proofErr w:type="gramEnd"/>
      <w:r>
        <w:t xml:space="preserve">  прилагаю  следующие документы, подтверждающие прекращение</w:t>
      </w:r>
    </w:p>
    <w:p w14:paraId="38F09C7A" w14:textId="77777777" w:rsidR="00431FBF" w:rsidRDefault="00431FBF" w:rsidP="00431FBF">
      <w:pPr>
        <w:pStyle w:val="ConsPlusNonformat"/>
        <w:jc w:val="both"/>
      </w:pPr>
      <w:r>
        <w:t xml:space="preserve">гражданства   </w:t>
      </w:r>
      <w:proofErr w:type="gramStart"/>
      <w:r>
        <w:t>Российской  Федерации</w:t>
      </w:r>
      <w:proofErr w:type="gramEnd"/>
      <w:r>
        <w:t>/приобретение  гражданства  (подданства)</w:t>
      </w:r>
    </w:p>
    <w:p w14:paraId="01AFBEE1" w14:textId="77777777" w:rsidR="00431FBF" w:rsidRDefault="00431FBF" w:rsidP="00431FBF">
      <w:pPr>
        <w:pStyle w:val="ConsPlusNonformat"/>
        <w:jc w:val="both"/>
      </w:pPr>
      <w:r>
        <w:t>иностранного государства.</w:t>
      </w:r>
    </w:p>
    <w:p w14:paraId="4E3A66F3" w14:textId="77777777" w:rsidR="00431FBF" w:rsidRDefault="00431FBF" w:rsidP="00431FBF">
      <w:pPr>
        <w:pStyle w:val="ConsPlusNonformat"/>
        <w:jc w:val="both"/>
      </w:pPr>
      <w:r>
        <w:t xml:space="preserve">    1. ___________________________________________________________________;</w:t>
      </w:r>
    </w:p>
    <w:p w14:paraId="318C4E60" w14:textId="77777777" w:rsidR="00431FBF" w:rsidRDefault="00431FBF" w:rsidP="00431FBF">
      <w:pPr>
        <w:pStyle w:val="ConsPlusNonformat"/>
        <w:jc w:val="both"/>
      </w:pPr>
    </w:p>
    <w:p w14:paraId="6EA77809" w14:textId="77777777" w:rsidR="00431FBF" w:rsidRDefault="00431FBF" w:rsidP="00431FBF">
      <w:pPr>
        <w:pStyle w:val="ConsPlusNonformat"/>
        <w:jc w:val="both"/>
      </w:pPr>
      <w:r>
        <w:t xml:space="preserve">    «____» ___________ 20__ г.   __________________________________________</w:t>
      </w:r>
    </w:p>
    <w:p w14:paraId="29B4F632" w14:textId="77777777" w:rsidR="00431FBF" w:rsidRDefault="00431FBF" w:rsidP="00431FBF">
      <w:pPr>
        <w:pStyle w:val="ConsPlusNonformat"/>
        <w:jc w:val="both"/>
      </w:pPr>
      <w:r>
        <w:t xml:space="preserve">                                      (подпись) (расшифровка подписи)</w:t>
      </w:r>
    </w:p>
    <w:p w14:paraId="1E5598A2" w14:textId="77777777" w:rsidR="00431FBF" w:rsidRDefault="00431FBF" w:rsidP="00431FBF">
      <w:pPr>
        <w:pStyle w:val="ConsPlusNormal0"/>
      </w:pPr>
    </w:p>
    <w:p w14:paraId="54CD48BB" w14:textId="77777777" w:rsidR="00431FBF" w:rsidRDefault="00431FBF" w:rsidP="00431FBF">
      <w:pPr>
        <w:pStyle w:val="ConsPlusNormal0"/>
      </w:pPr>
    </w:p>
    <w:p w14:paraId="330A9C37" w14:textId="668AE9EA" w:rsidR="00431FBF" w:rsidRDefault="00431FBF" w:rsidP="00431FBF">
      <w:pPr>
        <w:pStyle w:val="ConsPlusNormal0"/>
        <w:jc w:val="right"/>
        <w:outlineLvl w:val="1"/>
        <w:rPr>
          <w:sz w:val="28"/>
          <w:szCs w:val="28"/>
        </w:rPr>
      </w:pPr>
    </w:p>
    <w:p w14:paraId="7A3C98FC" w14:textId="01C5F9BB" w:rsidR="004C10C5" w:rsidRDefault="004C10C5" w:rsidP="00431FBF">
      <w:pPr>
        <w:pStyle w:val="ConsPlusNormal0"/>
        <w:jc w:val="right"/>
        <w:outlineLvl w:val="1"/>
        <w:rPr>
          <w:sz w:val="28"/>
          <w:szCs w:val="28"/>
        </w:rPr>
      </w:pPr>
    </w:p>
    <w:p w14:paraId="230A29EA" w14:textId="55F08FBD" w:rsidR="004C10C5" w:rsidRDefault="004C10C5" w:rsidP="00431FBF">
      <w:pPr>
        <w:pStyle w:val="ConsPlusNormal0"/>
        <w:jc w:val="right"/>
        <w:outlineLvl w:val="1"/>
      </w:pPr>
    </w:p>
    <w:p w14:paraId="08C73263" w14:textId="5CE4A295" w:rsidR="004C10C5" w:rsidRDefault="004C10C5" w:rsidP="00431FBF">
      <w:pPr>
        <w:pStyle w:val="ConsPlusNormal0"/>
        <w:jc w:val="right"/>
        <w:outlineLvl w:val="1"/>
      </w:pPr>
    </w:p>
    <w:p w14:paraId="4A3E04D2" w14:textId="484BCC32" w:rsidR="004C10C5" w:rsidRDefault="004C10C5" w:rsidP="00431FBF">
      <w:pPr>
        <w:pStyle w:val="ConsPlusNormal0"/>
        <w:jc w:val="right"/>
        <w:outlineLvl w:val="1"/>
      </w:pPr>
    </w:p>
    <w:p w14:paraId="1EE58730" w14:textId="77777777" w:rsidR="004C10C5" w:rsidRDefault="004C10C5" w:rsidP="00431FBF">
      <w:pPr>
        <w:pStyle w:val="ConsPlusNormal0"/>
        <w:jc w:val="right"/>
        <w:outlineLvl w:val="1"/>
      </w:pPr>
    </w:p>
    <w:p w14:paraId="3917C40C" w14:textId="77777777" w:rsidR="00431FBF" w:rsidRDefault="00431FBF" w:rsidP="00431FBF">
      <w:pPr>
        <w:pStyle w:val="ConsPlusNormal0"/>
        <w:jc w:val="right"/>
        <w:outlineLvl w:val="1"/>
      </w:pPr>
    </w:p>
    <w:p w14:paraId="5FC8C092" w14:textId="77777777" w:rsidR="00431FBF" w:rsidRPr="00DA2BA8" w:rsidRDefault="00431FBF" w:rsidP="00431FBF">
      <w:pPr>
        <w:pStyle w:val="ConsPlusNormal0"/>
        <w:jc w:val="right"/>
        <w:outlineLvl w:val="1"/>
      </w:pPr>
      <w:r w:rsidRPr="00DA2BA8">
        <w:t>Приложение № 2 к Порядку</w:t>
      </w:r>
    </w:p>
    <w:p w14:paraId="3390946E" w14:textId="77777777" w:rsidR="00431FBF" w:rsidRPr="00D461C3" w:rsidRDefault="00431FBF" w:rsidP="00431FBF">
      <w:pPr>
        <w:pStyle w:val="ConsPlusNormal0"/>
        <w:jc w:val="right"/>
        <w:rPr>
          <w:sz w:val="28"/>
          <w:szCs w:val="28"/>
        </w:rPr>
      </w:pPr>
    </w:p>
    <w:p w14:paraId="4C9B0F4F" w14:textId="77777777" w:rsidR="00431FBF" w:rsidRPr="00D461C3" w:rsidRDefault="00431FBF" w:rsidP="00431FBF">
      <w:pPr>
        <w:pStyle w:val="ConsPlusNormal0"/>
        <w:rPr>
          <w:sz w:val="28"/>
          <w:szCs w:val="28"/>
        </w:rPr>
      </w:pPr>
    </w:p>
    <w:p w14:paraId="73A7313F" w14:textId="77777777" w:rsidR="00431FBF" w:rsidRDefault="00431FBF" w:rsidP="00431FBF">
      <w:pPr>
        <w:pStyle w:val="ConsPlusNormal0"/>
        <w:jc w:val="right"/>
      </w:pPr>
      <w:r>
        <w:t>ФОРМА</w:t>
      </w:r>
    </w:p>
    <w:p w14:paraId="70193F23" w14:textId="77777777" w:rsidR="00431FBF" w:rsidRDefault="00431FBF" w:rsidP="00431FBF">
      <w:pPr>
        <w:pStyle w:val="ConsPlusNormal0"/>
      </w:pPr>
    </w:p>
    <w:p w14:paraId="1398084B" w14:textId="77777777" w:rsidR="00431FBF" w:rsidRDefault="00431FBF" w:rsidP="00431FBF">
      <w:pPr>
        <w:pStyle w:val="ConsPlusNormal0"/>
        <w:numPr>
          <w:ilvl w:val="0"/>
          <w:numId w:val="41"/>
        </w:numPr>
        <w:suppressAutoHyphens w:val="0"/>
        <w:autoSpaceDN w:val="0"/>
        <w:adjustRightInd w:val="0"/>
        <w:jc w:val="center"/>
      </w:pPr>
      <w:bookmarkStart w:id="3" w:name="Par142"/>
      <w:bookmarkEnd w:id="3"/>
      <w:r>
        <w:t>ТИТУЛЬНЫЙ ЛИСТ</w:t>
      </w:r>
    </w:p>
    <w:p w14:paraId="4A82F259" w14:textId="77777777" w:rsidR="00431FBF" w:rsidRDefault="00431FBF" w:rsidP="00431FBF">
      <w:pPr>
        <w:pStyle w:val="ConsPlusNormal0"/>
        <w:jc w:val="center"/>
      </w:pPr>
      <w:r>
        <w:t>ЖУРНАЛА РЕГИСТРАЦИИ СООБЩЕНИЯ ПРЕДСТАВИТЕЛЮ НАНИМАТЕЛЯ (РАБОТОДАТЕЛЮ) МУНИЦИПАЛЬНЫМ СЛУЖАЩИМ АДМИНИСТРАЦИИ ВОЛЕНСКОГО СЕЛЬСКОГО ПОСЕЛЕНИЯ «О ПРЕКРАЩЕНИИ ГРАЖДАНСТВА РОССИЙСКОЙ ФЕДЕРАЦИИ, О ПРИОБРЕТЕНИИ ГРАЖДАНСТВА</w:t>
      </w:r>
    </w:p>
    <w:p w14:paraId="1C9816A7" w14:textId="77777777" w:rsidR="00431FBF" w:rsidRDefault="00431FBF" w:rsidP="00431FBF">
      <w:pPr>
        <w:pStyle w:val="ConsPlusNormal0"/>
        <w:jc w:val="center"/>
      </w:pPr>
      <w:r>
        <w:t>(ПОДДАНСТВА) ИНОСТРАННОГО ГОСУДАРСТВА»</w:t>
      </w:r>
    </w:p>
    <w:p w14:paraId="11A9C1BD" w14:textId="77777777" w:rsidR="00431FBF" w:rsidRDefault="00431FBF" w:rsidP="00431FBF">
      <w:pPr>
        <w:pStyle w:val="ConsPlusNormal0"/>
      </w:pPr>
    </w:p>
    <w:p w14:paraId="387A248F" w14:textId="77777777" w:rsidR="00431FBF" w:rsidRDefault="00431FBF" w:rsidP="00431FBF">
      <w:pPr>
        <w:pStyle w:val="ConsPlusNormal0"/>
        <w:jc w:val="center"/>
      </w:pPr>
      <w:r>
        <w:t>Журнал</w:t>
      </w:r>
    </w:p>
    <w:p w14:paraId="40D964EE" w14:textId="77777777" w:rsidR="00431FBF" w:rsidRDefault="00431FBF" w:rsidP="00431FBF">
      <w:pPr>
        <w:pStyle w:val="ConsPlusNormal0"/>
        <w:jc w:val="center"/>
      </w:pPr>
      <w:r>
        <w:t>регистрации сообщений представителю нанимателя (работодателю)</w:t>
      </w:r>
    </w:p>
    <w:p w14:paraId="6F01D646" w14:textId="77777777" w:rsidR="00431FBF" w:rsidRDefault="00431FBF" w:rsidP="00431FBF">
      <w:pPr>
        <w:pStyle w:val="ConsPlusNormal0"/>
        <w:jc w:val="center"/>
      </w:pPr>
      <w:r>
        <w:t>муниципальным служащим администрации Воленского сельского поселения о прекращении гражданства</w:t>
      </w:r>
    </w:p>
    <w:p w14:paraId="34863723" w14:textId="77777777" w:rsidR="00431FBF" w:rsidRDefault="00431FBF" w:rsidP="00431FBF">
      <w:pPr>
        <w:pStyle w:val="ConsPlusNormal0"/>
        <w:jc w:val="center"/>
      </w:pPr>
      <w:r>
        <w:t>Российской Федерации, о приобретении гражданства</w:t>
      </w:r>
    </w:p>
    <w:p w14:paraId="1BFE0F5C" w14:textId="77777777" w:rsidR="00431FBF" w:rsidRDefault="00431FBF" w:rsidP="00431FBF">
      <w:pPr>
        <w:pStyle w:val="ConsPlusNormal0"/>
        <w:jc w:val="center"/>
      </w:pPr>
      <w:r>
        <w:t>(подданства) иностранного государства</w:t>
      </w:r>
    </w:p>
    <w:p w14:paraId="7CA0077F" w14:textId="77777777" w:rsidR="00431FBF" w:rsidRDefault="00431FBF" w:rsidP="00431FBF">
      <w:pPr>
        <w:pStyle w:val="ConsPlusNormal0"/>
      </w:pPr>
    </w:p>
    <w:p w14:paraId="224C937E" w14:textId="77777777" w:rsidR="00431FBF" w:rsidRDefault="00431FBF" w:rsidP="00431FBF">
      <w:pPr>
        <w:pStyle w:val="ConsPlusNormal0"/>
        <w:jc w:val="right"/>
      </w:pPr>
      <w:r>
        <w:t>Начат ______________.</w:t>
      </w:r>
    </w:p>
    <w:p w14:paraId="6EC30217" w14:textId="77777777" w:rsidR="00431FBF" w:rsidRDefault="00431FBF" w:rsidP="00431FBF">
      <w:pPr>
        <w:pStyle w:val="ConsPlusNormal0"/>
        <w:jc w:val="right"/>
      </w:pPr>
      <w:r>
        <w:t>Окончен ____________.</w:t>
      </w:r>
    </w:p>
    <w:p w14:paraId="4A342AD6" w14:textId="77777777" w:rsidR="00431FBF" w:rsidRDefault="00431FBF" w:rsidP="00431FBF">
      <w:pPr>
        <w:pStyle w:val="ConsPlusNormal0"/>
      </w:pPr>
    </w:p>
    <w:p w14:paraId="4E5C1E98" w14:textId="77777777" w:rsidR="00431FBF" w:rsidRDefault="00431FBF" w:rsidP="00431FBF">
      <w:pPr>
        <w:pStyle w:val="ConsPlusNormal0"/>
        <w:jc w:val="center"/>
      </w:pPr>
      <w:r>
        <w:t>II. Содержание журнала</w:t>
      </w:r>
    </w:p>
    <w:p w14:paraId="3F0E98AB" w14:textId="77777777" w:rsidR="00431FBF" w:rsidRDefault="00431FBF" w:rsidP="00431FBF">
      <w:pPr>
        <w:pStyle w:val="ConsPlusNormal0"/>
        <w:jc w:val="center"/>
      </w:pPr>
      <w:r>
        <w:t xml:space="preserve">регистрации сообщений представителю нанимателя (работодателю) </w:t>
      </w:r>
    </w:p>
    <w:p w14:paraId="2E039DBB" w14:textId="77777777" w:rsidR="00431FBF" w:rsidRDefault="00431FBF" w:rsidP="00431FBF">
      <w:pPr>
        <w:pStyle w:val="ConsPlusNormal0"/>
        <w:jc w:val="center"/>
      </w:pPr>
      <w:r>
        <w:t>муниципальным служащим администрации</w:t>
      </w:r>
    </w:p>
    <w:p w14:paraId="5BC6DEF5" w14:textId="77777777" w:rsidR="00431FBF" w:rsidRDefault="00431FBF" w:rsidP="00431FBF">
      <w:pPr>
        <w:pStyle w:val="ConsPlusNormal0"/>
        <w:jc w:val="center"/>
      </w:pPr>
      <w:r>
        <w:t>Воленского сельского поселения о прекращении</w:t>
      </w:r>
    </w:p>
    <w:p w14:paraId="7764368A" w14:textId="77777777" w:rsidR="00431FBF" w:rsidRDefault="00431FBF" w:rsidP="00431FBF">
      <w:pPr>
        <w:pStyle w:val="ConsPlusNormal0"/>
        <w:jc w:val="center"/>
      </w:pPr>
      <w:r>
        <w:t>гражданства Российской Федерации, о приобретении</w:t>
      </w:r>
    </w:p>
    <w:p w14:paraId="5A8D4EA8" w14:textId="77777777" w:rsidR="00431FBF" w:rsidRDefault="00431FBF" w:rsidP="00431FBF">
      <w:pPr>
        <w:pStyle w:val="ConsPlusNormal0"/>
        <w:jc w:val="center"/>
      </w:pPr>
      <w:r>
        <w:t>гражданства (подданства) иностранного государства</w:t>
      </w:r>
    </w:p>
    <w:p w14:paraId="7A0F6D0D" w14:textId="77777777" w:rsidR="00431FBF" w:rsidRDefault="00431FBF" w:rsidP="00431FBF">
      <w:pPr>
        <w:pStyle w:val="ConsPlusNorm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4"/>
        <w:gridCol w:w="1559"/>
        <w:gridCol w:w="1871"/>
        <w:gridCol w:w="1871"/>
        <w:gridCol w:w="1594"/>
        <w:gridCol w:w="1627"/>
      </w:tblGrid>
      <w:tr w:rsidR="00431FBF" w14:paraId="2919D61E" w14:textId="77777777" w:rsidTr="006A3C7F">
        <w:tc>
          <w:tcPr>
            <w:tcW w:w="534" w:type="dxa"/>
            <w:tcBorders>
              <w:top w:val="single" w:sz="4" w:space="0" w:color="auto"/>
              <w:left w:val="single" w:sz="4" w:space="0" w:color="auto"/>
              <w:bottom w:val="single" w:sz="4" w:space="0" w:color="auto"/>
              <w:right w:val="single" w:sz="4" w:space="0" w:color="auto"/>
            </w:tcBorders>
          </w:tcPr>
          <w:p w14:paraId="3CD78CC0" w14:textId="77777777" w:rsidR="00431FBF" w:rsidRDefault="00431FBF" w:rsidP="006A3C7F">
            <w:pPr>
              <w:pStyle w:val="ConsPlusNormal0"/>
              <w:jc w:val="center"/>
            </w:pPr>
            <w:r>
              <w:t>№</w:t>
            </w:r>
          </w:p>
        </w:tc>
        <w:tc>
          <w:tcPr>
            <w:tcW w:w="1559" w:type="dxa"/>
            <w:tcBorders>
              <w:top w:val="single" w:sz="4" w:space="0" w:color="auto"/>
              <w:left w:val="single" w:sz="4" w:space="0" w:color="auto"/>
              <w:bottom w:val="single" w:sz="4" w:space="0" w:color="auto"/>
              <w:right w:val="single" w:sz="4" w:space="0" w:color="auto"/>
            </w:tcBorders>
          </w:tcPr>
          <w:p w14:paraId="343F737F" w14:textId="77777777" w:rsidR="00431FBF" w:rsidRDefault="00431FBF" w:rsidP="006A3C7F">
            <w:pPr>
              <w:pStyle w:val="ConsPlusNormal0"/>
              <w:jc w:val="center"/>
            </w:pPr>
            <w:r>
              <w:t>Дата регистрации сообщения</w:t>
            </w:r>
          </w:p>
        </w:tc>
        <w:tc>
          <w:tcPr>
            <w:tcW w:w="1871" w:type="dxa"/>
            <w:tcBorders>
              <w:top w:val="single" w:sz="4" w:space="0" w:color="auto"/>
              <w:left w:val="single" w:sz="4" w:space="0" w:color="auto"/>
              <w:bottom w:val="single" w:sz="4" w:space="0" w:color="auto"/>
              <w:right w:val="single" w:sz="4" w:space="0" w:color="auto"/>
            </w:tcBorders>
          </w:tcPr>
          <w:p w14:paraId="013EAF80" w14:textId="77777777" w:rsidR="00431FBF" w:rsidRDefault="00431FBF" w:rsidP="006A3C7F">
            <w:pPr>
              <w:pStyle w:val="ConsPlusNormal0"/>
              <w:jc w:val="center"/>
            </w:pPr>
            <w:r>
              <w:t>Фамилия, инициалы, должность лица, подавшего сообщение</w:t>
            </w:r>
          </w:p>
        </w:tc>
        <w:tc>
          <w:tcPr>
            <w:tcW w:w="1871" w:type="dxa"/>
            <w:tcBorders>
              <w:top w:val="single" w:sz="4" w:space="0" w:color="auto"/>
              <w:left w:val="single" w:sz="4" w:space="0" w:color="auto"/>
              <w:bottom w:val="single" w:sz="4" w:space="0" w:color="auto"/>
              <w:right w:val="single" w:sz="4" w:space="0" w:color="auto"/>
            </w:tcBorders>
          </w:tcPr>
          <w:p w14:paraId="5CDF653D" w14:textId="77777777" w:rsidR="00431FBF" w:rsidRDefault="00431FBF" w:rsidP="006A3C7F">
            <w:pPr>
              <w:pStyle w:val="ConsPlusNormal0"/>
              <w:jc w:val="center"/>
            </w:pPr>
            <w:r>
              <w:t>Фамилия, инициалы, должность лица, принявшего сообщение</w:t>
            </w:r>
          </w:p>
        </w:tc>
        <w:tc>
          <w:tcPr>
            <w:tcW w:w="1594" w:type="dxa"/>
            <w:tcBorders>
              <w:top w:val="single" w:sz="4" w:space="0" w:color="auto"/>
              <w:left w:val="single" w:sz="4" w:space="0" w:color="auto"/>
              <w:bottom w:val="single" w:sz="4" w:space="0" w:color="auto"/>
              <w:right w:val="single" w:sz="4" w:space="0" w:color="auto"/>
            </w:tcBorders>
          </w:tcPr>
          <w:p w14:paraId="013BC7A8" w14:textId="77777777" w:rsidR="00431FBF" w:rsidRDefault="00431FBF" w:rsidP="006A3C7F">
            <w:pPr>
              <w:pStyle w:val="ConsPlusNormal0"/>
              <w:jc w:val="center"/>
            </w:pPr>
            <w:r>
              <w:t>Подпись лица, принявшего сообщение</w:t>
            </w:r>
          </w:p>
        </w:tc>
        <w:tc>
          <w:tcPr>
            <w:tcW w:w="1627" w:type="dxa"/>
            <w:tcBorders>
              <w:top w:val="single" w:sz="4" w:space="0" w:color="auto"/>
              <w:left w:val="single" w:sz="4" w:space="0" w:color="auto"/>
              <w:bottom w:val="single" w:sz="4" w:space="0" w:color="auto"/>
              <w:right w:val="single" w:sz="4" w:space="0" w:color="auto"/>
            </w:tcBorders>
          </w:tcPr>
          <w:p w14:paraId="6D672596" w14:textId="77777777" w:rsidR="00431FBF" w:rsidRDefault="00431FBF" w:rsidP="006A3C7F">
            <w:pPr>
              <w:pStyle w:val="ConsPlusNormal0"/>
              <w:jc w:val="center"/>
            </w:pPr>
            <w:r>
              <w:t>Принятое решение по результатам рассмотрения сообщения</w:t>
            </w:r>
          </w:p>
        </w:tc>
      </w:tr>
      <w:tr w:rsidR="00431FBF" w14:paraId="27BA3F19" w14:textId="77777777" w:rsidTr="006A3C7F">
        <w:tc>
          <w:tcPr>
            <w:tcW w:w="534" w:type="dxa"/>
            <w:tcBorders>
              <w:top w:val="single" w:sz="4" w:space="0" w:color="auto"/>
              <w:left w:val="single" w:sz="4" w:space="0" w:color="auto"/>
              <w:bottom w:val="single" w:sz="4" w:space="0" w:color="auto"/>
              <w:right w:val="single" w:sz="4" w:space="0" w:color="auto"/>
            </w:tcBorders>
          </w:tcPr>
          <w:p w14:paraId="5F380E32" w14:textId="77777777" w:rsidR="00431FBF" w:rsidRDefault="00431FBF" w:rsidP="006A3C7F">
            <w:pPr>
              <w:pStyle w:val="ConsPlusNormal0"/>
              <w:jc w:val="center"/>
            </w:pPr>
            <w:r>
              <w:t>1</w:t>
            </w:r>
          </w:p>
        </w:tc>
        <w:tc>
          <w:tcPr>
            <w:tcW w:w="1559" w:type="dxa"/>
            <w:tcBorders>
              <w:top w:val="single" w:sz="4" w:space="0" w:color="auto"/>
              <w:left w:val="single" w:sz="4" w:space="0" w:color="auto"/>
              <w:bottom w:val="single" w:sz="4" w:space="0" w:color="auto"/>
              <w:right w:val="single" w:sz="4" w:space="0" w:color="auto"/>
            </w:tcBorders>
          </w:tcPr>
          <w:p w14:paraId="04857114" w14:textId="77777777" w:rsidR="00431FBF" w:rsidRDefault="00431FBF" w:rsidP="006A3C7F">
            <w:pPr>
              <w:pStyle w:val="ConsPlusNormal0"/>
              <w:jc w:val="center"/>
            </w:pPr>
            <w:r>
              <w:t>2</w:t>
            </w:r>
          </w:p>
        </w:tc>
        <w:tc>
          <w:tcPr>
            <w:tcW w:w="1871" w:type="dxa"/>
            <w:tcBorders>
              <w:top w:val="single" w:sz="4" w:space="0" w:color="auto"/>
              <w:left w:val="single" w:sz="4" w:space="0" w:color="auto"/>
              <w:bottom w:val="single" w:sz="4" w:space="0" w:color="auto"/>
              <w:right w:val="single" w:sz="4" w:space="0" w:color="auto"/>
            </w:tcBorders>
          </w:tcPr>
          <w:p w14:paraId="0E4FC8BC" w14:textId="77777777" w:rsidR="00431FBF" w:rsidRDefault="00431FBF" w:rsidP="006A3C7F">
            <w:pPr>
              <w:pStyle w:val="ConsPlusNormal0"/>
              <w:jc w:val="center"/>
            </w:pPr>
            <w:r>
              <w:t>3</w:t>
            </w:r>
          </w:p>
        </w:tc>
        <w:tc>
          <w:tcPr>
            <w:tcW w:w="1871" w:type="dxa"/>
            <w:tcBorders>
              <w:top w:val="single" w:sz="4" w:space="0" w:color="auto"/>
              <w:left w:val="single" w:sz="4" w:space="0" w:color="auto"/>
              <w:bottom w:val="single" w:sz="4" w:space="0" w:color="auto"/>
              <w:right w:val="single" w:sz="4" w:space="0" w:color="auto"/>
            </w:tcBorders>
          </w:tcPr>
          <w:p w14:paraId="25D49E2E" w14:textId="77777777" w:rsidR="00431FBF" w:rsidRDefault="00431FBF" w:rsidP="006A3C7F">
            <w:pPr>
              <w:pStyle w:val="ConsPlusNormal0"/>
              <w:jc w:val="center"/>
            </w:pPr>
            <w:r>
              <w:t>4</w:t>
            </w:r>
          </w:p>
        </w:tc>
        <w:tc>
          <w:tcPr>
            <w:tcW w:w="1594" w:type="dxa"/>
            <w:tcBorders>
              <w:top w:val="single" w:sz="4" w:space="0" w:color="auto"/>
              <w:left w:val="single" w:sz="4" w:space="0" w:color="auto"/>
              <w:bottom w:val="single" w:sz="4" w:space="0" w:color="auto"/>
              <w:right w:val="single" w:sz="4" w:space="0" w:color="auto"/>
            </w:tcBorders>
          </w:tcPr>
          <w:p w14:paraId="68C501EE" w14:textId="77777777" w:rsidR="00431FBF" w:rsidRDefault="00431FBF" w:rsidP="006A3C7F">
            <w:pPr>
              <w:pStyle w:val="ConsPlusNormal0"/>
              <w:jc w:val="center"/>
            </w:pPr>
            <w:r>
              <w:t>5</w:t>
            </w:r>
          </w:p>
        </w:tc>
        <w:tc>
          <w:tcPr>
            <w:tcW w:w="1627" w:type="dxa"/>
            <w:tcBorders>
              <w:top w:val="single" w:sz="4" w:space="0" w:color="auto"/>
              <w:left w:val="single" w:sz="4" w:space="0" w:color="auto"/>
              <w:bottom w:val="single" w:sz="4" w:space="0" w:color="auto"/>
              <w:right w:val="single" w:sz="4" w:space="0" w:color="auto"/>
            </w:tcBorders>
          </w:tcPr>
          <w:p w14:paraId="68E802A4" w14:textId="77777777" w:rsidR="00431FBF" w:rsidRDefault="00431FBF" w:rsidP="006A3C7F">
            <w:pPr>
              <w:pStyle w:val="ConsPlusNormal0"/>
              <w:jc w:val="center"/>
            </w:pPr>
            <w:r>
              <w:t>6</w:t>
            </w:r>
          </w:p>
        </w:tc>
      </w:tr>
      <w:tr w:rsidR="00431FBF" w14:paraId="0E38E1E3" w14:textId="77777777" w:rsidTr="006A3C7F">
        <w:tc>
          <w:tcPr>
            <w:tcW w:w="534" w:type="dxa"/>
            <w:tcBorders>
              <w:top w:val="single" w:sz="4" w:space="0" w:color="auto"/>
              <w:left w:val="single" w:sz="4" w:space="0" w:color="auto"/>
              <w:bottom w:val="single" w:sz="4" w:space="0" w:color="auto"/>
              <w:right w:val="single" w:sz="4" w:space="0" w:color="auto"/>
            </w:tcBorders>
          </w:tcPr>
          <w:p w14:paraId="2F135CAD" w14:textId="77777777" w:rsidR="00431FBF" w:rsidRDefault="00431FBF" w:rsidP="006A3C7F">
            <w:pPr>
              <w:pStyle w:val="ConsPlusNormal0"/>
            </w:pPr>
          </w:p>
        </w:tc>
        <w:tc>
          <w:tcPr>
            <w:tcW w:w="1559" w:type="dxa"/>
            <w:tcBorders>
              <w:top w:val="single" w:sz="4" w:space="0" w:color="auto"/>
              <w:left w:val="single" w:sz="4" w:space="0" w:color="auto"/>
              <w:bottom w:val="single" w:sz="4" w:space="0" w:color="auto"/>
              <w:right w:val="single" w:sz="4" w:space="0" w:color="auto"/>
            </w:tcBorders>
          </w:tcPr>
          <w:p w14:paraId="14D73457" w14:textId="77777777" w:rsidR="00431FBF" w:rsidRDefault="00431FBF" w:rsidP="006A3C7F">
            <w:pPr>
              <w:pStyle w:val="ConsPlusNormal0"/>
            </w:pPr>
          </w:p>
        </w:tc>
        <w:tc>
          <w:tcPr>
            <w:tcW w:w="1871" w:type="dxa"/>
            <w:tcBorders>
              <w:top w:val="single" w:sz="4" w:space="0" w:color="auto"/>
              <w:left w:val="single" w:sz="4" w:space="0" w:color="auto"/>
              <w:bottom w:val="single" w:sz="4" w:space="0" w:color="auto"/>
              <w:right w:val="single" w:sz="4" w:space="0" w:color="auto"/>
            </w:tcBorders>
          </w:tcPr>
          <w:p w14:paraId="1EFF98C4" w14:textId="77777777" w:rsidR="00431FBF" w:rsidRDefault="00431FBF" w:rsidP="006A3C7F">
            <w:pPr>
              <w:pStyle w:val="ConsPlusNormal0"/>
            </w:pPr>
          </w:p>
        </w:tc>
        <w:tc>
          <w:tcPr>
            <w:tcW w:w="1871" w:type="dxa"/>
            <w:tcBorders>
              <w:top w:val="single" w:sz="4" w:space="0" w:color="auto"/>
              <w:left w:val="single" w:sz="4" w:space="0" w:color="auto"/>
              <w:bottom w:val="single" w:sz="4" w:space="0" w:color="auto"/>
              <w:right w:val="single" w:sz="4" w:space="0" w:color="auto"/>
            </w:tcBorders>
          </w:tcPr>
          <w:p w14:paraId="4E9462A8" w14:textId="77777777" w:rsidR="00431FBF" w:rsidRDefault="00431FBF" w:rsidP="006A3C7F">
            <w:pPr>
              <w:pStyle w:val="ConsPlusNormal0"/>
            </w:pPr>
          </w:p>
        </w:tc>
        <w:tc>
          <w:tcPr>
            <w:tcW w:w="1594" w:type="dxa"/>
            <w:tcBorders>
              <w:top w:val="single" w:sz="4" w:space="0" w:color="auto"/>
              <w:left w:val="single" w:sz="4" w:space="0" w:color="auto"/>
              <w:bottom w:val="single" w:sz="4" w:space="0" w:color="auto"/>
              <w:right w:val="single" w:sz="4" w:space="0" w:color="auto"/>
            </w:tcBorders>
          </w:tcPr>
          <w:p w14:paraId="2D999D80" w14:textId="77777777" w:rsidR="00431FBF" w:rsidRDefault="00431FBF" w:rsidP="006A3C7F">
            <w:pPr>
              <w:pStyle w:val="ConsPlusNormal0"/>
            </w:pPr>
          </w:p>
        </w:tc>
        <w:tc>
          <w:tcPr>
            <w:tcW w:w="1627" w:type="dxa"/>
            <w:tcBorders>
              <w:top w:val="single" w:sz="4" w:space="0" w:color="auto"/>
              <w:left w:val="single" w:sz="4" w:space="0" w:color="auto"/>
              <w:bottom w:val="single" w:sz="4" w:space="0" w:color="auto"/>
              <w:right w:val="single" w:sz="4" w:space="0" w:color="auto"/>
            </w:tcBorders>
          </w:tcPr>
          <w:p w14:paraId="793C0280" w14:textId="77777777" w:rsidR="00431FBF" w:rsidRDefault="00431FBF" w:rsidP="006A3C7F">
            <w:pPr>
              <w:pStyle w:val="ConsPlusNormal0"/>
            </w:pPr>
          </w:p>
        </w:tc>
      </w:tr>
    </w:tbl>
    <w:p w14:paraId="373E7ED5" w14:textId="77777777" w:rsidR="00431FBF" w:rsidRDefault="00431FBF" w:rsidP="00431FBF">
      <w:pPr>
        <w:pStyle w:val="ConsPlusNormal0"/>
      </w:pPr>
    </w:p>
    <w:p w14:paraId="3000A529" w14:textId="23CCE505" w:rsidR="00431FBF" w:rsidRDefault="00431FBF" w:rsidP="008052DB"/>
    <w:p w14:paraId="067AC377" w14:textId="2EA96D1F" w:rsidR="00431FBF" w:rsidRDefault="00431FBF" w:rsidP="008052DB"/>
    <w:p w14:paraId="34CBFD47" w14:textId="77777777" w:rsidR="00431FBF" w:rsidRDefault="00431FBF" w:rsidP="008052DB"/>
    <w:p w14:paraId="674F7A9C" w14:textId="77777777" w:rsidR="00E6690C" w:rsidRPr="00E70D8A" w:rsidRDefault="00E6690C" w:rsidP="008052DB">
      <w:pPr>
        <w:rPr>
          <w:vanish/>
        </w:rPr>
      </w:pPr>
    </w:p>
    <w:p w14:paraId="6F1FA430" w14:textId="77777777" w:rsidR="008052DB" w:rsidRPr="00E70D8A" w:rsidRDefault="008052DB" w:rsidP="008052DB">
      <w:pPr>
        <w:rPr>
          <w:vanish/>
        </w:rPr>
      </w:pPr>
    </w:p>
    <w:p w14:paraId="2BEAA665" w14:textId="77777777" w:rsidR="008052DB" w:rsidRPr="00E70D8A" w:rsidRDefault="008052DB" w:rsidP="008052DB">
      <w:pPr>
        <w:jc w:val="both"/>
      </w:pPr>
      <w:proofErr w:type="gramStart"/>
      <w:r w:rsidRPr="00E70D8A">
        <w:rPr>
          <w:b/>
          <w:u w:val="single"/>
        </w:rPr>
        <w:t>Ответственный  за</w:t>
      </w:r>
      <w:proofErr w:type="gramEnd"/>
      <w:r w:rsidRPr="00E70D8A">
        <w:rPr>
          <w:b/>
          <w:u w:val="single"/>
        </w:rPr>
        <w:t xml:space="preserve">  выпуск:</w:t>
      </w:r>
      <w:r w:rsidRPr="00E70D8A">
        <w:t xml:space="preserve">  глава Воленского сельского  поселения Новоусманского муниципального района Воронежской  области  Десятников Алексей Юрьевич</w:t>
      </w:r>
    </w:p>
    <w:p w14:paraId="63FE4C54" w14:textId="77777777" w:rsidR="008052DB" w:rsidRPr="00E70D8A" w:rsidRDefault="008052DB" w:rsidP="008052DB">
      <w:pPr>
        <w:jc w:val="both"/>
      </w:pPr>
      <w:proofErr w:type="gramStart"/>
      <w:r w:rsidRPr="00E70D8A">
        <w:rPr>
          <w:b/>
          <w:u w:val="single"/>
        </w:rPr>
        <w:t>Адрес  редакции</w:t>
      </w:r>
      <w:proofErr w:type="gramEnd"/>
      <w:r w:rsidRPr="00E70D8A">
        <w:rPr>
          <w:b/>
          <w:u w:val="single"/>
        </w:rPr>
        <w:t>:</w:t>
      </w:r>
      <w:r w:rsidRPr="00E70D8A">
        <w:t xml:space="preserve"> 396330 Воронежская область, </w:t>
      </w:r>
      <w:proofErr w:type="spellStart"/>
      <w:r w:rsidRPr="00E70D8A">
        <w:t>Новоусманский</w:t>
      </w:r>
      <w:proofErr w:type="spellEnd"/>
      <w:r w:rsidRPr="00E70D8A">
        <w:t xml:space="preserve">  район, поселок Воля, ул.Советская,48, т. 8(47341) 3-53-32</w:t>
      </w:r>
    </w:p>
    <w:p w14:paraId="2DC311FA" w14:textId="77777777" w:rsidR="008052DB" w:rsidRPr="00E70D8A" w:rsidRDefault="008052DB" w:rsidP="008052DB">
      <w:pPr>
        <w:jc w:val="both"/>
      </w:pPr>
      <w:proofErr w:type="gramStart"/>
      <w:r w:rsidRPr="00E70D8A">
        <w:rPr>
          <w:b/>
          <w:u w:val="single"/>
        </w:rPr>
        <w:t>Адрес  издателя</w:t>
      </w:r>
      <w:proofErr w:type="gramEnd"/>
      <w:r w:rsidRPr="00E70D8A">
        <w:rPr>
          <w:b/>
          <w:u w:val="single"/>
        </w:rPr>
        <w:t>:</w:t>
      </w:r>
      <w:r w:rsidRPr="00E70D8A">
        <w:t xml:space="preserve"> 396330 Воронежская  область, </w:t>
      </w:r>
      <w:proofErr w:type="spellStart"/>
      <w:r w:rsidRPr="00E70D8A">
        <w:t>Новоусманский</w:t>
      </w:r>
      <w:proofErr w:type="spellEnd"/>
      <w:r w:rsidRPr="00E70D8A">
        <w:t xml:space="preserve">  район, поселок Воля, ул.Советская,48, т. 8(47341) 3-53-32</w:t>
      </w:r>
    </w:p>
    <w:p w14:paraId="2F956708" w14:textId="77777777" w:rsidR="008052DB" w:rsidRPr="00E70D8A" w:rsidRDefault="008052DB" w:rsidP="008052DB">
      <w:pPr>
        <w:jc w:val="both"/>
      </w:pPr>
      <w:proofErr w:type="gramStart"/>
      <w:r w:rsidRPr="00E70D8A">
        <w:rPr>
          <w:b/>
          <w:u w:val="single"/>
        </w:rPr>
        <w:t>Адрес  типографии</w:t>
      </w:r>
      <w:proofErr w:type="gramEnd"/>
      <w:r w:rsidRPr="00E70D8A">
        <w:rPr>
          <w:b/>
          <w:u w:val="single"/>
        </w:rPr>
        <w:t>:</w:t>
      </w:r>
      <w:r w:rsidRPr="00E70D8A">
        <w:t xml:space="preserve"> 396330 Воронежская область, </w:t>
      </w:r>
      <w:proofErr w:type="spellStart"/>
      <w:r w:rsidRPr="00E70D8A">
        <w:t>Новоусманский</w:t>
      </w:r>
      <w:proofErr w:type="spellEnd"/>
      <w:r w:rsidRPr="00E70D8A">
        <w:t xml:space="preserve"> район, поселок Воля, ул.Советская,48, т. 8(47341) 3-53-32</w:t>
      </w:r>
    </w:p>
    <w:p w14:paraId="119E7520" w14:textId="1777A438" w:rsidR="008052DB" w:rsidRPr="00E70D8A" w:rsidRDefault="008052DB" w:rsidP="008052DB">
      <w:pPr>
        <w:jc w:val="both"/>
      </w:pPr>
      <w:r w:rsidRPr="00E70D8A">
        <w:rPr>
          <w:b/>
          <w:u w:val="single"/>
        </w:rPr>
        <w:t xml:space="preserve">Подписано </w:t>
      </w:r>
      <w:proofErr w:type="gramStart"/>
      <w:r w:rsidRPr="00E70D8A">
        <w:rPr>
          <w:b/>
          <w:u w:val="single"/>
        </w:rPr>
        <w:t>к  печати</w:t>
      </w:r>
      <w:proofErr w:type="gramEnd"/>
      <w:r w:rsidRPr="00E70D8A">
        <w:rPr>
          <w:b/>
          <w:u w:val="single"/>
        </w:rPr>
        <w:t>:</w:t>
      </w:r>
      <w:r w:rsidR="00195B99">
        <w:t xml:space="preserve"> </w:t>
      </w:r>
      <w:r w:rsidR="006C1BDC">
        <w:t xml:space="preserve">  </w:t>
      </w:r>
      <w:r w:rsidR="00554BB8">
        <w:t>23.05</w:t>
      </w:r>
      <w:r w:rsidR="00E16FC9">
        <w:t>.2022</w:t>
      </w:r>
      <w:r w:rsidR="002875B1">
        <w:t>г</w:t>
      </w:r>
      <w:r w:rsidRPr="00E70D8A">
        <w:t>,  16 часов</w:t>
      </w:r>
    </w:p>
    <w:p w14:paraId="07001097" w14:textId="77777777" w:rsidR="008052DB" w:rsidRPr="00E70D8A" w:rsidRDefault="008052DB" w:rsidP="008052DB">
      <w:pPr>
        <w:jc w:val="both"/>
      </w:pPr>
      <w:r w:rsidRPr="00E70D8A">
        <w:rPr>
          <w:b/>
          <w:u w:val="single"/>
        </w:rPr>
        <w:t>Тираж:</w:t>
      </w:r>
      <w:r w:rsidRPr="00E70D8A">
        <w:t xml:space="preserve"> 200 экз.</w:t>
      </w:r>
    </w:p>
    <w:p w14:paraId="28891AAB" w14:textId="77777777" w:rsidR="008052DB" w:rsidRPr="00E70D8A" w:rsidRDefault="008052DB" w:rsidP="008052DB">
      <w:pPr>
        <w:jc w:val="both"/>
        <w:rPr>
          <w:b/>
          <w:u w:val="single"/>
        </w:rPr>
      </w:pPr>
      <w:r w:rsidRPr="00E70D8A">
        <w:rPr>
          <w:b/>
          <w:u w:val="single"/>
        </w:rPr>
        <w:t>Распространяется бесплатно</w:t>
      </w:r>
    </w:p>
    <w:p w14:paraId="2ED0D33C" w14:textId="77777777" w:rsidR="002A3098" w:rsidRDefault="008052DB" w:rsidP="008052DB">
      <w:r w:rsidRPr="00E70D8A">
        <w:rPr>
          <w:b/>
          <w:u w:val="single"/>
        </w:rPr>
        <w:t>Тираж</w:t>
      </w:r>
      <w:r w:rsidRPr="00E70D8A">
        <w:t>200экз.</w:t>
      </w:r>
    </w:p>
    <w:sectPr w:rsidR="002A3098" w:rsidSect="004C10C5">
      <w:headerReference w:type="default" r:id="rId15"/>
      <w:headerReference w:type="first" r:id="rId16"/>
      <w:pgSz w:w="11906" w:h="16838"/>
      <w:pgMar w:top="284" w:right="991" w:bottom="56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36B03" w14:textId="77777777" w:rsidR="00DB76E0" w:rsidRDefault="00DB76E0">
      <w:r>
        <w:separator/>
      </w:r>
    </w:p>
  </w:endnote>
  <w:endnote w:type="continuationSeparator" w:id="0">
    <w:p w14:paraId="5FF3762E" w14:textId="77777777" w:rsidR="00DB76E0" w:rsidRDefault="00DB7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CC"/>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AC045" w14:textId="77777777" w:rsidR="00DB76E0" w:rsidRDefault="00DB76E0">
      <w:r>
        <w:separator/>
      </w:r>
    </w:p>
  </w:footnote>
  <w:footnote w:type="continuationSeparator" w:id="0">
    <w:p w14:paraId="4717C90F" w14:textId="77777777" w:rsidR="00DB76E0" w:rsidRDefault="00DB7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41A07" w14:textId="617CE4C9" w:rsidR="00E10E96" w:rsidRDefault="00794609">
    <w:pPr>
      <w:rPr>
        <w:sz w:val="2"/>
        <w:szCs w:val="2"/>
      </w:rPr>
    </w:pPr>
    <w:r>
      <w:rPr>
        <w:noProof/>
      </w:rPr>
      <mc:AlternateContent>
        <mc:Choice Requires="wps">
          <w:drawing>
            <wp:anchor distT="0" distB="0" distL="63500" distR="63500" simplePos="0" relativeHeight="251659264" behindDoc="1" locked="0" layoutInCell="1" allowOverlap="1" wp14:anchorId="68BAE029" wp14:editId="3E0F0699">
              <wp:simplePos x="0" y="0"/>
              <wp:positionH relativeFrom="page">
                <wp:posOffset>3710940</wp:posOffset>
              </wp:positionH>
              <wp:positionV relativeFrom="page">
                <wp:posOffset>1945640</wp:posOffset>
              </wp:positionV>
              <wp:extent cx="143510" cy="106680"/>
              <wp:effectExtent l="0" t="2540" r="3175"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66866" w14:textId="77777777" w:rsidR="00E10E96" w:rsidRDefault="00EC4381">
                          <w:pPr>
                            <w:pStyle w:val="14"/>
                            <w:shd w:val="clear" w:color="auto" w:fill="auto"/>
                            <w:spacing w:line="240" w:lineRule="auto"/>
                          </w:pPr>
                          <w:r>
                            <w:fldChar w:fldCharType="begin"/>
                          </w:r>
                          <w:r>
                            <w:instrText xml:space="preserve"> PAGE \* MERGEFORMAT </w:instrText>
                          </w:r>
                          <w:r>
                            <w:fldChar w:fldCharType="separate"/>
                          </w:r>
                          <w:r w:rsidRPr="005B58CD">
                            <w:rPr>
                              <w:rStyle w:val="afc"/>
                              <w:color w:val="000000"/>
                            </w:rPr>
                            <w:t>30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BAE029" id="_x0000_t202" coordsize="21600,21600" o:spt="202" path="m,l,21600r21600,l21600,xe">
              <v:stroke joinstyle="miter"/>
              <v:path gradientshapeok="t" o:connecttype="rect"/>
            </v:shapetype>
            <v:shape id="Надпись 6" o:spid="_x0000_s1026" type="#_x0000_t202" style="position:absolute;margin-left:292.2pt;margin-top:153.2pt;width:11.3pt;height:8.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" filled="f" stroked="f">
              <v:textbox style="mso-fit-shape-to-text:t" inset="0,0,0,0">
                <w:txbxContent>
                  <w:p w14:paraId="64366866" w14:textId="77777777" w:rsidR="00E10E96" w:rsidRDefault="00EC4381">
                    <w:pPr>
                      <w:pStyle w:val="14"/>
                      <w:shd w:val="clear" w:color="auto" w:fill="auto"/>
                      <w:spacing w:line="240" w:lineRule="auto"/>
                    </w:pPr>
                    <w:r>
                      <w:fldChar w:fldCharType="begin"/>
                    </w:r>
                    <w:r>
                      <w:instrText xml:space="preserve"> PAGE \* MERGEFORMAT </w:instrText>
                    </w:r>
                    <w:r>
                      <w:fldChar w:fldCharType="separate"/>
                    </w:r>
                    <w:r w:rsidRPr="005B58CD">
                      <w:rPr>
                        <w:rStyle w:val="afc"/>
                        <w:color w:val="000000"/>
                      </w:rPr>
                      <w:t>30</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E7D4D" w14:textId="77777777" w:rsidR="00E10E96" w:rsidRDefault="00EC4381">
    <w:pPr>
      <w:pStyle w:val="af5"/>
      <w:jc w:val="center"/>
    </w:pPr>
    <w:r>
      <w:fldChar w:fldCharType="begin"/>
    </w:r>
    <w:r>
      <w:instrText>PAGE   \* MERGEFORMAT</w:instrText>
    </w:r>
    <w:r>
      <w:fldChar w:fldCharType="separate"/>
    </w:r>
    <w:r>
      <w:rPr>
        <w:noProof/>
      </w:rPr>
      <w:t>49</w:t>
    </w:r>
    <w:r>
      <w:fldChar w:fldCharType="end"/>
    </w:r>
  </w:p>
  <w:p w14:paraId="2369B955" w14:textId="77777777" w:rsidR="00E10E96" w:rsidRDefault="00DB76E0">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15:restartNumberingAfterBreak="0">
    <w:nsid w:val="00000003"/>
    <w:multiLevelType w:val="multilevel"/>
    <w:tmpl w:val="00000002"/>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2" w15:restartNumberingAfterBreak="0">
    <w:nsid w:val="00000005"/>
    <w:multiLevelType w:val="multilevel"/>
    <w:tmpl w:val="0000000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15:restartNumberingAfterBreak="0">
    <w:nsid w:val="0000000B"/>
    <w:multiLevelType w:val="multilevel"/>
    <w:tmpl w:val="0000000A"/>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15:restartNumberingAfterBreak="0">
    <w:nsid w:val="0000000D"/>
    <w:multiLevelType w:val="multilevel"/>
    <w:tmpl w:val="0000000C"/>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15:restartNumberingAfterBreak="0">
    <w:nsid w:val="0000000F"/>
    <w:multiLevelType w:val="multilevel"/>
    <w:tmpl w:val="0000000E"/>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15:restartNumberingAfterBreak="0">
    <w:nsid w:val="00000011"/>
    <w:multiLevelType w:val="multilevel"/>
    <w:tmpl w:val="00000010"/>
    <w:lvl w:ilvl="0">
      <w:start w:val="7"/>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7"/>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7"/>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7"/>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7"/>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7"/>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7"/>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7"/>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7"/>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9" w15:restartNumberingAfterBreak="0">
    <w:nsid w:val="00000013"/>
    <w:multiLevelType w:val="multilevel"/>
    <w:tmpl w:val="00000012"/>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15:restartNumberingAfterBreak="0">
    <w:nsid w:val="023F5F5B"/>
    <w:multiLevelType w:val="hybridMultilevel"/>
    <w:tmpl w:val="BA664F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34D5CC4"/>
    <w:multiLevelType w:val="hybridMultilevel"/>
    <w:tmpl w:val="D4FED2AE"/>
    <w:lvl w:ilvl="0" w:tplc="E9E8FD52">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79D4377"/>
    <w:multiLevelType w:val="hybridMultilevel"/>
    <w:tmpl w:val="AA68CBC4"/>
    <w:lvl w:ilvl="0" w:tplc="2536ECD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15:restartNumberingAfterBreak="0">
    <w:nsid w:val="09831112"/>
    <w:multiLevelType w:val="hybridMultilevel"/>
    <w:tmpl w:val="07EAFE30"/>
    <w:lvl w:ilvl="0" w:tplc="27EE38C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0F795363"/>
    <w:multiLevelType w:val="hybridMultilevel"/>
    <w:tmpl w:val="C2502834"/>
    <w:lvl w:ilvl="0" w:tplc="DEFC2438">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41D4902"/>
    <w:multiLevelType w:val="multilevel"/>
    <w:tmpl w:val="23305966"/>
    <w:lvl w:ilvl="0">
      <w:start w:val="2"/>
      <w:numFmt w:val="decimal"/>
      <w:lvlText w:val="%1."/>
      <w:lvlJc w:val="left"/>
      <w:pPr>
        <w:ind w:left="825" w:hanging="825"/>
      </w:pPr>
      <w:rPr>
        <w:rFonts w:hint="default"/>
      </w:rPr>
    </w:lvl>
    <w:lvl w:ilvl="1">
      <w:start w:val="14"/>
      <w:numFmt w:val="decimal"/>
      <w:lvlText w:val="%1.%2."/>
      <w:lvlJc w:val="left"/>
      <w:pPr>
        <w:ind w:left="1584" w:hanging="825"/>
      </w:pPr>
      <w:rPr>
        <w:rFonts w:hint="default"/>
      </w:rPr>
    </w:lvl>
    <w:lvl w:ilvl="2">
      <w:start w:val="3"/>
      <w:numFmt w:val="decimal"/>
      <w:lvlText w:val="%1.%2.%3."/>
      <w:lvlJc w:val="left"/>
      <w:pPr>
        <w:ind w:left="2343" w:hanging="825"/>
      </w:pPr>
      <w:rPr>
        <w:rFonts w:hint="default"/>
      </w:rPr>
    </w:lvl>
    <w:lvl w:ilvl="3">
      <w:start w:val="1"/>
      <w:numFmt w:val="decimal"/>
      <w:lvlText w:val="%1.%2.%3.%4."/>
      <w:lvlJc w:val="left"/>
      <w:pPr>
        <w:ind w:left="3357" w:hanging="1080"/>
      </w:pPr>
      <w:rPr>
        <w:rFonts w:hint="default"/>
      </w:rPr>
    </w:lvl>
    <w:lvl w:ilvl="4">
      <w:start w:val="1"/>
      <w:numFmt w:val="decimal"/>
      <w:lvlText w:val="%1.%2.%3.%4.%5."/>
      <w:lvlJc w:val="left"/>
      <w:pPr>
        <w:ind w:left="4116" w:hanging="1080"/>
      </w:pPr>
      <w:rPr>
        <w:rFonts w:hint="default"/>
      </w:rPr>
    </w:lvl>
    <w:lvl w:ilvl="5">
      <w:start w:val="1"/>
      <w:numFmt w:val="decimal"/>
      <w:lvlText w:val="%1.%2.%3.%4.%5.%6."/>
      <w:lvlJc w:val="left"/>
      <w:pPr>
        <w:ind w:left="5235" w:hanging="1440"/>
      </w:pPr>
      <w:rPr>
        <w:rFonts w:hint="default"/>
      </w:rPr>
    </w:lvl>
    <w:lvl w:ilvl="6">
      <w:start w:val="1"/>
      <w:numFmt w:val="decimal"/>
      <w:lvlText w:val="%1.%2.%3.%4.%5.%6.%7."/>
      <w:lvlJc w:val="left"/>
      <w:pPr>
        <w:ind w:left="6354" w:hanging="1800"/>
      </w:pPr>
      <w:rPr>
        <w:rFonts w:hint="default"/>
      </w:rPr>
    </w:lvl>
    <w:lvl w:ilvl="7">
      <w:start w:val="1"/>
      <w:numFmt w:val="decimal"/>
      <w:lvlText w:val="%1.%2.%3.%4.%5.%6.%7.%8."/>
      <w:lvlJc w:val="left"/>
      <w:pPr>
        <w:ind w:left="7113" w:hanging="1800"/>
      </w:pPr>
      <w:rPr>
        <w:rFonts w:hint="default"/>
      </w:rPr>
    </w:lvl>
    <w:lvl w:ilvl="8">
      <w:start w:val="1"/>
      <w:numFmt w:val="decimal"/>
      <w:lvlText w:val="%1.%2.%3.%4.%5.%6.%7.%8.%9."/>
      <w:lvlJc w:val="left"/>
      <w:pPr>
        <w:ind w:left="8232" w:hanging="2160"/>
      </w:pPr>
      <w:rPr>
        <w:rFonts w:hint="default"/>
      </w:rPr>
    </w:lvl>
  </w:abstractNum>
  <w:abstractNum w:abstractNumId="19" w15:restartNumberingAfterBreak="0">
    <w:nsid w:val="1786124E"/>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1BE55B68"/>
    <w:multiLevelType w:val="hybridMultilevel"/>
    <w:tmpl w:val="C4626D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1C10533A"/>
    <w:multiLevelType w:val="hybridMultilevel"/>
    <w:tmpl w:val="2A7410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1CD01A23"/>
    <w:multiLevelType w:val="multilevel"/>
    <w:tmpl w:val="4914D44E"/>
    <w:lvl w:ilvl="0">
      <w:start w:val="1"/>
      <w:numFmt w:val="decimal"/>
      <w:lvlText w:val="%1."/>
      <w:lvlJc w:val="left"/>
      <w:pPr>
        <w:ind w:left="1115" w:hanging="69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23" w15:restartNumberingAfterBreak="0">
    <w:nsid w:val="20727CEA"/>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2F0C12CF"/>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2FD256F6"/>
    <w:multiLevelType w:val="multilevel"/>
    <w:tmpl w:val="A4362706"/>
    <w:lvl w:ilvl="0">
      <w:start w:val="1"/>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37C65A3D"/>
    <w:multiLevelType w:val="multilevel"/>
    <w:tmpl w:val="504A804E"/>
    <w:lvl w:ilvl="0">
      <w:start w:val="2"/>
      <w:numFmt w:val="decimal"/>
      <w:lvlText w:val="%1"/>
      <w:lvlJc w:val="left"/>
      <w:pPr>
        <w:ind w:left="750" w:hanging="750"/>
      </w:pPr>
      <w:rPr>
        <w:rFonts w:hint="default"/>
      </w:rPr>
    </w:lvl>
    <w:lvl w:ilvl="1">
      <w:start w:val="14"/>
      <w:numFmt w:val="decimal"/>
      <w:lvlText w:val="%1.%2"/>
      <w:lvlJc w:val="left"/>
      <w:pPr>
        <w:ind w:left="1104" w:hanging="750"/>
      </w:pPr>
      <w:rPr>
        <w:rFonts w:hint="default"/>
      </w:rPr>
    </w:lvl>
    <w:lvl w:ilvl="2">
      <w:start w:val="2"/>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3E0B6866"/>
    <w:multiLevelType w:val="multilevel"/>
    <w:tmpl w:val="BE3815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F3C18CA"/>
    <w:multiLevelType w:val="hybridMultilevel"/>
    <w:tmpl w:val="1186B4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AC93FBE"/>
    <w:multiLevelType w:val="hybridMultilevel"/>
    <w:tmpl w:val="4F1C72DC"/>
    <w:lvl w:ilvl="0" w:tplc="F82E849C">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4D347976"/>
    <w:multiLevelType w:val="multilevel"/>
    <w:tmpl w:val="CFCA2A26"/>
    <w:lvl w:ilvl="0">
      <w:start w:val="2"/>
      <w:numFmt w:val="decimal"/>
      <w:lvlText w:val="%1."/>
      <w:lvlJc w:val="left"/>
      <w:pPr>
        <w:ind w:left="810" w:hanging="810"/>
      </w:pPr>
      <w:rPr>
        <w:rFonts w:hint="default"/>
      </w:rPr>
    </w:lvl>
    <w:lvl w:ilvl="1">
      <w:start w:val="14"/>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5043618B"/>
    <w:multiLevelType w:val="hybridMultilevel"/>
    <w:tmpl w:val="E24E5C26"/>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3" w15:restartNumberingAfterBreak="0">
    <w:nsid w:val="5D710FB6"/>
    <w:multiLevelType w:val="hybridMultilevel"/>
    <w:tmpl w:val="5A1072A6"/>
    <w:lvl w:ilvl="0" w:tplc="0652C6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00A225A"/>
    <w:multiLevelType w:val="hybridMultilevel"/>
    <w:tmpl w:val="A0740E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64513500"/>
    <w:multiLevelType w:val="hybridMultilevel"/>
    <w:tmpl w:val="A4168468"/>
    <w:lvl w:ilvl="0" w:tplc="771CE1B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0535E0"/>
    <w:multiLevelType w:val="multilevel"/>
    <w:tmpl w:val="4D0C4A38"/>
    <w:lvl w:ilvl="0">
      <w:start w:val="1"/>
      <w:numFmt w:val="decimal"/>
      <w:lvlText w:val="%1."/>
      <w:lvlJc w:val="left"/>
      <w:pPr>
        <w:ind w:left="975" w:hanging="375"/>
      </w:pPr>
      <w:rPr>
        <w:rFonts w:hint="default"/>
      </w:rPr>
    </w:lvl>
    <w:lvl w:ilvl="1">
      <w:start w:val="1"/>
      <w:numFmt w:val="decimal"/>
      <w:isLgl/>
      <w:lvlText w:val="%1.%2."/>
      <w:lvlJc w:val="left"/>
      <w:pPr>
        <w:ind w:left="6840" w:hanging="6120"/>
      </w:pPr>
      <w:rPr>
        <w:rFonts w:hint="default"/>
      </w:rPr>
    </w:lvl>
    <w:lvl w:ilvl="2">
      <w:start w:val="1"/>
      <w:numFmt w:val="decimal"/>
      <w:isLgl/>
      <w:lvlText w:val="%1.%2.%3."/>
      <w:lvlJc w:val="left"/>
      <w:pPr>
        <w:ind w:left="6960" w:hanging="6120"/>
      </w:pPr>
      <w:rPr>
        <w:rFonts w:hint="default"/>
      </w:rPr>
    </w:lvl>
    <w:lvl w:ilvl="3">
      <w:start w:val="1"/>
      <w:numFmt w:val="decimal"/>
      <w:isLgl/>
      <w:lvlText w:val="%1.%2.%3.%4."/>
      <w:lvlJc w:val="left"/>
      <w:pPr>
        <w:ind w:left="7080" w:hanging="6120"/>
      </w:pPr>
      <w:rPr>
        <w:rFonts w:hint="default"/>
      </w:rPr>
    </w:lvl>
    <w:lvl w:ilvl="4">
      <w:start w:val="1"/>
      <w:numFmt w:val="decimal"/>
      <w:isLgl/>
      <w:lvlText w:val="%1.%2.%3.%4.%5."/>
      <w:lvlJc w:val="left"/>
      <w:pPr>
        <w:ind w:left="7200" w:hanging="6120"/>
      </w:pPr>
      <w:rPr>
        <w:rFonts w:hint="default"/>
      </w:rPr>
    </w:lvl>
    <w:lvl w:ilvl="5">
      <w:start w:val="1"/>
      <w:numFmt w:val="decimal"/>
      <w:isLgl/>
      <w:lvlText w:val="%1.%2.%3.%4.%5.%6."/>
      <w:lvlJc w:val="left"/>
      <w:pPr>
        <w:ind w:left="7320" w:hanging="6120"/>
      </w:pPr>
      <w:rPr>
        <w:rFonts w:hint="default"/>
      </w:rPr>
    </w:lvl>
    <w:lvl w:ilvl="6">
      <w:start w:val="1"/>
      <w:numFmt w:val="decimal"/>
      <w:isLgl/>
      <w:lvlText w:val="%1.%2.%3.%4.%5.%6.%7."/>
      <w:lvlJc w:val="left"/>
      <w:pPr>
        <w:ind w:left="7440" w:hanging="6120"/>
      </w:pPr>
      <w:rPr>
        <w:rFonts w:hint="default"/>
      </w:rPr>
    </w:lvl>
    <w:lvl w:ilvl="7">
      <w:start w:val="1"/>
      <w:numFmt w:val="decimal"/>
      <w:isLgl/>
      <w:lvlText w:val="%1.%2.%3.%4.%5.%6.%7.%8."/>
      <w:lvlJc w:val="left"/>
      <w:pPr>
        <w:ind w:left="7560" w:hanging="6120"/>
      </w:pPr>
      <w:rPr>
        <w:rFonts w:hint="default"/>
      </w:rPr>
    </w:lvl>
    <w:lvl w:ilvl="8">
      <w:start w:val="1"/>
      <w:numFmt w:val="decimal"/>
      <w:isLgl/>
      <w:lvlText w:val="%1.%2.%3.%4.%5.%6.%7.%8.%9."/>
      <w:lvlJc w:val="left"/>
      <w:pPr>
        <w:ind w:left="7680" w:hanging="6120"/>
      </w:pPr>
      <w:rPr>
        <w:rFonts w:hint="default"/>
      </w:rPr>
    </w:lvl>
  </w:abstractNum>
  <w:abstractNum w:abstractNumId="37" w15:restartNumberingAfterBreak="0">
    <w:nsid w:val="6D2D27B5"/>
    <w:multiLevelType w:val="hybridMultilevel"/>
    <w:tmpl w:val="57C22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447876"/>
    <w:multiLevelType w:val="hybridMultilevel"/>
    <w:tmpl w:val="B422EE4E"/>
    <w:lvl w:ilvl="0" w:tplc="02F61AA0">
      <w:start w:val="5"/>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9" w15:restartNumberingAfterBreak="0">
    <w:nsid w:val="6E4E6CDD"/>
    <w:multiLevelType w:val="multilevel"/>
    <w:tmpl w:val="9F52A39E"/>
    <w:lvl w:ilvl="0">
      <w:start w:val="1"/>
      <w:numFmt w:val="decimal"/>
      <w:lvlText w:val="%1."/>
      <w:lvlJc w:val="left"/>
      <w:pPr>
        <w:ind w:left="495" w:hanging="495"/>
      </w:pPr>
      <w:rPr>
        <w:rFonts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2"/>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13"/>
  </w:num>
  <w:num w:numId="5">
    <w:abstractNumId w:val="15"/>
  </w:num>
  <w:num w:numId="6">
    <w:abstractNumId w:val="32"/>
  </w:num>
  <w:num w:numId="7">
    <w:abstractNumId w:val="30"/>
  </w:num>
  <w:num w:numId="8">
    <w:abstractNumId w:val="26"/>
  </w:num>
  <w:num w:numId="9">
    <w:abstractNumId w:val="18"/>
  </w:num>
  <w:num w:numId="10">
    <w:abstractNumId w:val="25"/>
  </w:num>
  <w:num w:numId="11">
    <w:abstractNumId w:val="23"/>
  </w:num>
  <w:num w:numId="12">
    <w:abstractNumId w:val="19"/>
  </w:num>
  <w:num w:numId="13">
    <w:abstractNumId w:val="24"/>
  </w:num>
  <w:num w:numId="14">
    <w:abstractNumId w:val="39"/>
  </w:num>
  <w:num w:numId="15">
    <w:abstractNumId w:val="27"/>
  </w:num>
  <w:num w:numId="16">
    <w:abstractNumId w:val="28"/>
  </w:num>
  <w:num w:numId="17">
    <w:abstractNumId w:val="16"/>
  </w:num>
  <w:num w:numId="18">
    <w:abstractNumId w:val="17"/>
  </w:num>
  <w:num w:numId="19">
    <w:abstractNumId w:val="35"/>
  </w:num>
  <w:num w:numId="20">
    <w:abstractNumId w:val="36"/>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0"/>
  </w:num>
  <w:num w:numId="25">
    <w:abstractNumId w:val="37"/>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
  </w:num>
  <w:num w:numId="29">
    <w:abstractNumId w:val="2"/>
  </w:num>
  <w:num w:numId="30">
    <w:abstractNumId w:val="3"/>
  </w:num>
  <w:num w:numId="31">
    <w:abstractNumId w:val="4"/>
  </w:num>
  <w:num w:numId="32">
    <w:abstractNumId w:val="5"/>
  </w:num>
  <w:num w:numId="33">
    <w:abstractNumId w:val="6"/>
  </w:num>
  <w:num w:numId="34">
    <w:abstractNumId w:val="7"/>
  </w:num>
  <w:num w:numId="35">
    <w:abstractNumId w:val="8"/>
  </w:num>
  <w:num w:numId="36">
    <w:abstractNumId w:val="9"/>
  </w:num>
  <w:num w:numId="37">
    <w:abstractNumId w:val="10"/>
  </w:num>
  <w:num w:numId="38">
    <w:abstractNumId w:val="11"/>
  </w:num>
  <w:num w:numId="39">
    <w:abstractNumId w:val="12"/>
  </w:num>
  <w:num w:numId="40">
    <w:abstractNumId w:val="33"/>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DF2"/>
    <w:rsid w:val="00054D4E"/>
    <w:rsid w:val="00081287"/>
    <w:rsid w:val="00083322"/>
    <w:rsid w:val="00086991"/>
    <w:rsid w:val="000F197F"/>
    <w:rsid w:val="00195B99"/>
    <w:rsid w:val="001B2EF3"/>
    <w:rsid w:val="002875B1"/>
    <w:rsid w:val="002A0326"/>
    <w:rsid w:val="002A3098"/>
    <w:rsid w:val="002B241B"/>
    <w:rsid w:val="00374CCA"/>
    <w:rsid w:val="00430E0A"/>
    <w:rsid w:val="00431A67"/>
    <w:rsid w:val="00431FBF"/>
    <w:rsid w:val="004431DA"/>
    <w:rsid w:val="0045373B"/>
    <w:rsid w:val="004C10C5"/>
    <w:rsid w:val="00544122"/>
    <w:rsid w:val="00554BB8"/>
    <w:rsid w:val="005B2866"/>
    <w:rsid w:val="006C1BDC"/>
    <w:rsid w:val="00710E45"/>
    <w:rsid w:val="00714E6B"/>
    <w:rsid w:val="00716DB8"/>
    <w:rsid w:val="0078391C"/>
    <w:rsid w:val="00794609"/>
    <w:rsid w:val="007A5EAB"/>
    <w:rsid w:val="0080014F"/>
    <w:rsid w:val="008052DB"/>
    <w:rsid w:val="008150D1"/>
    <w:rsid w:val="00835B4E"/>
    <w:rsid w:val="008545A9"/>
    <w:rsid w:val="008802D9"/>
    <w:rsid w:val="008B09DD"/>
    <w:rsid w:val="008C0B01"/>
    <w:rsid w:val="009075A1"/>
    <w:rsid w:val="009414FA"/>
    <w:rsid w:val="009440C5"/>
    <w:rsid w:val="009910AD"/>
    <w:rsid w:val="009F1394"/>
    <w:rsid w:val="00A52118"/>
    <w:rsid w:val="00A66B8C"/>
    <w:rsid w:val="00A820D5"/>
    <w:rsid w:val="00B121E0"/>
    <w:rsid w:val="00B50A3B"/>
    <w:rsid w:val="00B64226"/>
    <w:rsid w:val="00BD6504"/>
    <w:rsid w:val="00C54DF2"/>
    <w:rsid w:val="00D02B0C"/>
    <w:rsid w:val="00D26978"/>
    <w:rsid w:val="00D81636"/>
    <w:rsid w:val="00D973E1"/>
    <w:rsid w:val="00DA4A57"/>
    <w:rsid w:val="00DB76E0"/>
    <w:rsid w:val="00E0780C"/>
    <w:rsid w:val="00E16FC9"/>
    <w:rsid w:val="00E23813"/>
    <w:rsid w:val="00E6690C"/>
    <w:rsid w:val="00EC4381"/>
    <w:rsid w:val="00F02EE4"/>
    <w:rsid w:val="00F41A68"/>
    <w:rsid w:val="00F90B3A"/>
    <w:rsid w:val="00F94471"/>
    <w:rsid w:val="00FC5B67"/>
    <w:rsid w:val="00FE2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0404C"/>
  <w15:chartTrackingRefBased/>
  <w15:docId w15:val="{E299AEF8-8A49-45DE-8B62-55AA3F5E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2D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D973E1"/>
    <w:pPr>
      <w:keepNext/>
      <w:suppressAutoHyphens w:val="0"/>
      <w:jc w:val="center"/>
      <w:outlineLvl w:val="0"/>
    </w:pPr>
    <w:rPr>
      <w:rFonts w:ascii="Calibri" w:hAnsi="Calibri" w:cs="Calibri"/>
      <w:b/>
      <w:bCs/>
      <w:sz w:val="36"/>
      <w:szCs w:val="36"/>
      <w:lang w:eastAsia="ru-RU"/>
    </w:rPr>
  </w:style>
  <w:style w:type="paragraph" w:styleId="2">
    <w:name w:val="heading 2"/>
    <w:basedOn w:val="a"/>
    <w:next w:val="a"/>
    <w:link w:val="20"/>
    <w:uiPriority w:val="9"/>
    <w:semiHidden/>
    <w:unhideWhenUsed/>
    <w:qFormat/>
    <w:rsid w:val="00E238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794609"/>
    <w:pPr>
      <w:keepNext/>
      <w:suppressAutoHyphens w:val="0"/>
      <w:spacing w:before="240" w:after="60"/>
      <w:outlineLvl w:val="2"/>
    </w:pPr>
    <w:rPr>
      <w:rFonts w:ascii="Cambria" w:hAnsi="Cambria"/>
      <w:b/>
      <w:bCs/>
      <w:sz w:val="26"/>
      <w:szCs w:val="26"/>
      <w:lang w:val="x-none" w:eastAsia="x-none"/>
    </w:rPr>
  </w:style>
  <w:style w:type="paragraph" w:styleId="5">
    <w:name w:val="heading 5"/>
    <w:basedOn w:val="a"/>
    <w:next w:val="a"/>
    <w:link w:val="50"/>
    <w:semiHidden/>
    <w:unhideWhenUsed/>
    <w:qFormat/>
    <w:rsid w:val="00794609"/>
    <w:pPr>
      <w:suppressAutoHyphens w:val="0"/>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794609"/>
    <w:pPr>
      <w:keepNext/>
      <w:suppressAutoHyphens w:val="0"/>
      <w:outlineLvl w:val="5"/>
    </w:pPr>
    <w:rPr>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14FA"/>
    <w:pPr>
      <w:spacing w:after="0" w:line="240" w:lineRule="auto"/>
    </w:pPr>
    <w:rPr>
      <w:rFonts w:ascii="Calibri" w:eastAsia="Calibri" w:hAnsi="Calibri" w:cs="Times New Roman"/>
    </w:rPr>
  </w:style>
  <w:style w:type="paragraph" w:styleId="a4">
    <w:name w:val="Normal (Web)"/>
    <w:basedOn w:val="a"/>
    <w:uiPriority w:val="99"/>
    <w:unhideWhenUsed/>
    <w:rsid w:val="009414FA"/>
    <w:pPr>
      <w:suppressAutoHyphens w:val="0"/>
      <w:spacing w:before="100" w:beforeAutospacing="1" w:after="100" w:afterAutospacing="1"/>
    </w:pPr>
    <w:rPr>
      <w:lang w:eastAsia="ru-RU"/>
    </w:rPr>
  </w:style>
  <w:style w:type="character" w:customStyle="1" w:styleId="apple-converted-space">
    <w:name w:val="apple-converted-space"/>
    <w:basedOn w:val="a0"/>
    <w:rsid w:val="009414FA"/>
  </w:style>
  <w:style w:type="paragraph" w:styleId="a5">
    <w:name w:val="Balloon Text"/>
    <w:basedOn w:val="a"/>
    <w:link w:val="a6"/>
    <w:semiHidden/>
    <w:unhideWhenUsed/>
    <w:rsid w:val="009414FA"/>
    <w:rPr>
      <w:rFonts w:ascii="Segoe UI" w:hAnsi="Segoe UI" w:cs="Segoe UI"/>
      <w:sz w:val="18"/>
      <w:szCs w:val="18"/>
    </w:rPr>
  </w:style>
  <w:style w:type="character" w:customStyle="1" w:styleId="a6">
    <w:name w:val="Текст выноски Знак"/>
    <w:basedOn w:val="a0"/>
    <w:link w:val="a5"/>
    <w:semiHidden/>
    <w:rsid w:val="009414FA"/>
    <w:rPr>
      <w:rFonts w:ascii="Segoe UI" w:eastAsia="Times New Roman" w:hAnsi="Segoe UI" w:cs="Segoe UI"/>
      <w:sz w:val="18"/>
      <w:szCs w:val="18"/>
      <w:lang w:eastAsia="ar-SA"/>
    </w:rPr>
  </w:style>
  <w:style w:type="character" w:customStyle="1" w:styleId="10">
    <w:name w:val="Заголовок 1 Знак"/>
    <w:basedOn w:val="a0"/>
    <w:link w:val="1"/>
    <w:rsid w:val="00D973E1"/>
    <w:rPr>
      <w:rFonts w:ascii="Calibri" w:eastAsia="Times New Roman" w:hAnsi="Calibri" w:cs="Calibri"/>
      <w:b/>
      <w:bCs/>
      <w:sz w:val="36"/>
      <w:szCs w:val="36"/>
      <w:lang w:eastAsia="ru-RU"/>
    </w:rPr>
  </w:style>
  <w:style w:type="paragraph" w:styleId="a7">
    <w:name w:val="Title"/>
    <w:basedOn w:val="a"/>
    <w:link w:val="a8"/>
    <w:uiPriority w:val="99"/>
    <w:qFormat/>
    <w:rsid w:val="00D973E1"/>
    <w:pPr>
      <w:suppressAutoHyphens w:val="0"/>
      <w:jc w:val="center"/>
    </w:pPr>
    <w:rPr>
      <w:rFonts w:ascii="Calibri" w:hAnsi="Calibri" w:cs="Calibri"/>
      <w:sz w:val="28"/>
      <w:szCs w:val="28"/>
      <w:lang w:eastAsia="ru-RU"/>
    </w:rPr>
  </w:style>
  <w:style w:type="character" w:customStyle="1" w:styleId="a8">
    <w:name w:val="Заголовок Знак"/>
    <w:basedOn w:val="a0"/>
    <w:link w:val="a7"/>
    <w:uiPriority w:val="10"/>
    <w:rsid w:val="00D973E1"/>
    <w:rPr>
      <w:rFonts w:ascii="Calibri" w:eastAsia="Times New Roman" w:hAnsi="Calibri" w:cs="Calibri"/>
      <w:sz w:val="28"/>
      <w:szCs w:val="28"/>
      <w:lang w:eastAsia="ru-RU"/>
    </w:rPr>
  </w:style>
  <w:style w:type="paragraph" w:customStyle="1" w:styleId="tekstob">
    <w:name w:val="tekstob"/>
    <w:basedOn w:val="a"/>
    <w:rsid w:val="00E6690C"/>
    <w:pPr>
      <w:suppressAutoHyphens w:val="0"/>
      <w:spacing w:before="100" w:beforeAutospacing="1" w:after="100" w:afterAutospacing="1"/>
    </w:pPr>
    <w:rPr>
      <w:lang w:eastAsia="ru-RU"/>
    </w:rPr>
  </w:style>
  <w:style w:type="character" w:customStyle="1" w:styleId="20">
    <w:name w:val="Заголовок 2 Знак"/>
    <w:basedOn w:val="a0"/>
    <w:link w:val="2"/>
    <w:uiPriority w:val="9"/>
    <w:semiHidden/>
    <w:rsid w:val="00E23813"/>
    <w:rPr>
      <w:rFonts w:asciiTheme="majorHAnsi" w:eastAsiaTheme="majorEastAsia" w:hAnsiTheme="majorHAnsi" w:cstheme="majorBidi"/>
      <w:color w:val="2E74B5" w:themeColor="accent1" w:themeShade="BF"/>
      <w:sz w:val="26"/>
      <w:szCs w:val="26"/>
      <w:lang w:eastAsia="ar-SA"/>
    </w:rPr>
  </w:style>
  <w:style w:type="paragraph" w:customStyle="1" w:styleId="consnonformat">
    <w:name w:val="consnonformat"/>
    <w:basedOn w:val="a"/>
    <w:uiPriority w:val="99"/>
    <w:rsid w:val="00E23813"/>
    <w:pPr>
      <w:suppressAutoHyphens w:val="0"/>
      <w:spacing w:before="158" w:after="158"/>
    </w:pPr>
    <w:rPr>
      <w:lang w:eastAsia="ru-RU"/>
    </w:rPr>
  </w:style>
  <w:style w:type="character" w:customStyle="1" w:styleId="ConsPlusNormal">
    <w:name w:val="ConsPlusNormal Знак"/>
    <w:link w:val="ConsPlusNormal0"/>
    <w:locked/>
    <w:rsid w:val="009440C5"/>
    <w:rPr>
      <w:rFonts w:ascii="Arial" w:eastAsia="Times New Roman" w:hAnsi="Arial" w:cs="Arial"/>
      <w:lang w:eastAsia="ar-SA"/>
    </w:rPr>
  </w:style>
  <w:style w:type="paragraph" w:customStyle="1" w:styleId="ConsPlusNormal0">
    <w:name w:val="ConsPlusNormal"/>
    <w:link w:val="ConsPlusNormal"/>
    <w:rsid w:val="009440C5"/>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link w:val="ConsPlusTitle0"/>
    <w:rsid w:val="009440C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9">
    <w:name w:val="Название Знак"/>
    <w:basedOn w:val="a0"/>
    <w:link w:val="aa"/>
    <w:rsid w:val="009440C5"/>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ConsPlusTitle0">
    <w:name w:val="ConsPlusTitle Знак"/>
    <w:link w:val="ConsPlusTitle"/>
    <w:locked/>
    <w:rsid w:val="009440C5"/>
    <w:rPr>
      <w:rFonts w:ascii="Arial" w:eastAsia="Times New Roman" w:hAnsi="Arial" w:cs="Arial"/>
      <w:b/>
      <w:bCs/>
      <w:sz w:val="20"/>
      <w:szCs w:val="20"/>
      <w:lang w:eastAsia="ru-RU"/>
    </w:rPr>
  </w:style>
  <w:style w:type="paragraph" w:customStyle="1" w:styleId="ConsPlusNonformat">
    <w:name w:val="ConsPlusNonforma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40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40C5"/>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440C5"/>
    <w:pPr>
      <w:widowControl w:val="0"/>
      <w:autoSpaceDE w:val="0"/>
      <w:autoSpaceDN w:val="0"/>
      <w:spacing w:after="0" w:line="240" w:lineRule="auto"/>
    </w:pPr>
    <w:rPr>
      <w:rFonts w:ascii="Arial" w:eastAsia="Times New Roman" w:hAnsi="Arial" w:cs="Arial"/>
      <w:sz w:val="20"/>
      <w:szCs w:val="20"/>
      <w:lang w:eastAsia="ru-RU"/>
    </w:rPr>
  </w:style>
  <w:style w:type="paragraph" w:styleId="ab">
    <w:name w:val="List Paragraph"/>
    <w:basedOn w:val="a"/>
    <w:uiPriority w:val="34"/>
    <w:qFormat/>
    <w:rsid w:val="009440C5"/>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styleId="ac">
    <w:name w:val="Hyperlink"/>
    <w:unhideWhenUsed/>
    <w:rsid w:val="008B09DD"/>
    <w:rPr>
      <w:color w:val="0000FF"/>
      <w:u w:val="single"/>
    </w:rPr>
  </w:style>
  <w:style w:type="paragraph" w:customStyle="1" w:styleId="pravovietextactistyle">
    <w:name w:val="pravovie_text_acti_style"/>
    <w:basedOn w:val="a"/>
    <w:rsid w:val="004431DA"/>
    <w:pPr>
      <w:suppressAutoHyphens w:val="0"/>
      <w:spacing w:before="100" w:beforeAutospacing="1" w:after="100" w:afterAutospacing="1"/>
      <w:ind w:left="150" w:right="150" w:firstLine="225"/>
      <w:jc w:val="both"/>
    </w:pPr>
    <w:rPr>
      <w:sz w:val="21"/>
      <w:szCs w:val="21"/>
      <w:lang w:eastAsia="ru-RU"/>
    </w:rPr>
  </w:style>
  <w:style w:type="character" w:styleId="ad">
    <w:name w:val="Strong"/>
    <w:qFormat/>
    <w:rsid w:val="004431DA"/>
    <w:rPr>
      <w:b/>
      <w:bCs/>
    </w:rPr>
  </w:style>
  <w:style w:type="character" w:customStyle="1" w:styleId="blk">
    <w:name w:val="blk"/>
    <w:basedOn w:val="a0"/>
    <w:rsid w:val="009910AD"/>
  </w:style>
  <w:style w:type="paragraph" w:customStyle="1" w:styleId="western">
    <w:name w:val="western"/>
    <w:basedOn w:val="a"/>
    <w:rsid w:val="009910AD"/>
    <w:pPr>
      <w:suppressAutoHyphens w:val="0"/>
      <w:spacing w:before="100" w:beforeAutospacing="1" w:after="100" w:afterAutospacing="1"/>
    </w:pPr>
    <w:rPr>
      <w:lang w:eastAsia="ru-RU"/>
    </w:rPr>
  </w:style>
  <w:style w:type="paragraph" w:customStyle="1" w:styleId="11">
    <w:name w:val="Абзац списка1"/>
    <w:basedOn w:val="a"/>
    <w:uiPriority w:val="99"/>
    <w:rsid w:val="00710E45"/>
    <w:pPr>
      <w:suppressAutoHyphens w:val="0"/>
      <w:ind w:left="720"/>
    </w:pPr>
    <w:rPr>
      <w:sz w:val="20"/>
      <w:szCs w:val="20"/>
      <w:lang w:eastAsia="ru-RU"/>
    </w:rPr>
  </w:style>
  <w:style w:type="paragraph" w:customStyle="1" w:styleId="12">
    <w:name w:val="Без интервала1"/>
    <w:uiPriority w:val="99"/>
    <w:rsid w:val="00710E45"/>
    <w:pPr>
      <w:spacing w:after="0" w:line="240" w:lineRule="auto"/>
    </w:pPr>
    <w:rPr>
      <w:rFonts w:ascii="Calibri" w:eastAsia="Times New Roman" w:hAnsi="Calibri" w:cs="Calibri"/>
    </w:rPr>
  </w:style>
  <w:style w:type="paragraph" w:customStyle="1" w:styleId="ConsNonformat0">
    <w:name w:val="ConsNonformat"/>
    <w:uiPriority w:val="99"/>
    <w:rsid w:val="00710E45"/>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p6">
    <w:name w:val="p6"/>
    <w:basedOn w:val="a"/>
    <w:rsid w:val="002A0326"/>
    <w:pPr>
      <w:suppressAutoHyphens w:val="0"/>
      <w:spacing w:before="100" w:beforeAutospacing="1" w:after="100" w:afterAutospacing="1"/>
    </w:pPr>
    <w:rPr>
      <w:lang w:eastAsia="ru-RU"/>
    </w:rPr>
  </w:style>
  <w:style w:type="character" w:customStyle="1" w:styleId="FontStyle11">
    <w:name w:val="Font Style11"/>
    <w:uiPriority w:val="99"/>
    <w:rsid w:val="002875B1"/>
    <w:rPr>
      <w:rFonts w:ascii="Times New Roman" w:hAnsi="Times New Roman" w:cs="Times New Roman" w:hint="default"/>
      <w:sz w:val="26"/>
      <w:szCs w:val="26"/>
    </w:rPr>
  </w:style>
  <w:style w:type="table" w:styleId="ae">
    <w:name w:val="Table Grid"/>
    <w:basedOn w:val="a1"/>
    <w:uiPriority w:val="39"/>
    <w:rsid w:val="0008128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rsid w:val="009F1394"/>
    <w:rPr>
      <w:shd w:val="clear" w:color="auto" w:fill="FFFFFF"/>
    </w:rPr>
  </w:style>
  <w:style w:type="paragraph" w:customStyle="1" w:styleId="22">
    <w:name w:val="Основной текст (2)"/>
    <w:basedOn w:val="a"/>
    <w:link w:val="21"/>
    <w:rsid w:val="009F1394"/>
    <w:pPr>
      <w:widowControl w:val="0"/>
      <w:shd w:val="clear" w:color="auto" w:fill="FFFFFF"/>
      <w:suppressAutoHyphens w:val="0"/>
      <w:spacing w:before="240" w:after="240" w:line="283" w:lineRule="exact"/>
    </w:pPr>
    <w:rPr>
      <w:rFonts w:asciiTheme="minorHAnsi" w:eastAsiaTheme="minorHAnsi" w:hAnsiTheme="minorHAnsi" w:cstheme="minorBidi"/>
      <w:sz w:val="22"/>
      <w:szCs w:val="22"/>
      <w:lang w:eastAsia="en-US"/>
    </w:rPr>
  </w:style>
  <w:style w:type="character" w:customStyle="1" w:styleId="af">
    <w:name w:val="Цветовое выделение"/>
    <w:rsid w:val="00430E0A"/>
    <w:rPr>
      <w:b/>
      <w:color w:val="26282F"/>
      <w:sz w:val="26"/>
    </w:rPr>
  </w:style>
  <w:style w:type="character" w:customStyle="1" w:styleId="af0">
    <w:name w:val="Гипертекстовая ссылка"/>
    <w:rsid w:val="00430E0A"/>
    <w:rPr>
      <w:b/>
      <w:color w:val="106BBE"/>
      <w:sz w:val="26"/>
    </w:rPr>
  </w:style>
  <w:style w:type="paragraph" w:customStyle="1" w:styleId="consplusnormal1">
    <w:name w:val="consplusnormal"/>
    <w:basedOn w:val="a"/>
    <w:rsid w:val="00E16FC9"/>
    <w:pPr>
      <w:suppressAutoHyphens w:val="0"/>
      <w:spacing w:before="100" w:beforeAutospacing="1" w:after="100" w:afterAutospacing="1"/>
    </w:pPr>
    <w:rPr>
      <w:lang w:eastAsia="ru-RU"/>
    </w:rPr>
  </w:style>
  <w:style w:type="character" w:customStyle="1" w:styleId="normalchar">
    <w:name w:val="normal__char"/>
    <w:basedOn w:val="a0"/>
    <w:rsid w:val="00E16FC9"/>
  </w:style>
  <w:style w:type="character" w:customStyle="1" w:styleId="font0020style11char">
    <w:name w:val="font_0020style11__char"/>
    <w:basedOn w:val="a0"/>
    <w:rsid w:val="00E16FC9"/>
  </w:style>
  <w:style w:type="character" w:customStyle="1" w:styleId="consplusnormalchar">
    <w:name w:val="consplusnormal__char"/>
    <w:basedOn w:val="a0"/>
    <w:rsid w:val="00E16FC9"/>
  </w:style>
  <w:style w:type="paragraph" w:customStyle="1" w:styleId="ConsNormal">
    <w:name w:val="ConsNormal"/>
    <w:rsid w:val="00E16FC9"/>
    <w:pPr>
      <w:widowControl w:val="0"/>
      <w:autoSpaceDE w:val="0"/>
      <w:autoSpaceDN w:val="0"/>
      <w:adjustRightInd w:val="0"/>
      <w:spacing w:after="0" w:line="240" w:lineRule="auto"/>
      <w:ind w:right="19772" w:firstLine="720"/>
    </w:pPr>
    <w:rPr>
      <w:rFonts w:ascii="Arial" w:eastAsia="Times New Roman" w:hAnsi="Arial" w:cs="Arial"/>
      <w:sz w:val="28"/>
      <w:szCs w:val="28"/>
      <w:lang w:eastAsia="ru-RU"/>
    </w:rPr>
  </w:style>
  <w:style w:type="paragraph" w:customStyle="1" w:styleId="af1">
    <w:basedOn w:val="a"/>
    <w:next w:val="a4"/>
    <w:uiPriority w:val="99"/>
    <w:unhideWhenUsed/>
    <w:rsid w:val="00E16FC9"/>
    <w:pPr>
      <w:suppressAutoHyphens w:val="0"/>
      <w:spacing w:before="100" w:beforeAutospacing="1" w:after="100" w:afterAutospacing="1"/>
    </w:pPr>
    <w:rPr>
      <w:lang w:eastAsia="ru-RU"/>
    </w:rPr>
  </w:style>
  <w:style w:type="character" w:customStyle="1" w:styleId="30">
    <w:name w:val="Заголовок 3 Знак"/>
    <w:basedOn w:val="a0"/>
    <w:link w:val="3"/>
    <w:semiHidden/>
    <w:rsid w:val="00794609"/>
    <w:rPr>
      <w:rFonts w:ascii="Cambria" w:eastAsia="Times New Roman" w:hAnsi="Cambria" w:cs="Times New Roman"/>
      <w:b/>
      <w:bCs/>
      <w:sz w:val="26"/>
      <w:szCs w:val="26"/>
      <w:lang w:val="x-none" w:eastAsia="x-none"/>
    </w:rPr>
  </w:style>
  <w:style w:type="character" w:customStyle="1" w:styleId="50">
    <w:name w:val="Заголовок 5 Знак"/>
    <w:basedOn w:val="a0"/>
    <w:link w:val="5"/>
    <w:semiHidden/>
    <w:rsid w:val="00794609"/>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rsid w:val="00794609"/>
    <w:rPr>
      <w:rFonts w:ascii="Times New Roman" w:eastAsia="Times New Roman" w:hAnsi="Times New Roman" w:cs="Times New Roman"/>
      <w:sz w:val="28"/>
      <w:szCs w:val="20"/>
      <w:lang w:val="x-none" w:eastAsia="x-none"/>
    </w:rPr>
  </w:style>
  <w:style w:type="paragraph" w:styleId="af2">
    <w:name w:val="footnote text"/>
    <w:basedOn w:val="a"/>
    <w:link w:val="af3"/>
    <w:rsid w:val="00794609"/>
    <w:pPr>
      <w:suppressAutoHyphens w:val="0"/>
    </w:pPr>
    <w:rPr>
      <w:bCs/>
      <w:sz w:val="20"/>
      <w:szCs w:val="20"/>
      <w:lang w:val="x-none" w:eastAsia="x-none"/>
    </w:rPr>
  </w:style>
  <w:style w:type="character" w:customStyle="1" w:styleId="af3">
    <w:name w:val="Текст сноски Знак"/>
    <w:basedOn w:val="a0"/>
    <w:link w:val="af2"/>
    <w:rsid w:val="00794609"/>
    <w:rPr>
      <w:rFonts w:ascii="Times New Roman" w:eastAsia="Times New Roman" w:hAnsi="Times New Roman" w:cs="Times New Roman"/>
      <w:bCs/>
      <w:sz w:val="20"/>
      <w:szCs w:val="20"/>
      <w:lang w:val="x-none" w:eastAsia="x-none"/>
    </w:rPr>
  </w:style>
  <w:style w:type="character" w:styleId="af4">
    <w:name w:val="footnote reference"/>
    <w:rsid w:val="00794609"/>
    <w:rPr>
      <w:vertAlign w:val="superscript"/>
    </w:rPr>
  </w:style>
  <w:style w:type="paragraph" w:styleId="af5">
    <w:name w:val="header"/>
    <w:basedOn w:val="a"/>
    <w:link w:val="af6"/>
    <w:uiPriority w:val="99"/>
    <w:rsid w:val="00794609"/>
    <w:pPr>
      <w:tabs>
        <w:tab w:val="center" w:pos="4677"/>
        <w:tab w:val="right" w:pos="9355"/>
      </w:tabs>
      <w:suppressAutoHyphens w:val="0"/>
    </w:pPr>
    <w:rPr>
      <w:bCs/>
      <w:lang w:val="x-none" w:eastAsia="x-none"/>
    </w:rPr>
  </w:style>
  <w:style w:type="character" w:customStyle="1" w:styleId="af6">
    <w:name w:val="Верхний колонтитул Знак"/>
    <w:basedOn w:val="a0"/>
    <w:link w:val="af5"/>
    <w:uiPriority w:val="99"/>
    <w:rsid w:val="00794609"/>
    <w:rPr>
      <w:rFonts w:ascii="Times New Roman" w:eastAsia="Times New Roman" w:hAnsi="Times New Roman" w:cs="Times New Roman"/>
      <w:bCs/>
      <w:sz w:val="24"/>
      <w:szCs w:val="24"/>
      <w:lang w:val="x-none" w:eastAsia="x-none"/>
    </w:rPr>
  </w:style>
  <w:style w:type="paragraph" w:styleId="af7">
    <w:name w:val="footer"/>
    <w:basedOn w:val="a"/>
    <w:link w:val="af8"/>
    <w:rsid w:val="00794609"/>
    <w:pPr>
      <w:tabs>
        <w:tab w:val="center" w:pos="4677"/>
        <w:tab w:val="right" w:pos="9355"/>
      </w:tabs>
      <w:suppressAutoHyphens w:val="0"/>
    </w:pPr>
    <w:rPr>
      <w:bCs/>
      <w:lang w:val="x-none" w:eastAsia="x-none"/>
    </w:rPr>
  </w:style>
  <w:style w:type="character" w:customStyle="1" w:styleId="af8">
    <w:name w:val="Нижний колонтитул Знак"/>
    <w:basedOn w:val="a0"/>
    <w:link w:val="af7"/>
    <w:rsid w:val="00794609"/>
    <w:rPr>
      <w:rFonts w:ascii="Times New Roman" w:eastAsia="Times New Roman" w:hAnsi="Times New Roman" w:cs="Times New Roman"/>
      <w:bCs/>
      <w:sz w:val="24"/>
      <w:szCs w:val="24"/>
      <w:lang w:val="x-none" w:eastAsia="x-none"/>
    </w:rPr>
  </w:style>
  <w:style w:type="paragraph" w:styleId="23">
    <w:name w:val="Body Text 2"/>
    <w:basedOn w:val="a"/>
    <w:link w:val="24"/>
    <w:rsid w:val="00794609"/>
    <w:pPr>
      <w:suppressAutoHyphens w:val="0"/>
      <w:spacing w:after="120" w:line="480" w:lineRule="auto"/>
    </w:pPr>
    <w:rPr>
      <w:lang w:val="x-none" w:eastAsia="x-none"/>
    </w:rPr>
  </w:style>
  <w:style w:type="character" w:customStyle="1" w:styleId="24">
    <w:name w:val="Основной текст 2 Знак"/>
    <w:basedOn w:val="a0"/>
    <w:link w:val="23"/>
    <w:rsid w:val="00794609"/>
    <w:rPr>
      <w:rFonts w:ascii="Times New Roman" w:eastAsia="Times New Roman" w:hAnsi="Times New Roman" w:cs="Times New Roman"/>
      <w:sz w:val="24"/>
      <w:szCs w:val="24"/>
      <w:lang w:val="x-none" w:eastAsia="x-none"/>
    </w:rPr>
  </w:style>
  <w:style w:type="paragraph" w:styleId="af9">
    <w:name w:val="Body Text"/>
    <w:basedOn w:val="a"/>
    <w:link w:val="afa"/>
    <w:rsid w:val="00794609"/>
    <w:pPr>
      <w:suppressAutoHyphens w:val="0"/>
      <w:spacing w:after="120"/>
    </w:pPr>
    <w:rPr>
      <w:bCs/>
      <w:lang w:val="x-none" w:eastAsia="x-none"/>
    </w:rPr>
  </w:style>
  <w:style w:type="character" w:customStyle="1" w:styleId="afa">
    <w:name w:val="Основной текст Знак"/>
    <w:basedOn w:val="a0"/>
    <w:link w:val="af9"/>
    <w:rsid w:val="00794609"/>
    <w:rPr>
      <w:rFonts w:ascii="Times New Roman" w:eastAsia="Times New Roman" w:hAnsi="Times New Roman" w:cs="Times New Roman"/>
      <w:bCs/>
      <w:sz w:val="24"/>
      <w:szCs w:val="24"/>
      <w:lang w:val="x-none" w:eastAsia="x-none"/>
    </w:rPr>
  </w:style>
  <w:style w:type="paragraph" w:customStyle="1" w:styleId="aa">
    <w:basedOn w:val="a"/>
    <w:next w:val="a7"/>
    <w:link w:val="a9"/>
    <w:qFormat/>
    <w:rsid w:val="00794609"/>
    <w:pPr>
      <w:suppressAutoHyphens w:val="0"/>
      <w:jc w:val="center"/>
    </w:pPr>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afb">
    <w:name w:val="Основной текст + Полужирный"/>
    <w:aliases w:val="Интервал 3 pt"/>
    <w:uiPriority w:val="99"/>
    <w:rsid w:val="00794609"/>
    <w:rPr>
      <w:rFonts w:ascii="Times New Roman" w:hAnsi="Times New Roman" w:cs="Times New Roman"/>
      <w:b/>
      <w:bCs/>
      <w:spacing w:val="60"/>
      <w:sz w:val="27"/>
      <w:szCs w:val="27"/>
      <w:u w:val="none"/>
    </w:rPr>
  </w:style>
  <w:style w:type="character" w:customStyle="1" w:styleId="13">
    <w:name w:val="Основной текст Знак1"/>
    <w:uiPriority w:val="99"/>
    <w:rsid w:val="00794609"/>
    <w:rPr>
      <w:rFonts w:ascii="Times New Roman" w:hAnsi="Times New Roman" w:cs="Times New Roman"/>
      <w:sz w:val="27"/>
      <w:szCs w:val="27"/>
      <w:u w:val="none"/>
    </w:rPr>
  </w:style>
  <w:style w:type="character" w:customStyle="1" w:styleId="31">
    <w:name w:val="Основной текст (3)_"/>
    <w:link w:val="310"/>
    <w:uiPriority w:val="99"/>
    <w:rsid w:val="00794609"/>
    <w:rPr>
      <w:sz w:val="28"/>
      <w:szCs w:val="28"/>
      <w:shd w:val="clear" w:color="auto" w:fill="FFFFFF"/>
    </w:rPr>
  </w:style>
  <w:style w:type="character" w:customStyle="1" w:styleId="4">
    <w:name w:val="Основной текст (4)_"/>
    <w:link w:val="40"/>
    <w:uiPriority w:val="99"/>
    <w:rsid w:val="00794609"/>
    <w:rPr>
      <w:b/>
      <w:bCs/>
      <w:sz w:val="19"/>
      <w:szCs w:val="19"/>
      <w:shd w:val="clear" w:color="auto" w:fill="FFFFFF"/>
    </w:rPr>
  </w:style>
  <w:style w:type="character" w:customStyle="1" w:styleId="49pt">
    <w:name w:val="Основной текст (4) + 9 pt"/>
    <w:uiPriority w:val="99"/>
    <w:rsid w:val="00794609"/>
    <w:rPr>
      <w:b/>
      <w:bCs/>
      <w:sz w:val="18"/>
      <w:szCs w:val="18"/>
      <w:shd w:val="clear" w:color="auto" w:fill="FFFFFF"/>
    </w:rPr>
  </w:style>
  <w:style w:type="character" w:customStyle="1" w:styleId="25">
    <w:name w:val="Основной текст (2) + Не полужирный"/>
    <w:uiPriority w:val="99"/>
    <w:rsid w:val="00794609"/>
    <w:rPr>
      <w:rFonts w:ascii="Times New Roman" w:hAnsi="Times New Roman" w:cs="Times New Roman"/>
      <w:b w:val="0"/>
      <w:bCs w:val="0"/>
      <w:sz w:val="27"/>
      <w:szCs w:val="27"/>
      <w:u w:val="none"/>
      <w:shd w:val="clear" w:color="auto" w:fill="FFFFFF"/>
    </w:rPr>
  </w:style>
  <w:style w:type="character" w:customStyle="1" w:styleId="313">
    <w:name w:val="Основной текст (3) + 13"/>
    <w:aliases w:val="5 pt,Полужирный"/>
    <w:uiPriority w:val="99"/>
    <w:rsid w:val="00794609"/>
    <w:rPr>
      <w:b/>
      <w:bCs/>
      <w:sz w:val="27"/>
      <w:szCs w:val="27"/>
      <w:shd w:val="clear" w:color="auto" w:fill="FFFFFF"/>
    </w:rPr>
  </w:style>
  <w:style w:type="character" w:customStyle="1" w:styleId="afc">
    <w:name w:val="Колонтитул_"/>
    <w:link w:val="14"/>
    <w:uiPriority w:val="99"/>
    <w:rsid w:val="00794609"/>
    <w:rPr>
      <w:noProof/>
      <w:shd w:val="clear" w:color="auto" w:fill="FFFFFF"/>
    </w:rPr>
  </w:style>
  <w:style w:type="character" w:customStyle="1" w:styleId="afd">
    <w:name w:val="Колонтитул"/>
    <w:uiPriority w:val="99"/>
    <w:rsid w:val="00794609"/>
  </w:style>
  <w:style w:type="character" w:customStyle="1" w:styleId="26">
    <w:name w:val="Заголовок №2_"/>
    <w:link w:val="27"/>
    <w:uiPriority w:val="99"/>
    <w:rsid w:val="00794609"/>
    <w:rPr>
      <w:b/>
      <w:bCs/>
      <w:sz w:val="27"/>
      <w:szCs w:val="27"/>
      <w:shd w:val="clear" w:color="auto" w:fill="FFFFFF"/>
    </w:rPr>
  </w:style>
  <w:style w:type="character" w:customStyle="1" w:styleId="Candara">
    <w:name w:val="Основной текст + Candara"/>
    <w:aliases w:val="Курсив"/>
    <w:uiPriority w:val="99"/>
    <w:rsid w:val="00794609"/>
    <w:rPr>
      <w:rFonts w:ascii="Candara" w:hAnsi="Candara" w:cs="Candara"/>
      <w:i/>
      <w:iCs/>
      <w:sz w:val="27"/>
      <w:szCs w:val="27"/>
      <w:u w:val="none"/>
    </w:rPr>
  </w:style>
  <w:style w:type="character" w:customStyle="1" w:styleId="61">
    <w:name w:val="Основной текст (6)_"/>
    <w:link w:val="62"/>
    <w:uiPriority w:val="99"/>
    <w:rsid w:val="00794609"/>
    <w:rPr>
      <w:shd w:val="clear" w:color="auto" w:fill="FFFFFF"/>
    </w:rPr>
  </w:style>
  <w:style w:type="character" w:customStyle="1" w:styleId="9">
    <w:name w:val="Колонтитул + 9"/>
    <w:aliases w:val="5 pt4"/>
    <w:uiPriority w:val="99"/>
    <w:rsid w:val="00794609"/>
    <w:rPr>
      <w:noProof/>
      <w:sz w:val="19"/>
      <w:szCs w:val="19"/>
      <w:shd w:val="clear" w:color="auto" w:fill="FFFFFF"/>
    </w:rPr>
  </w:style>
  <w:style w:type="character" w:customStyle="1" w:styleId="15">
    <w:name w:val="Заголовок №1_"/>
    <w:link w:val="16"/>
    <w:uiPriority w:val="99"/>
    <w:rsid w:val="00794609"/>
    <w:rPr>
      <w:b/>
      <w:bCs/>
      <w:sz w:val="27"/>
      <w:szCs w:val="27"/>
      <w:shd w:val="clear" w:color="auto" w:fill="FFFFFF"/>
    </w:rPr>
  </w:style>
  <w:style w:type="character" w:customStyle="1" w:styleId="11pt">
    <w:name w:val="Основной текст + 11 pt"/>
    <w:uiPriority w:val="99"/>
    <w:rsid w:val="00794609"/>
    <w:rPr>
      <w:rFonts w:ascii="Times New Roman" w:hAnsi="Times New Roman" w:cs="Times New Roman"/>
      <w:sz w:val="22"/>
      <w:szCs w:val="22"/>
      <w:u w:val="none"/>
    </w:rPr>
  </w:style>
  <w:style w:type="character" w:customStyle="1" w:styleId="Garamond">
    <w:name w:val="Основной текст + Garamond"/>
    <w:aliases w:val="7 pt"/>
    <w:uiPriority w:val="99"/>
    <w:rsid w:val="00794609"/>
    <w:rPr>
      <w:rFonts w:ascii="Garamond" w:hAnsi="Garamond" w:cs="Garamond"/>
      <w:noProof/>
      <w:sz w:val="14"/>
      <w:szCs w:val="14"/>
      <w:u w:val="none"/>
    </w:rPr>
  </w:style>
  <w:style w:type="character" w:customStyle="1" w:styleId="7pt">
    <w:name w:val="Основной текст + 7 pt"/>
    <w:aliases w:val="Полужирный3,Курсив3"/>
    <w:uiPriority w:val="99"/>
    <w:rsid w:val="00794609"/>
    <w:rPr>
      <w:rFonts w:ascii="Times New Roman" w:hAnsi="Times New Roman" w:cs="Times New Roman"/>
      <w:b/>
      <w:bCs/>
      <w:i/>
      <w:iCs/>
      <w:noProof/>
      <w:sz w:val="14"/>
      <w:szCs w:val="14"/>
      <w:u w:val="none"/>
    </w:rPr>
  </w:style>
  <w:style w:type="character" w:customStyle="1" w:styleId="9pt">
    <w:name w:val="Основной текст + 9 pt"/>
    <w:aliases w:val="Полужирный2"/>
    <w:uiPriority w:val="99"/>
    <w:rsid w:val="00794609"/>
    <w:rPr>
      <w:rFonts w:ascii="Times New Roman" w:hAnsi="Times New Roman" w:cs="Times New Roman"/>
      <w:b/>
      <w:bCs/>
      <w:noProof/>
      <w:sz w:val="18"/>
      <w:szCs w:val="18"/>
      <w:u w:val="none"/>
    </w:rPr>
  </w:style>
  <w:style w:type="character" w:customStyle="1" w:styleId="7">
    <w:name w:val="Основной текст (7)_"/>
    <w:link w:val="70"/>
    <w:uiPriority w:val="99"/>
    <w:rsid w:val="00794609"/>
    <w:rPr>
      <w:rFonts w:ascii="SimSun" w:eastAsia="SimSun" w:cs="SimSun"/>
      <w:b/>
      <w:bCs/>
      <w:spacing w:val="-20"/>
      <w:sz w:val="19"/>
      <w:szCs w:val="19"/>
      <w:shd w:val="clear" w:color="auto" w:fill="FFFFFF"/>
    </w:rPr>
  </w:style>
  <w:style w:type="character" w:customStyle="1" w:styleId="17">
    <w:name w:val="Основной текст + Полужирный1"/>
    <w:uiPriority w:val="99"/>
    <w:rsid w:val="00794609"/>
    <w:rPr>
      <w:rFonts w:ascii="Times New Roman" w:hAnsi="Times New Roman" w:cs="Times New Roman"/>
      <w:b/>
      <w:bCs/>
      <w:noProof/>
      <w:sz w:val="27"/>
      <w:szCs w:val="27"/>
      <w:u w:val="none"/>
    </w:rPr>
  </w:style>
  <w:style w:type="character" w:customStyle="1" w:styleId="Exact">
    <w:name w:val="Основной текст Exact"/>
    <w:uiPriority w:val="99"/>
    <w:rsid w:val="00794609"/>
    <w:rPr>
      <w:rFonts w:ascii="Times New Roman" w:hAnsi="Times New Roman" w:cs="Times New Roman"/>
      <w:spacing w:val="3"/>
      <w:sz w:val="25"/>
      <w:szCs w:val="25"/>
      <w:u w:val="none"/>
    </w:rPr>
  </w:style>
  <w:style w:type="character" w:customStyle="1" w:styleId="SimSun">
    <w:name w:val="Основной текст + SimSun"/>
    <w:aliases w:val="6 pt"/>
    <w:uiPriority w:val="99"/>
    <w:rsid w:val="00794609"/>
    <w:rPr>
      <w:rFonts w:ascii="SimSun" w:eastAsia="SimSun" w:hAnsi="Times New Roman" w:cs="SimSun"/>
      <w:noProof/>
      <w:sz w:val="12"/>
      <w:szCs w:val="12"/>
      <w:u w:val="none"/>
    </w:rPr>
  </w:style>
  <w:style w:type="character" w:customStyle="1" w:styleId="Candara2">
    <w:name w:val="Основной текст + Candara2"/>
    <w:aliases w:val="9,5 pt3,Курсив2"/>
    <w:uiPriority w:val="99"/>
    <w:rsid w:val="00794609"/>
    <w:rPr>
      <w:rFonts w:ascii="Candara" w:hAnsi="Candara" w:cs="Candara"/>
      <w:i/>
      <w:iCs/>
      <w:noProof/>
      <w:sz w:val="19"/>
      <w:szCs w:val="19"/>
      <w:u w:val="none"/>
    </w:rPr>
  </w:style>
  <w:style w:type="character" w:customStyle="1" w:styleId="3SimSun">
    <w:name w:val="Основной текст (3) + SimSun"/>
    <w:aliases w:val="91,5 pt2,Полужирный1,Интервал -1 pt"/>
    <w:uiPriority w:val="99"/>
    <w:rsid w:val="00794609"/>
    <w:rPr>
      <w:rFonts w:ascii="SimSun" w:eastAsia="SimSun" w:cs="SimSun"/>
      <w:b/>
      <w:bCs/>
      <w:spacing w:val="-20"/>
      <w:sz w:val="19"/>
      <w:szCs w:val="19"/>
      <w:shd w:val="clear" w:color="auto" w:fill="FFFFFF"/>
    </w:rPr>
  </w:style>
  <w:style w:type="character" w:customStyle="1" w:styleId="Candara1">
    <w:name w:val="Основной текст + Candara1"/>
    <w:aliases w:val="7,5 pt1,Курсив1"/>
    <w:uiPriority w:val="99"/>
    <w:rsid w:val="00794609"/>
    <w:rPr>
      <w:rFonts w:ascii="Candara" w:hAnsi="Candara" w:cs="Candara"/>
      <w:i/>
      <w:iCs/>
      <w:noProof/>
      <w:sz w:val="15"/>
      <w:szCs w:val="15"/>
      <w:u w:val="none"/>
    </w:rPr>
  </w:style>
  <w:style w:type="paragraph" w:customStyle="1" w:styleId="310">
    <w:name w:val="Основной текст (3)1"/>
    <w:basedOn w:val="a"/>
    <w:link w:val="31"/>
    <w:uiPriority w:val="99"/>
    <w:rsid w:val="00794609"/>
    <w:pPr>
      <w:widowControl w:val="0"/>
      <w:shd w:val="clear" w:color="auto" w:fill="FFFFFF"/>
      <w:suppressAutoHyphens w:val="0"/>
      <w:spacing w:after="60" w:line="240" w:lineRule="atLeast"/>
    </w:pPr>
    <w:rPr>
      <w:rFonts w:asciiTheme="minorHAnsi" w:eastAsiaTheme="minorHAnsi" w:hAnsiTheme="minorHAnsi" w:cstheme="minorBidi"/>
      <w:sz w:val="28"/>
      <w:szCs w:val="28"/>
      <w:lang w:eastAsia="en-US"/>
    </w:rPr>
  </w:style>
  <w:style w:type="paragraph" w:customStyle="1" w:styleId="40">
    <w:name w:val="Основной текст (4)"/>
    <w:basedOn w:val="a"/>
    <w:link w:val="4"/>
    <w:uiPriority w:val="99"/>
    <w:rsid w:val="00794609"/>
    <w:pPr>
      <w:widowControl w:val="0"/>
      <w:shd w:val="clear" w:color="auto" w:fill="FFFFFF"/>
      <w:suppressAutoHyphens w:val="0"/>
      <w:spacing w:before="60" w:after="60" w:line="240" w:lineRule="atLeast"/>
    </w:pPr>
    <w:rPr>
      <w:rFonts w:asciiTheme="minorHAnsi" w:eastAsiaTheme="minorHAnsi" w:hAnsiTheme="minorHAnsi" w:cstheme="minorBidi"/>
      <w:b/>
      <w:bCs/>
      <w:sz w:val="19"/>
      <w:szCs w:val="19"/>
      <w:lang w:eastAsia="en-US"/>
    </w:rPr>
  </w:style>
  <w:style w:type="paragraph" w:customStyle="1" w:styleId="14">
    <w:name w:val="Колонтитул1"/>
    <w:basedOn w:val="a"/>
    <w:link w:val="afc"/>
    <w:uiPriority w:val="99"/>
    <w:rsid w:val="00794609"/>
    <w:pPr>
      <w:widowControl w:val="0"/>
      <w:shd w:val="clear" w:color="auto" w:fill="FFFFFF"/>
      <w:suppressAutoHyphens w:val="0"/>
      <w:spacing w:line="240" w:lineRule="atLeast"/>
    </w:pPr>
    <w:rPr>
      <w:rFonts w:asciiTheme="minorHAnsi" w:eastAsiaTheme="minorHAnsi" w:hAnsiTheme="minorHAnsi" w:cstheme="minorBidi"/>
      <w:noProof/>
      <w:sz w:val="22"/>
      <w:szCs w:val="22"/>
      <w:lang w:eastAsia="en-US"/>
    </w:rPr>
  </w:style>
  <w:style w:type="paragraph" w:customStyle="1" w:styleId="27">
    <w:name w:val="Заголовок №2"/>
    <w:basedOn w:val="a"/>
    <w:link w:val="26"/>
    <w:uiPriority w:val="99"/>
    <w:rsid w:val="00794609"/>
    <w:pPr>
      <w:widowControl w:val="0"/>
      <w:shd w:val="clear" w:color="auto" w:fill="FFFFFF"/>
      <w:suppressAutoHyphens w:val="0"/>
      <w:spacing w:before="300" w:after="420" w:line="240" w:lineRule="atLeast"/>
      <w:ind w:hanging="3200"/>
      <w:outlineLvl w:val="1"/>
    </w:pPr>
    <w:rPr>
      <w:rFonts w:asciiTheme="minorHAnsi" w:eastAsiaTheme="minorHAnsi" w:hAnsiTheme="minorHAnsi" w:cstheme="minorBidi"/>
      <w:b/>
      <w:bCs/>
      <w:sz w:val="27"/>
      <w:szCs w:val="27"/>
      <w:lang w:eastAsia="en-US"/>
    </w:rPr>
  </w:style>
  <w:style w:type="paragraph" w:customStyle="1" w:styleId="62">
    <w:name w:val="Основной текст (6)"/>
    <w:basedOn w:val="a"/>
    <w:link w:val="61"/>
    <w:uiPriority w:val="99"/>
    <w:rsid w:val="00794609"/>
    <w:pPr>
      <w:widowControl w:val="0"/>
      <w:shd w:val="clear" w:color="auto" w:fill="FFFFFF"/>
      <w:suppressAutoHyphens w:val="0"/>
      <w:spacing w:line="274" w:lineRule="exact"/>
      <w:jc w:val="right"/>
    </w:pPr>
    <w:rPr>
      <w:rFonts w:asciiTheme="minorHAnsi" w:eastAsiaTheme="minorHAnsi" w:hAnsiTheme="minorHAnsi" w:cstheme="minorBidi"/>
      <w:sz w:val="22"/>
      <w:szCs w:val="22"/>
      <w:lang w:eastAsia="en-US"/>
    </w:rPr>
  </w:style>
  <w:style w:type="paragraph" w:customStyle="1" w:styleId="16">
    <w:name w:val="Заголовок №1"/>
    <w:basedOn w:val="a"/>
    <w:link w:val="15"/>
    <w:uiPriority w:val="99"/>
    <w:rsid w:val="00794609"/>
    <w:pPr>
      <w:widowControl w:val="0"/>
      <w:shd w:val="clear" w:color="auto" w:fill="FFFFFF"/>
      <w:suppressAutoHyphens w:val="0"/>
      <w:spacing w:before="720" w:after="60" w:line="240" w:lineRule="atLeast"/>
      <w:jc w:val="center"/>
      <w:outlineLvl w:val="0"/>
    </w:pPr>
    <w:rPr>
      <w:rFonts w:asciiTheme="minorHAnsi" w:eastAsiaTheme="minorHAnsi" w:hAnsiTheme="minorHAnsi" w:cstheme="minorBidi"/>
      <w:b/>
      <w:bCs/>
      <w:sz w:val="27"/>
      <w:szCs w:val="27"/>
      <w:lang w:eastAsia="en-US"/>
    </w:rPr>
  </w:style>
  <w:style w:type="paragraph" w:customStyle="1" w:styleId="70">
    <w:name w:val="Основной текст (7)"/>
    <w:basedOn w:val="a"/>
    <w:link w:val="7"/>
    <w:uiPriority w:val="99"/>
    <w:rsid w:val="00794609"/>
    <w:pPr>
      <w:widowControl w:val="0"/>
      <w:shd w:val="clear" w:color="auto" w:fill="FFFFFF"/>
      <w:suppressAutoHyphens w:val="0"/>
      <w:spacing w:before="240" w:after="60" w:line="240" w:lineRule="atLeast"/>
    </w:pPr>
    <w:rPr>
      <w:rFonts w:ascii="SimSun" w:eastAsia="SimSun" w:hAnsiTheme="minorHAnsi" w:cs="SimSun"/>
      <w:b/>
      <w:bCs/>
      <w:spacing w:val="-20"/>
      <w:sz w:val="19"/>
      <w:szCs w:val="19"/>
      <w:lang w:eastAsia="en-US"/>
    </w:rPr>
  </w:style>
  <w:style w:type="paragraph" w:customStyle="1" w:styleId="afe">
    <w:basedOn w:val="a"/>
    <w:next w:val="a4"/>
    <w:uiPriority w:val="99"/>
    <w:rsid w:val="00554BB8"/>
    <w:pPr>
      <w:suppressAutoHyphens w:val="0"/>
      <w:spacing w:before="100" w:beforeAutospacing="1" w:after="100" w:afterAutospacing="1"/>
    </w:pPr>
    <w:rPr>
      <w:lang w:eastAsia="ru-RU"/>
    </w:rPr>
  </w:style>
  <w:style w:type="paragraph" w:styleId="aff">
    <w:name w:val="Subtitle"/>
    <w:basedOn w:val="a"/>
    <w:link w:val="aff0"/>
    <w:qFormat/>
    <w:rsid w:val="00554BB8"/>
    <w:pPr>
      <w:suppressAutoHyphens w:val="0"/>
      <w:spacing w:line="360" w:lineRule="auto"/>
      <w:jc w:val="center"/>
    </w:pPr>
    <w:rPr>
      <w:rFonts w:eastAsia="Calibri"/>
      <w:b/>
      <w:bCs/>
      <w:sz w:val="28"/>
      <w:szCs w:val="28"/>
      <w:lang w:eastAsia="ru-RU"/>
    </w:rPr>
  </w:style>
  <w:style w:type="character" w:customStyle="1" w:styleId="aff0">
    <w:name w:val="Подзаголовок Знак"/>
    <w:basedOn w:val="a0"/>
    <w:link w:val="aff"/>
    <w:rsid w:val="00554BB8"/>
    <w:rPr>
      <w:rFonts w:ascii="Times New Roman" w:eastAsia="Calibri" w:hAnsi="Times New Roman" w:cs="Times New Roman"/>
      <w:b/>
      <w:bCs/>
      <w:sz w:val="28"/>
      <w:szCs w:val="28"/>
      <w:lang w:eastAsia="ru-RU"/>
    </w:rPr>
  </w:style>
  <w:style w:type="character" w:customStyle="1" w:styleId="12pt">
    <w:name w:val="Основной текст + 12 pt"/>
    <w:rsid w:val="00431FBF"/>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163978">
      <w:bodyDiv w:val="1"/>
      <w:marLeft w:val="0"/>
      <w:marRight w:val="0"/>
      <w:marTop w:val="0"/>
      <w:marBottom w:val="0"/>
      <w:divBdr>
        <w:top w:val="none" w:sz="0" w:space="0" w:color="auto"/>
        <w:left w:val="none" w:sz="0" w:space="0" w:color="auto"/>
        <w:bottom w:val="none" w:sz="0" w:space="0" w:color="auto"/>
        <w:right w:val="none" w:sz="0" w:space="0" w:color="auto"/>
      </w:divBdr>
    </w:div>
    <w:div w:id="662011469">
      <w:bodyDiv w:val="1"/>
      <w:marLeft w:val="0"/>
      <w:marRight w:val="0"/>
      <w:marTop w:val="0"/>
      <w:marBottom w:val="0"/>
      <w:divBdr>
        <w:top w:val="none" w:sz="0" w:space="0" w:color="auto"/>
        <w:left w:val="none" w:sz="0" w:space="0" w:color="auto"/>
        <w:bottom w:val="none" w:sz="0" w:space="0" w:color="auto"/>
        <w:right w:val="none" w:sz="0" w:space="0" w:color="auto"/>
      </w:divBdr>
    </w:div>
    <w:div w:id="1898741064">
      <w:bodyDiv w:val="1"/>
      <w:marLeft w:val="0"/>
      <w:marRight w:val="0"/>
      <w:marTop w:val="0"/>
      <w:marBottom w:val="0"/>
      <w:divBdr>
        <w:top w:val="none" w:sz="0" w:space="0" w:color="auto"/>
        <w:left w:val="none" w:sz="0" w:space="0" w:color="auto"/>
        <w:bottom w:val="none" w:sz="0" w:space="0" w:color="auto"/>
        <w:right w:val="none" w:sz="0" w:space="0" w:color="auto"/>
      </w:divBdr>
    </w:div>
    <w:div w:id="198836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olenskoe.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4B6AA-9997-46DD-AC48-6837BCA7E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Pages>
  <Words>4464</Words>
  <Characters>25450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75</cp:revision>
  <cp:lastPrinted>2022-07-01T07:05:00Z</cp:lastPrinted>
  <dcterms:created xsi:type="dcterms:W3CDTF">2020-01-29T05:34:00Z</dcterms:created>
  <dcterms:modified xsi:type="dcterms:W3CDTF">2022-07-01T07:06:00Z</dcterms:modified>
</cp:coreProperties>
</file>