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9DCB" w14:textId="77777777" w:rsidR="00B64226" w:rsidRDefault="00B64226" w:rsidP="00D973E1">
      <w:pPr>
        <w:ind w:firstLine="540"/>
        <w:rPr>
          <w:sz w:val="28"/>
          <w:szCs w:val="28"/>
        </w:rPr>
      </w:pPr>
    </w:p>
    <w:p w14:paraId="4EC9C039" w14:textId="77777777" w:rsidR="00B64226" w:rsidRDefault="00B64226" w:rsidP="00D973E1">
      <w:pPr>
        <w:ind w:firstLine="540"/>
        <w:rPr>
          <w:sz w:val="28"/>
          <w:szCs w:val="28"/>
        </w:rPr>
      </w:pPr>
    </w:p>
    <w:p w14:paraId="3011A793" w14:textId="77777777" w:rsidR="00B64226" w:rsidRDefault="00B64226" w:rsidP="00D973E1">
      <w:pPr>
        <w:ind w:firstLine="540"/>
        <w:rPr>
          <w:sz w:val="28"/>
          <w:szCs w:val="28"/>
        </w:rPr>
      </w:pPr>
    </w:p>
    <w:p w14:paraId="419F2660" w14:textId="2CE03302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6E855191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E16FC9">
        <w:rPr>
          <w:b/>
          <w:sz w:val="48"/>
          <w:szCs w:val="48"/>
        </w:rPr>
        <w:t>0</w:t>
      </w:r>
      <w:r w:rsidR="00E60251">
        <w:rPr>
          <w:b/>
          <w:sz w:val="48"/>
          <w:szCs w:val="48"/>
        </w:rPr>
        <w:t>7</w:t>
      </w:r>
      <w:proofErr w:type="gramStart"/>
      <w:r w:rsidR="006C1BDC">
        <w:rPr>
          <w:b/>
          <w:sz w:val="48"/>
          <w:szCs w:val="48"/>
        </w:rPr>
        <w:t xml:space="preserve">   </w:t>
      </w:r>
      <w:r w:rsidR="00E60251">
        <w:rPr>
          <w:b/>
          <w:sz w:val="48"/>
          <w:szCs w:val="48"/>
        </w:rPr>
        <w:t>(</w:t>
      </w:r>
      <w:proofErr w:type="gramEnd"/>
      <w:r w:rsidR="00E60251">
        <w:rPr>
          <w:b/>
          <w:sz w:val="48"/>
          <w:szCs w:val="48"/>
        </w:rPr>
        <w:t>20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4223DCD8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</w:t>
      </w:r>
      <w:r w:rsidR="00E60251">
        <w:rPr>
          <w:b/>
          <w:sz w:val="36"/>
          <w:szCs w:val="36"/>
        </w:rPr>
        <w:t>04.07</w:t>
      </w:r>
      <w:r w:rsidR="00E16FC9">
        <w:rPr>
          <w:b/>
          <w:sz w:val="36"/>
          <w:szCs w:val="36"/>
        </w:rPr>
        <w:t>.2022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BDFB65D" w14:textId="1F0AA16A" w:rsidR="008052DB" w:rsidRDefault="008052DB" w:rsidP="00544122">
      <w:pPr>
        <w:jc w:val="both"/>
        <w:rPr>
          <w:b/>
          <w:sz w:val="36"/>
          <w:szCs w:val="36"/>
        </w:rPr>
      </w:pPr>
    </w:p>
    <w:p w14:paraId="67737D3D" w14:textId="77777777" w:rsidR="00544122" w:rsidRDefault="00544122" w:rsidP="00544122">
      <w:pPr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 депутатов</w:t>
      </w:r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Воленского  сельского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 Воронежской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49DD42D9" w14:textId="50400C20" w:rsidR="00F94471" w:rsidRPr="00554BB8" w:rsidRDefault="00F94471" w:rsidP="00554BB8">
      <w:pPr>
        <w:autoSpaceDE w:val="0"/>
        <w:autoSpaceDN w:val="0"/>
        <w:adjustRightInd w:val="0"/>
        <w:ind w:right="371"/>
        <w:jc w:val="center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EEBDF2B" wp14:editId="366C72CE">
            <wp:extent cx="571500" cy="64770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A4A96" w14:textId="77777777" w:rsidR="00F94471" w:rsidRPr="00F94471" w:rsidRDefault="00F94471" w:rsidP="00F94471">
      <w:pPr>
        <w:ind w:right="180" w:hanging="360"/>
        <w:jc w:val="center"/>
        <w:rPr>
          <w:b/>
        </w:rPr>
      </w:pPr>
      <w:r w:rsidRPr="00F94471">
        <w:rPr>
          <w:b/>
        </w:rPr>
        <w:t>АДМИНИСТРАЦИЯ ВОЛЕНСКОГО СЕЛЬСКОГО ПОСЕЛЕНИЯ</w:t>
      </w:r>
      <w:r w:rsidRPr="00F94471">
        <w:rPr>
          <w:b/>
        </w:rPr>
        <w:br/>
        <w:t>НОВОУСМАНСКОГО  МУНИЦИПАЛЬНОГО РАЙОНА</w:t>
      </w:r>
    </w:p>
    <w:p w14:paraId="4AEC2878" w14:textId="77777777" w:rsidR="00F94471" w:rsidRPr="00F94471" w:rsidRDefault="00F94471" w:rsidP="00F94471">
      <w:pPr>
        <w:ind w:right="180" w:hanging="360"/>
        <w:jc w:val="center"/>
        <w:rPr>
          <w:b/>
        </w:rPr>
      </w:pPr>
      <w:r w:rsidRPr="00F94471">
        <w:rPr>
          <w:b/>
        </w:rPr>
        <w:t>ВОРОНЕЖСКОЙ ОБЛАСТИ</w:t>
      </w:r>
    </w:p>
    <w:p w14:paraId="1EFB5EEA" w14:textId="090018F2" w:rsidR="007A5EAB" w:rsidRDefault="007A5EAB" w:rsidP="00554BB8">
      <w:pPr>
        <w:rPr>
          <w:bCs/>
          <w:sz w:val="28"/>
          <w:szCs w:val="28"/>
        </w:rPr>
      </w:pPr>
    </w:p>
    <w:p w14:paraId="004C4363" w14:textId="09C5E667" w:rsidR="00544122" w:rsidRPr="00431FBF" w:rsidRDefault="00544122" w:rsidP="00544122">
      <w:pPr>
        <w:pStyle w:val="1"/>
        <w:spacing w:before="60"/>
        <w:rPr>
          <w:rFonts w:ascii="Times New Roman" w:hAnsi="Times New Roman" w:cs="Times New Roman"/>
          <w:b w:val="0"/>
          <w:sz w:val="28"/>
          <w:szCs w:val="28"/>
        </w:rPr>
      </w:pPr>
      <w:r w:rsidRPr="00431FBF">
        <w:rPr>
          <w:rFonts w:ascii="Times New Roman" w:hAnsi="Times New Roman" w:cs="Times New Roman"/>
          <w:sz w:val="28"/>
          <w:szCs w:val="28"/>
        </w:rPr>
        <w:t>П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О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С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Т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А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Н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О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В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Л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Е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Н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И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Е</w:t>
      </w:r>
    </w:p>
    <w:p w14:paraId="08C1CFE3" w14:textId="77777777" w:rsidR="00544122" w:rsidRPr="00CA2A56" w:rsidRDefault="00544122" w:rsidP="00544122">
      <w:pPr>
        <w:jc w:val="both"/>
        <w:rPr>
          <w:rFonts w:cs="Arial"/>
        </w:rPr>
      </w:pPr>
    </w:p>
    <w:p w14:paraId="0AC39D2E" w14:textId="77777777" w:rsidR="00E60251" w:rsidRPr="0040120E" w:rsidRDefault="00E60251" w:rsidP="00E6025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04.07.2022 г.</w:t>
      </w:r>
      <w:r w:rsidRPr="0040120E">
        <w:rPr>
          <w:noProof/>
          <w:sz w:val="28"/>
          <w:szCs w:val="28"/>
        </w:rPr>
        <w:t xml:space="preserve"> №</w:t>
      </w:r>
      <w:r>
        <w:rPr>
          <w:noProof/>
          <w:sz w:val="28"/>
          <w:szCs w:val="28"/>
        </w:rPr>
        <w:t xml:space="preserve"> 86</w:t>
      </w:r>
    </w:p>
    <w:p w14:paraId="0D719DF8" w14:textId="77777777" w:rsidR="00E60251" w:rsidRPr="0040120E" w:rsidRDefault="00E60251" w:rsidP="00E60251">
      <w:pPr>
        <w:rPr>
          <w:noProof/>
          <w:sz w:val="28"/>
          <w:szCs w:val="28"/>
        </w:rPr>
      </w:pPr>
      <w:r w:rsidRPr="0040120E">
        <w:rPr>
          <w:noProof/>
          <w:sz w:val="28"/>
          <w:szCs w:val="28"/>
        </w:rPr>
        <w:t>пос. Воля</w:t>
      </w:r>
    </w:p>
    <w:p w14:paraId="5AC5E5AB" w14:textId="77777777" w:rsidR="00E60251" w:rsidRPr="001F0F36" w:rsidRDefault="00E60251" w:rsidP="00E60251">
      <w:pPr>
        <w:ind w:firstLine="567"/>
        <w:rPr>
          <w:noProof/>
        </w:rPr>
      </w:pPr>
    </w:p>
    <w:p w14:paraId="7508C243" w14:textId="77777777" w:rsidR="00E60251" w:rsidRPr="00674B8A" w:rsidRDefault="00E60251" w:rsidP="00E60251">
      <w:pPr>
        <w:pStyle w:val="a4"/>
        <w:spacing w:before="0" w:beforeAutospacing="0" w:after="0" w:afterAutospacing="0"/>
        <w:ind w:right="3826" w:firstLine="567"/>
        <w:jc w:val="both"/>
        <w:rPr>
          <w:color w:val="000000"/>
          <w:sz w:val="28"/>
          <w:szCs w:val="28"/>
        </w:rPr>
      </w:pPr>
      <w:r w:rsidRPr="00674B8A">
        <w:rPr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14:paraId="6C1168D1" w14:textId="77777777" w:rsidR="00E60251" w:rsidRPr="00674B8A" w:rsidRDefault="00E60251" w:rsidP="00E6025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74B8A">
        <w:rPr>
          <w:color w:val="000000"/>
          <w:sz w:val="28"/>
          <w:szCs w:val="28"/>
        </w:rPr>
        <w:t> </w:t>
      </w:r>
    </w:p>
    <w:p w14:paraId="72EF0A17" w14:textId="77777777" w:rsidR="00E60251" w:rsidRPr="00674B8A" w:rsidRDefault="00E60251" w:rsidP="00E60251">
      <w:pPr>
        <w:ind w:firstLine="567"/>
        <w:jc w:val="both"/>
        <w:rPr>
          <w:sz w:val="28"/>
          <w:szCs w:val="28"/>
        </w:rPr>
      </w:pPr>
      <w:r w:rsidRPr="00674B8A">
        <w:rPr>
          <w:color w:val="000000"/>
          <w:sz w:val="28"/>
          <w:szCs w:val="28"/>
        </w:rPr>
        <w:t> </w:t>
      </w:r>
      <w:r w:rsidRPr="00674B8A">
        <w:rPr>
          <w:color w:val="000000"/>
          <w:sz w:val="28"/>
          <w:szCs w:val="28"/>
        </w:rPr>
        <w:tab/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</w:t>
      </w:r>
      <w:r w:rsidRPr="00674B8A">
        <w:rPr>
          <w:sz w:val="28"/>
          <w:szCs w:val="28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Уставом Воленского сельского поселения, администрация Воленского  сельского поселения</w:t>
      </w:r>
    </w:p>
    <w:p w14:paraId="57631169" w14:textId="77777777" w:rsidR="00E60251" w:rsidRPr="000563E4" w:rsidRDefault="00E60251" w:rsidP="00E6025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563E4">
        <w:rPr>
          <w:b/>
          <w:bCs/>
          <w:sz w:val="28"/>
          <w:szCs w:val="28"/>
        </w:rPr>
        <w:t>п о с т а н о в л я е т:</w:t>
      </w:r>
    </w:p>
    <w:p w14:paraId="0E9FC922" w14:textId="77777777" w:rsidR="00E60251" w:rsidRPr="00674B8A" w:rsidRDefault="00E60251" w:rsidP="00E60251">
      <w:pPr>
        <w:ind w:firstLine="567"/>
        <w:jc w:val="center"/>
        <w:rPr>
          <w:b/>
          <w:sz w:val="28"/>
          <w:szCs w:val="28"/>
        </w:rPr>
      </w:pPr>
    </w:p>
    <w:p w14:paraId="22F3C49E" w14:textId="77777777" w:rsidR="00E60251" w:rsidRPr="00674B8A" w:rsidRDefault="00E60251" w:rsidP="00E60251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74B8A">
        <w:rPr>
          <w:color w:val="000000"/>
          <w:sz w:val="28"/>
          <w:szCs w:val="28"/>
        </w:rPr>
        <w:t>1. Утвердить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согласно Приложения.</w:t>
      </w:r>
    </w:p>
    <w:p w14:paraId="7CCA9BC4" w14:textId="77777777" w:rsidR="00E60251" w:rsidRPr="00674B8A" w:rsidRDefault="00E60251" w:rsidP="00E602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4B8A">
        <w:rPr>
          <w:sz w:val="28"/>
          <w:szCs w:val="28"/>
        </w:rPr>
        <w:t xml:space="preserve">2. Обнародовать настоящее постановление путем публикации на официальном сайте администрации </w:t>
      </w:r>
      <w:proofErr w:type="spellStart"/>
      <w:r w:rsidRPr="000563E4">
        <w:rPr>
          <w:iCs/>
          <w:sz w:val="28"/>
          <w:szCs w:val="28"/>
          <w:u w:val="single"/>
        </w:rPr>
        <w:t>www</w:t>
      </w:r>
      <w:proofErr w:type="spellEnd"/>
      <w:r w:rsidRPr="000563E4">
        <w:rPr>
          <w:iCs/>
          <w:sz w:val="28"/>
          <w:szCs w:val="28"/>
          <w:u w:val="single"/>
        </w:rPr>
        <w:t>.</w:t>
      </w:r>
      <w:proofErr w:type="spellStart"/>
      <w:r w:rsidRPr="000563E4">
        <w:rPr>
          <w:iCs/>
          <w:sz w:val="28"/>
          <w:szCs w:val="28"/>
          <w:u w:val="single"/>
          <w:lang w:val="en-US"/>
        </w:rPr>
        <w:t>volenskoe</w:t>
      </w:r>
      <w:proofErr w:type="spellEnd"/>
      <w:r w:rsidRPr="000563E4">
        <w:rPr>
          <w:iCs/>
          <w:sz w:val="28"/>
          <w:szCs w:val="28"/>
          <w:u w:val="single"/>
        </w:rPr>
        <w:t>.</w:t>
      </w:r>
      <w:proofErr w:type="spellStart"/>
      <w:r w:rsidRPr="000563E4">
        <w:rPr>
          <w:iCs/>
          <w:sz w:val="28"/>
          <w:szCs w:val="28"/>
          <w:u w:val="single"/>
          <w:lang w:val="en-US"/>
        </w:rPr>
        <w:t>ru</w:t>
      </w:r>
      <w:proofErr w:type="spellEnd"/>
      <w:r w:rsidRPr="00674B8A">
        <w:rPr>
          <w:sz w:val="28"/>
          <w:szCs w:val="28"/>
        </w:rPr>
        <w:t xml:space="preserve"> 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03C69B27" w14:textId="77777777" w:rsidR="00E60251" w:rsidRPr="00674B8A" w:rsidRDefault="00E60251" w:rsidP="00E60251">
      <w:pPr>
        <w:ind w:firstLine="567"/>
        <w:jc w:val="both"/>
        <w:rPr>
          <w:b/>
          <w:sz w:val="28"/>
          <w:szCs w:val="28"/>
        </w:rPr>
      </w:pPr>
      <w:r w:rsidRPr="00674B8A">
        <w:rPr>
          <w:sz w:val="28"/>
          <w:szCs w:val="28"/>
        </w:rPr>
        <w:t xml:space="preserve">3. Контроль </w:t>
      </w:r>
      <w:r w:rsidRPr="00846953">
        <w:rPr>
          <w:sz w:val="28"/>
          <w:szCs w:val="28"/>
        </w:rPr>
        <w:t xml:space="preserve">за исполнением постановления </w:t>
      </w:r>
      <w:r>
        <w:rPr>
          <w:sz w:val="28"/>
          <w:szCs w:val="28"/>
        </w:rPr>
        <w:t>оставляю за собой</w:t>
      </w:r>
      <w:r w:rsidRPr="00846953">
        <w:rPr>
          <w:sz w:val="28"/>
          <w:szCs w:val="28"/>
        </w:rPr>
        <w:t>.</w:t>
      </w:r>
    </w:p>
    <w:p w14:paraId="753ADED6" w14:textId="77777777" w:rsidR="00E60251" w:rsidRPr="00674B8A" w:rsidRDefault="00E60251" w:rsidP="00E60251">
      <w:pPr>
        <w:jc w:val="both"/>
        <w:rPr>
          <w:b/>
          <w:sz w:val="28"/>
          <w:szCs w:val="28"/>
        </w:rPr>
      </w:pPr>
    </w:p>
    <w:p w14:paraId="6E83B65E" w14:textId="77777777" w:rsidR="00E60251" w:rsidRPr="00674B8A" w:rsidRDefault="00E60251" w:rsidP="00E60251">
      <w:pPr>
        <w:jc w:val="both"/>
        <w:rPr>
          <w:b/>
          <w:sz w:val="28"/>
          <w:szCs w:val="28"/>
        </w:rPr>
      </w:pPr>
    </w:p>
    <w:p w14:paraId="4DF83373" w14:textId="77777777" w:rsidR="00E60251" w:rsidRPr="00674B8A" w:rsidRDefault="00E60251" w:rsidP="00E60251">
      <w:pPr>
        <w:jc w:val="both"/>
        <w:rPr>
          <w:bCs/>
          <w:sz w:val="28"/>
          <w:szCs w:val="28"/>
        </w:rPr>
      </w:pPr>
      <w:r w:rsidRPr="00674B8A">
        <w:rPr>
          <w:bCs/>
          <w:sz w:val="28"/>
          <w:szCs w:val="28"/>
        </w:rPr>
        <w:t xml:space="preserve">Глава </w:t>
      </w:r>
      <w:proofErr w:type="gramStart"/>
      <w:r w:rsidRPr="00674B8A">
        <w:rPr>
          <w:bCs/>
          <w:sz w:val="28"/>
          <w:szCs w:val="28"/>
        </w:rPr>
        <w:t>Воленского  сельского</w:t>
      </w:r>
      <w:proofErr w:type="gramEnd"/>
      <w:r w:rsidRPr="00674B8A">
        <w:rPr>
          <w:bCs/>
          <w:sz w:val="28"/>
          <w:szCs w:val="28"/>
        </w:rPr>
        <w:t xml:space="preserve"> поселения </w:t>
      </w:r>
    </w:p>
    <w:p w14:paraId="45DAB3FE" w14:textId="77777777" w:rsidR="00E60251" w:rsidRPr="00674B8A" w:rsidRDefault="00E60251" w:rsidP="00E60251">
      <w:pPr>
        <w:jc w:val="both"/>
        <w:rPr>
          <w:bCs/>
          <w:sz w:val="28"/>
          <w:szCs w:val="28"/>
        </w:rPr>
      </w:pPr>
      <w:r w:rsidRPr="00674B8A">
        <w:rPr>
          <w:bCs/>
          <w:sz w:val="28"/>
          <w:szCs w:val="28"/>
        </w:rPr>
        <w:t>Новоусманского муниципального района</w:t>
      </w:r>
    </w:p>
    <w:p w14:paraId="723802B8" w14:textId="77777777" w:rsidR="00E60251" w:rsidRPr="00674B8A" w:rsidRDefault="00E60251" w:rsidP="00E60251">
      <w:pPr>
        <w:jc w:val="both"/>
        <w:rPr>
          <w:bCs/>
          <w:color w:val="000000"/>
          <w:sz w:val="28"/>
          <w:szCs w:val="28"/>
        </w:rPr>
      </w:pPr>
      <w:r w:rsidRPr="00674B8A">
        <w:rPr>
          <w:bCs/>
          <w:sz w:val="28"/>
          <w:szCs w:val="28"/>
        </w:rPr>
        <w:t xml:space="preserve">Воронежской области                                                          </w:t>
      </w:r>
      <w:r>
        <w:rPr>
          <w:bCs/>
          <w:sz w:val="28"/>
          <w:szCs w:val="28"/>
        </w:rPr>
        <w:t xml:space="preserve">        </w:t>
      </w:r>
      <w:r w:rsidRPr="00674B8A">
        <w:rPr>
          <w:bCs/>
          <w:sz w:val="28"/>
          <w:szCs w:val="28"/>
        </w:rPr>
        <w:t xml:space="preserve">  А.Ю. Десятников</w:t>
      </w:r>
    </w:p>
    <w:p w14:paraId="69CD38D0" w14:textId="77777777" w:rsidR="00E60251" w:rsidRPr="00674B8A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bCs/>
          <w:color w:val="000000"/>
        </w:rPr>
      </w:pPr>
      <w:r w:rsidRPr="00674B8A">
        <w:rPr>
          <w:bCs/>
          <w:color w:val="000000"/>
        </w:rPr>
        <w:t> </w:t>
      </w:r>
    </w:p>
    <w:p w14:paraId="01097A07" w14:textId="77777777" w:rsidR="00E60251" w:rsidRPr="00A01BFF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639B18AF" w14:textId="77777777" w:rsidR="00E60251" w:rsidRDefault="00E60251" w:rsidP="00E60251">
      <w:pPr>
        <w:pStyle w:val="a4"/>
        <w:spacing w:before="0" w:beforeAutospacing="0" w:after="0" w:afterAutospacing="0"/>
        <w:rPr>
          <w:color w:val="000000"/>
        </w:rPr>
      </w:pPr>
    </w:p>
    <w:p w14:paraId="500EEFFB" w14:textId="77777777" w:rsidR="00E60251" w:rsidRPr="00A01BFF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68193F88" w14:textId="51A37837" w:rsidR="00E60251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0747A602" w14:textId="62B84DE7" w:rsidR="00E60251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53917314" w14:textId="0DF8B025" w:rsidR="00E60251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188A21CF" w14:textId="77777777" w:rsidR="00E60251" w:rsidRPr="00A01BFF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2BA72BF5" w14:textId="77777777" w:rsidR="00E60251" w:rsidRPr="00A01BFF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A01BFF">
        <w:rPr>
          <w:color w:val="000000"/>
        </w:rPr>
        <w:lastRenderedPageBreak/>
        <w:t>Приложение</w:t>
      </w:r>
    </w:p>
    <w:p w14:paraId="474E30E4" w14:textId="77777777" w:rsidR="00E60251" w:rsidRPr="00A01BFF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A01BFF">
        <w:rPr>
          <w:color w:val="000000"/>
        </w:rPr>
        <w:t>к постановлению администрации</w:t>
      </w:r>
    </w:p>
    <w:p w14:paraId="1DB68155" w14:textId="77777777" w:rsidR="00E60251" w:rsidRPr="00A01BFF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Воленского</w:t>
      </w:r>
      <w:r w:rsidRPr="00A01BFF">
        <w:rPr>
          <w:color w:val="000000"/>
        </w:rPr>
        <w:t xml:space="preserve"> сельского поселения</w:t>
      </w:r>
    </w:p>
    <w:p w14:paraId="7D8C5FEF" w14:textId="77777777" w:rsidR="00E60251" w:rsidRPr="00A01BFF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proofErr w:type="gramStart"/>
      <w:r w:rsidRPr="00A01BFF">
        <w:rPr>
          <w:color w:val="000000"/>
        </w:rPr>
        <w:t xml:space="preserve">от  </w:t>
      </w:r>
      <w:r>
        <w:rPr>
          <w:color w:val="000000"/>
        </w:rPr>
        <w:t>04</w:t>
      </w:r>
      <w:r w:rsidRPr="00A01BFF">
        <w:rPr>
          <w:color w:val="000000"/>
        </w:rPr>
        <w:t>.0</w:t>
      </w:r>
      <w:r>
        <w:rPr>
          <w:color w:val="000000"/>
        </w:rPr>
        <w:t>7</w:t>
      </w:r>
      <w:r w:rsidRPr="00A01BFF">
        <w:rPr>
          <w:color w:val="000000"/>
        </w:rPr>
        <w:t>.2022</w:t>
      </w:r>
      <w:proofErr w:type="gramEnd"/>
      <w:r w:rsidRPr="00A01BFF">
        <w:rPr>
          <w:color w:val="000000"/>
        </w:rPr>
        <w:t xml:space="preserve"> года № </w:t>
      </w:r>
      <w:r>
        <w:rPr>
          <w:color w:val="000000"/>
        </w:rPr>
        <w:t>86</w:t>
      </w:r>
      <w:r w:rsidRPr="00A01BFF">
        <w:rPr>
          <w:color w:val="000000"/>
        </w:rPr>
        <w:t xml:space="preserve">   </w:t>
      </w:r>
    </w:p>
    <w:p w14:paraId="0D494DA9" w14:textId="77777777" w:rsidR="00E60251" w:rsidRPr="00A01BFF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A01BFF">
        <w:rPr>
          <w:color w:val="000000"/>
        </w:rPr>
        <w:t> </w:t>
      </w:r>
    </w:p>
    <w:p w14:paraId="50350D5B" w14:textId="77777777" w:rsidR="00E60251" w:rsidRPr="00A01BFF" w:rsidRDefault="00E60251" w:rsidP="00E60251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A01BFF">
        <w:rPr>
          <w:b/>
          <w:bCs/>
          <w:color w:val="000000"/>
        </w:rPr>
        <w:t>Административный регламент</w:t>
      </w:r>
    </w:p>
    <w:p w14:paraId="1E4E4868" w14:textId="77777777" w:rsidR="00E60251" w:rsidRPr="00A01BFF" w:rsidRDefault="00E60251" w:rsidP="00E60251">
      <w:pPr>
        <w:pStyle w:val="a4"/>
        <w:spacing w:before="0" w:beforeAutospacing="0" w:after="0" w:afterAutospacing="0"/>
        <w:ind w:firstLine="567"/>
        <w:jc w:val="center"/>
        <w:rPr>
          <w:color w:val="000000"/>
        </w:rPr>
      </w:pPr>
      <w:r w:rsidRPr="00A01BFF">
        <w:rPr>
          <w:b/>
          <w:bCs/>
          <w:color w:val="000000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14:paraId="3C3C8A49" w14:textId="77777777" w:rsidR="00E60251" w:rsidRPr="00A01BFF" w:rsidRDefault="00E60251" w:rsidP="00E60251">
      <w:pPr>
        <w:pStyle w:val="a4"/>
        <w:spacing w:before="0" w:beforeAutospacing="0" w:after="0" w:afterAutospacing="0"/>
        <w:ind w:firstLine="567"/>
        <w:rPr>
          <w:color w:val="000000"/>
        </w:rPr>
      </w:pPr>
      <w:r w:rsidRPr="00A01BFF">
        <w:rPr>
          <w:color w:val="000000"/>
        </w:rPr>
        <w:t> </w:t>
      </w:r>
    </w:p>
    <w:p w14:paraId="7991D773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center"/>
        <w:rPr>
          <w:color w:val="000000"/>
        </w:rPr>
      </w:pPr>
      <w:r w:rsidRPr="00A01BFF">
        <w:rPr>
          <w:b/>
          <w:bCs/>
          <w:color w:val="000000"/>
        </w:rPr>
        <w:t>I. Общие положения</w:t>
      </w:r>
    </w:p>
    <w:p w14:paraId="6B035B2C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14:paraId="7ACDA5A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>
        <w:rPr>
          <w:color w:val="000000"/>
        </w:rPr>
        <w:t>Воленского</w:t>
      </w:r>
      <w:r w:rsidRPr="00A01BFF">
        <w:rPr>
          <w:color w:val="000000"/>
        </w:rPr>
        <w:t xml:space="preserve"> 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14:paraId="3E5A30C5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Par40"/>
      <w:bookmarkEnd w:id="0"/>
      <w:r w:rsidRPr="00A01BFF">
        <w:rPr>
          <w:color w:val="000000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14:paraId="250DDBB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Конституция Российской Федерации («Российская газета», 25.12.1993, №237);</w:t>
      </w:r>
    </w:p>
    <w:p w14:paraId="1FB2053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Налоговый кодекс Российской Федерации (часть первая) («Собрание законодательства Российской Федерации», 03.08.1998, №31, ст. 3824);</w:t>
      </w:r>
    </w:p>
    <w:p w14:paraId="0B80039A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14:paraId="4916E9E3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Федеральный закон от 27.07.2010 № 210-ФЗ «Об организации предоставления государственных и муниципальных услуг» («Российская газета», 30.07.2010, №168).</w:t>
      </w:r>
    </w:p>
    <w:p w14:paraId="0F17731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1.3. Описание заявителей.</w:t>
      </w:r>
    </w:p>
    <w:p w14:paraId="11A834F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14:paraId="7D03E2BB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14:paraId="191E1054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1.4. Порядок информирования о правилах предоставления муниципальной услуги.</w:t>
      </w:r>
    </w:p>
    <w:p w14:paraId="31652BA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14:paraId="1149586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14:paraId="45D21980" w14:textId="77777777" w:rsidR="00E60251" w:rsidRPr="00A01BFF" w:rsidRDefault="00E60251" w:rsidP="00E60251">
      <w:pPr>
        <w:pStyle w:val="110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Администрация </w:t>
      </w:r>
      <w:r>
        <w:rPr>
          <w:color w:val="000000"/>
        </w:rPr>
        <w:t>Воленского</w:t>
      </w:r>
      <w:r w:rsidRPr="00A01BFF">
        <w:rPr>
          <w:color w:val="000000"/>
        </w:rPr>
        <w:t xml:space="preserve"> сельского поселения расположена по адресу: Воронежская область, </w:t>
      </w:r>
      <w:proofErr w:type="spellStart"/>
      <w:r w:rsidRPr="00A01BFF">
        <w:rPr>
          <w:color w:val="000000"/>
        </w:rPr>
        <w:t>Новоусманский</w:t>
      </w:r>
      <w:proofErr w:type="spellEnd"/>
      <w:r w:rsidRPr="00A01BFF">
        <w:rPr>
          <w:color w:val="000000"/>
        </w:rPr>
        <w:t xml:space="preserve"> район, </w:t>
      </w:r>
      <w:proofErr w:type="spellStart"/>
      <w:proofErr w:type="gramStart"/>
      <w:r>
        <w:rPr>
          <w:color w:val="000000"/>
        </w:rPr>
        <w:t>по</w:t>
      </w:r>
      <w:r w:rsidRPr="00A01BFF">
        <w:rPr>
          <w:color w:val="000000"/>
        </w:rPr>
        <w:t>с.</w:t>
      </w:r>
      <w:r>
        <w:rPr>
          <w:color w:val="000000"/>
        </w:rPr>
        <w:t>Воля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 w:rsidRPr="00A01BFF">
        <w:rPr>
          <w:color w:val="000000"/>
        </w:rPr>
        <w:t>ул.</w:t>
      </w:r>
      <w:r>
        <w:rPr>
          <w:color w:val="000000"/>
        </w:rPr>
        <w:t>Советская</w:t>
      </w:r>
      <w:proofErr w:type="spellEnd"/>
      <w:r>
        <w:rPr>
          <w:color w:val="000000"/>
        </w:rPr>
        <w:t xml:space="preserve">, </w:t>
      </w:r>
      <w:r w:rsidRPr="00A01BFF">
        <w:rPr>
          <w:color w:val="000000"/>
        </w:rPr>
        <w:t>д.</w:t>
      </w:r>
      <w:r>
        <w:rPr>
          <w:color w:val="000000"/>
        </w:rPr>
        <w:t>48</w:t>
      </w:r>
      <w:r w:rsidRPr="00A01BFF">
        <w:rPr>
          <w:color w:val="000000"/>
        </w:rPr>
        <w:t>.</w:t>
      </w:r>
    </w:p>
    <w:p w14:paraId="28291D6A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lastRenderedPageBreak/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16.00 часов, перерыв с 12.00 до 13.00 часов.</w:t>
      </w:r>
    </w:p>
    <w:p w14:paraId="4C5A4426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В рабочий день, непосредственно предшествующий нерабочему праздничному дню, муниципальная услуга предоставляется с 08.00 до 15.00 часов, перерыв с 12.00 до 13.00 часов.</w:t>
      </w:r>
    </w:p>
    <w:p w14:paraId="3DF53B13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Телефоны: 8(47341) </w:t>
      </w:r>
      <w:r>
        <w:rPr>
          <w:color w:val="000000"/>
        </w:rPr>
        <w:t>3</w:t>
      </w:r>
      <w:r w:rsidRPr="00A01BFF">
        <w:rPr>
          <w:color w:val="000000"/>
        </w:rPr>
        <w:t>-51-</w:t>
      </w:r>
      <w:r>
        <w:rPr>
          <w:color w:val="000000"/>
        </w:rPr>
        <w:t>20</w:t>
      </w:r>
    </w:p>
    <w:p w14:paraId="03E81682" w14:textId="77777777" w:rsidR="00E60251" w:rsidRPr="006B37AB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6B37AB">
        <w:rPr>
          <w:color w:val="000000"/>
        </w:rPr>
        <w:t>Адреса официальных сайтов, содержащих информацию о предоставлении муниципальной услуги:</w:t>
      </w:r>
    </w:p>
    <w:p w14:paraId="79B41B17" w14:textId="77777777" w:rsidR="00E60251" w:rsidRPr="006B37AB" w:rsidRDefault="00E60251" w:rsidP="00E60251">
      <w:pPr>
        <w:ind w:firstLine="567"/>
        <w:jc w:val="both"/>
        <w:rPr>
          <w:rStyle w:val="ConsPlusNormal"/>
          <w:rFonts w:eastAsiaTheme="minorEastAsia"/>
          <w:shd w:val="clear" w:color="auto" w:fill="FFFFFF"/>
        </w:rPr>
      </w:pPr>
      <w:r w:rsidRPr="006B37AB">
        <w:t xml:space="preserve">- </w:t>
      </w:r>
      <w:proofErr w:type="spellStart"/>
      <w:r w:rsidRPr="006B37AB">
        <w:rPr>
          <w:i/>
          <w:u w:val="single"/>
        </w:rPr>
        <w:t>www</w:t>
      </w:r>
      <w:proofErr w:type="spellEnd"/>
      <w:r w:rsidRPr="006B37AB">
        <w:rPr>
          <w:i/>
          <w:u w:val="single"/>
        </w:rPr>
        <w:t>.</w:t>
      </w:r>
      <w:proofErr w:type="spellStart"/>
      <w:r w:rsidRPr="006B37AB">
        <w:rPr>
          <w:i/>
          <w:u w:val="single"/>
          <w:lang w:val="en-US"/>
        </w:rPr>
        <w:t>volenskoe</w:t>
      </w:r>
      <w:proofErr w:type="spellEnd"/>
      <w:r w:rsidRPr="006B37AB">
        <w:rPr>
          <w:i/>
          <w:u w:val="single"/>
        </w:rPr>
        <w:t>.</w:t>
      </w:r>
      <w:proofErr w:type="spellStart"/>
      <w:r w:rsidRPr="006B37AB">
        <w:rPr>
          <w:i/>
          <w:u w:val="single"/>
          <w:lang w:val="en-US"/>
        </w:rPr>
        <w:t>ru</w:t>
      </w:r>
      <w:proofErr w:type="spellEnd"/>
    </w:p>
    <w:p w14:paraId="0D804575" w14:textId="77777777" w:rsidR="00E60251" w:rsidRPr="006B37AB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6B37AB">
        <w:rPr>
          <w:color w:val="000000"/>
        </w:rPr>
        <w:t>- http://pgu.govvrn.ru - Портал государственных и муниципальных услуг Воронежской области;</w:t>
      </w:r>
    </w:p>
    <w:p w14:paraId="0CF555F9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http://gosuslugi.ru - Единый портал государственных и муниципальных услуг (функций).</w:t>
      </w:r>
    </w:p>
    <w:p w14:paraId="3AEFFB56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1.5. Порядок получения информации по вопросам предоставления муниципальной услуги.</w:t>
      </w:r>
    </w:p>
    <w:p w14:paraId="2389EFD4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Информация о процедуре предоставления муниципальной услуги может быть получена:</w:t>
      </w:r>
    </w:p>
    <w:p w14:paraId="7DC26CD5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непосредственно при личном обращении;</w:t>
      </w:r>
    </w:p>
    <w:p w14:paraId="26D618E6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 использованием средств почтовой, телефонной связи и электронной почты;</w:t>
      </w:r>
    </w:p>
    <w:p w14:paraId="7E85EA38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посредством размещения информации на официальном сайте администрации;</w:t>
      </w:r>
    </w:p>
    <w:p w14:paraId="72776F29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 информационного стенда администрации сельского поселения.</w:t>
      </w:r>
    </w:p>
    <w:p w14:paraId="6AF06BCE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14:paraId="2464BE0A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14:paraId="47DB5761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14:paraId="44B40499" w14:textId="77777777" w:rsidR="00E60251" w:rsidRPr="006510F6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1.5.1. </w:t>
      </w:r>
      <w:r w:rsidRPr="006510F6">
        <w:rPr>
          <w:color w:val="000000"/>
        </w:rPr>
        <w:t>Порядок, форма и место размещения информации по вопросам предоставления муниципальной услуги.</w:t>
      </w:r>
    </w:p>
    <w:p w14:paraId="49212BB0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6510F6">
        <w:rPr>
          <w:color w:val="000000"/>
        </w:rPr>
        <w:t>Официальный сайт администрации Воленского сельского поселения </w:t>
      </w:r>
      <w:proofErr w:type="spellStart"/>
      <w:r w:rsidRPr="006510F6">
        <w:rPr>
          <w:i/>
          <w:u w:val="single"/>
        </w:rPr>
        <w:t>www</w:t>
      </w:r>
      <w:proofErr w:type="spellEnd"/>
      <w:r w:rsidRPr="006510F6">
        <w:rPr>
          <w:i/>
          <w:u w:val="single"/>
        </w:rPr>
        <w:t>.</w:t>
      </w:r>
      <w:proofErr w:type="spellStart"/>
      <w:r w:rsidRPr="006510F6">
        <w:rPr>
          <w:i/>
          <w:u w:val="single"/>
          <w:lang w:val="en-US"/>
        </w:rPr>
        <w:t>volenskoe</w:t>
      </w:r>
      <w:proofErr w:type="spellEnd"/>
      <w:r w:rsidRPr="006510F6">
        <w:rPr>
          <w:i/>
          <w:u w:val="single"/>
        </w:rPr>
        <w:t>.</w:t>
      </w:r>
      <w:proofErr w:type="spellStart"/>
      <w:r w:rsidRPr="006510F6">
        <w:rPr>
          <w:i/>
          <w:u w:val="single"/>
          <w:lang w:val="en-US"/>
        </w:rPr>
        <w:t>ru</w:t>
      </w:r>
      <w:proofErr w:type="spellEnd"/>
      <w:r w:rsidRPr="006510F6">
        <w:rPr>
          <w:color w:val="000000"/>
        </w:rPr>
        <w:t>, информационный стенд администрации сельского поселения, региональные</w:t>
      </w:r>
      <w:r w:rsidRPr="00A01BFF">
        <w:rPr>
          <w:color w:val="000000"/>
        </w:rPr>
        <w:t xml:space="preserve"> государственные информационные системы, Единый портал государственных и муниципальных услуг (функций) содержат следующую информацию:</w:t>
      </w:r>
    </w:p>
    <w:p w14:paraId="1895CB11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14:paraId="459C13A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14:paraId="0FA9FA2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14:paraId="06ED9A6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14:paraId="644865A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14:paraId="486FF55B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lastRenderedPageBreak/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14:paraId="0A24876B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извлечения из нормативных правовых актов, регулирующих предоставление муниципальной услуги.</w:t>
      </w:r>
    </w:p>
    <w:p w14:paraId="366BC1CE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14:paraId="5EF6BC93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center"/>
        <w:rPr>
          <w:color w:val="000000"/>
        </w:rPr>
      </w:pPr>
      <w:r w:rsidRPr="00A01BFF">
        <w:rPr>
          <w:b/>
          <w:bCs/>
          <w:color w:val="000000"/>
        </w:rPr>
        <w:t>II. Стандарт предоставления муниципальной услуги</w:t>
      </w:r>
    </w:p>
    <w:p w14:paraId="3AAD2AD8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14:paraId="20517956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14:paraId="70A89C0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2.2. Наименование администрации сельского поселения, предоставляющей муниципальную услугу – администрация </w:t>
      </w:r>
      <w:r>
        <w:rPr>
          <w:color w:val="000000"/>
        </w:rPr>
        <w:t>Воленского</w:t>
      </w:r>
      <w:r w:rsidRPr="00A01BFF">
        <w:rPr>
          <w:color w:val="000000"/>
        </w:rPr>
        <w:t xml:space="preserve"> сельского поселения Новоусманского муниципального района Воронежской области.</w:t>
      </w:r>
    </w:p>
    <w:p w14:paraId="0F778753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Муниципальную услугу предоставляет специалист администрации </w:t>
      </w:r>
      <w:r>
        <w:rPr>
          <w:color w:val="000000"/>
        </w:rPr>
        <w:t>Воленского</w:t>
      </w:r>
      <w:r w:rsidRPr="00A01BFF">
        <w:rPr>
          <w:color w:val="000000"/>
        </w:rPr>
        <w:t xml:space="preserve"> сельского поселения (далее - специалист администрации).</w:t>
      </w:r>
    </w:p>
    <w:p w14:paraId="778F4481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2.3. Результат предоставления муниципальной услуги.</w:t>
      </w:r>
    </w:p>
    <w:p w14:paraId="4E440265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14:paraId="221CCE8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2.4. Срок предоставления муниципальной услуги.</w:t>
      </w:r>
    </w:p>
    <w:p w14:paraId="462B27B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bookmarkStart w:id="1" w:name="P62"/>
      <w:bookmarkEnd w:id="1"/>
      <w:r w:rsidRPr="00A01BFF">
        <w:rPr>
          <w:color w:val="000000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14:paraId="009EA2AC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60D34D24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14:paraId="254341D0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2.5. Правовые основания для предоставления муниципальной услуги.</w:t>
      </w:r>
    </w:p>
    <w:p w14:paraId="20407E70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14:paraId="653F592A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bookmarkStart w:id="2" w:name="P72"/>
      <w:bookmarkEnd w:id="2"/>
      <w:r w:rsidRPr="00A01BFF">
        <w:rPr>
          <w:color w:val="000000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14:paraId="4A4C8F3A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14:paraId="761F7E48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2.6.2. Перечень документов, необходимых для предоставления муниципальной услуги.</w:t>
      </w:r>
    </w:p>
    <w:p w14:paraId="313C84AC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14:paraId="79BA7F57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2.6.3. Заявитель в своем письменном обращении в обязательном порядке указывает:</w:t>
      </w:r>
    </w:p>
    <w:p w14:paraId="02B42A0A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14:paraId="54BD77CE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наименование организации или фамилия, имя, отчество (при наличии) гражданина, направившего обращение;</w:t>
      </w:r>
    </w:p>
    <w:p w14:paraId="03AA003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полный почтовый адрес заявителя, по которому должен быть направлен ответ;</w:t>
      </w:r>
    </w:p>
    <w:p w14:paraId="2BD626E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содержание обращения;</w:t>
      </w:r>
    </w:p>
    <w:p w14:paraId="51A024BE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подпись лица;</w:t>
      </w:r>
    </w:p>
    <w:p w14:paraId="07AE7447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дата обращения.</w:t>
      </w:r>
    </w:p>
    <w:p w14:paraId="4AAF86C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lastRenderedPageBreak/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14:paraId="4AD383D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14:paraId="2F74FA37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35AFCB2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14:paraId="341243DB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3BC1FF7A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bookmarkStart w:id="3" w:name="P88"/>
      <w:bookmarkEnd w:id="3"/>
      <w:r w:rsidRPr="00A01BFF">
        <w:rPr>
          <w:color w:val="000000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14:paraId="1C72B9C6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14:paraId="784D9B39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2.8. Исчерпывающий перечень оснований для отказа в предоставлении муниципальной услуги.</w:t>
      </w:r>
    </w:p>
    <w:p w14:paraId="5448BFA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В предоставлении муниципальной услуги должно быть отказано в следующих случаях:</w:t>
      </w:r>
    </w:p>
    <w:p w14:paraId="05EE7EA9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bookmarkStart w:id="4" w:name="P92"/>
      <w:bookmarkEnd w:id="4"/>
      <w:r w:rsidRPr="00A01BFF">
        <w:rPr>
          <w:color w:val="000000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14:paraId="297DC3F5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58D3481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3C80D1FA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35042BD4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7C122CD8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пунктах 2.8.1 - 2.8.5 </w:t>
      </w:r>
      <w:r w:rsidRPr="00A01BFF">
        <w:rPr>
          <w:color w:val="000000"/>
        </w:rPr>
        <w:lastRenderedPageBreak/>
        <w:t>Административного регламента, также может являться указание автором недействительных сведений о себе и (или) адреса для ответа.</w:t>
      </w:r>
    </w:p>
    <w:p w14:paraId="604F4996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14:paraId="5CC6E7B7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2.9. Размер платы, взимаемой с заявителя при предоставлении муниципальной услуги.</w:t>
      </w:r>
    </w:p>
    <w:p w14:paraId="55B44AB8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Предоставление муниципальной услуги осуществляется на бесплатной основе.</w:t>
      </w:r>
    </w:p>
    <w:p w14:paraId="00A35CA0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14:paraId="1625093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25DE76F1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2.11. Срок регистрации запроса заявителя о предоставлении муниципальной услуги.</w:t>
      </w:r>
    </w:p>
    <w:p w14:paraId="6285CE3B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14:paraId="4245AB5A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14:paraId="05CB6BD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14:paraId="67F60B1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14:paraId="65159E8B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14:paraId="0970251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14:paraId="2E4CDBF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сведения о нормативных правовых актах по вопросам исполнения муниципальной услуги;</w:t>
      </w:r>
    </w:p>
    <w:p w14:paraId="559EA9E8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образцы заполнения бланков заявлений;</w:t>
      </w:r>
    </w:p>
    <w:p w14:paraId="42E8FEB3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бланки заявлений;</w:t>
      </w:r>
    </w:p>
    <w:p w14:paraId="7F7FF58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адреса, телефоны и время приема специалистов администрации;</w:t>
      </w:r>
    </w:p>
    <w:p w14:paraId="6AFC7BAA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часы приема специалистов администрации;</w:t>
      </w:r>
    </w:p>
    <w:p w14:paraId="73210764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14:paraId="5525710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14:paraId="186EE4F4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14:paraId="71522753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14:paraId="77BB8E50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Обеспечивается выход в информационно-телекоммуникационную сеть «Интернет».</w:t>
      </w:r>
    </w:p>
    <w:p w14:paraId="714F9A4E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В целях обеспечения доступности для инвалидов в получении муниципальной услуги:</w:t>
      </w:r>
    </w:p>
    <w:p w14:paraId="15DF9D4C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14:paraId="3EA222E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14:paraId="6D22F8B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lastRenderedPageBreak/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14:paraId="71ADB3F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лестницы, коридоры, холлы, кабинеты с достаточным освещением;</w:t>
      </w:r>
    </w:p>
    <w:p w14:paraId="2FDEF3D0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половые покрытия с исключением кафельных полов и порогов;</w:t>
      </w:r>
    </w:p>
    <w:p w14:paraId="173C32A1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перила (поручни) вдоль стен для опоры при ходьбе по коридорам и лестницам;</w:t>
      </w:r>
    </w:p>
    <w:p w14:paraId="7B6F0993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современная оргтехника и телекоммуникационные средства (компьютер, факсимильная связь и т.п.);</w:t>
      </w:r>
    </w:p>
    <w:p w14:paraId="6DCF4A5B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бактерицидные лампы;</w:t>
      </w:r>
    </w:p>
    <w:p w14:paraId="44646BE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стенды со справочными материалами и графиком приема;</w:t>
      </w:r>
    </w:p>
    <w:p w14:paraId="5B8D98CC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функционально удобная, подвергающаяся влажной обработке мебель;</w:t>
      </w:r>
    </w:p>
    <w:p w14:paraId="622BB64E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14:paraId="41FDB344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2.13. Показатели доступности и качества муниципальной услуги:</w:t>
      </w:r>
    </w:p>
    <w:p w14:paraId="3CD304E1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наличие различных способов получения информации о предоставлении услуги;</w:t>
      </w:r>
    </w:p>
    <w:p w14:paraId="066F0907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соблюдение требований законодательства и настоящего административного регламента;</w:t>
      </w:r>
    </w:p>
    <w:p w14:paraId="6CBA0A7C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устранение избыточных административных процедур и административных действий;</w:t>
      </w:r>
    </w:p>
    <w:p w14:paraId="3831390C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сокращение количества документов, представляемых заявителями;</w:t>
      </w:r>
    </w:p>
    <w:p w14:paraId="536660E4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сокращение срока предоставления муниципальной услуги;</w:t>
      </w:r>
    </w:p>
    <w:p w14:paraId="199FFB60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профессиональная подготовка специалистов администрации, предоставляющих муниципальную услугу;</w:t>
      </w:r>
    </w:p>
    <w:p w14:paraId="297B3E9C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14:paraId="781DAB01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14:paraId="25363861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14:paraId="2C1DB42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14:paraId="0A964BD7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14:paraId="42E825A3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14:paraId="5EF8B056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14:paraId="0591B015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14:paraId="411CCB21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center"/>
        <w:rPr>
          <w:color w:val="000000"/>
        </w:rPr>
      </w:pPr>
      <w:r w:rsidRPr="00A01BFF">
        <w:rPr>
          <w:b/>
          <w:bCs/>
          <w:color w:val="00000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14:paraId="08A97EFE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14:paraId="69798D1E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3.1. Последовательность административных процедур.</w:t>
      </w:r>
    </w:p>
    <w:p w14:paraId="7727B699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14:paraId="499511B4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прием и регистрация обращения;</w:t>
      </w:r>
    </w:p>
    <w:p w14:paraId="76D5059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рассмотрение обращения;</w:t>
      </w:r>
    </w:p>
    <w:p w14:paraId="65459FCB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подготовка и направление ответа на обращение заявителю.</w:t>
      </w:r>
    </w:p>
    <w:p w14:paraId="3B10127A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3.1.1. Прием и регистрация обращений.</w:t>
      </w:r>
    </w:p>
    <w:p w14:paraId="72A1A317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14:paraId="3DFAA237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Обращение подлежит обязательной регистрации в течение 1 дня с момента поступления в администрацию.</w:t>
      </w:r>
    </w:p>
    <w:p w14:paraId="532DF15E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14:paraId="249197B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lastRenderedPageBreak/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14:paraId="0076F96B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14:paraId="6F4B237C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14:paraId="309D2CEE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14:paraId="18D18699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14:paraId="392550C8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3.1.2. Рассмотрение обращений.</w:t>
      </w:r>
    </w:p>
    <w:p w14:paraId="6798E125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Прошедшие регистрацию письменные обращения передаются специалисту администрации.</w:t>
      </w:r>
    </w:p>
    <w:p w14:paraId="6F02362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14:paraId="42E3B38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определяет, относится ли к компетенции администрации рассмотрение поставленных в обращении вопросов;</w:t>
      </w:r>
    </w:p>
    <w:p w14:paraId="346C3C8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определяет характер, сроки действий и сроки рассмотрения обращения;</w:t>
      </w:r>
    </w:p>
    <w:p w14:paraId="375A0C9C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определяет исполнителя поручения;</w:t>
      </w:r>
    </w:p>
    <w:p w14:paraId="14A29E28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ставит исполнение поручений и рассмотрение обращения на контроль.</w:t>
      </w:r>
    </w:p>
    <w:p w14:paraId="3D9A241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14:paraId="5D66A193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14:paraId="455178D7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3.1.3. Подготовка и направление ответов на обращение.</w:t>
      </w:r>
    </w:p>
    <w:p w14:paraId="6195B448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14:paraId="473228B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Специалист администрации рассматривает поступившее заявление и оформляет письменное разъяснение.</w:t>
      </w:r>
    </w:p>
    <w:p w14:paraId="6A51BACA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14:paraId="5C77D94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В ответе также указываются фамилия, имя, отчество (при наличии), номер телефона должностного лица, ответственного за подготовку ответа на обращение.</w:t>
      </w:r>
    </w:p>
    <w:p w14:paraId="7CD88430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14:paraId="19541323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14:paraId="496ED631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lastRenderedPageBreak/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14:paraId="3C1C03A5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14:paraId="19C4B5B9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center"/>
        <w:rPr>
          <w:color w:val="000000"/>
        </w:rPr>
      </w:pPr>
      <w:r w:rsidRPr="00A01BFF">
        <w:rPr>
          <w:b/>
          <w:bCs/>
          <w:color w:val="000000"/>
        </w:rPr>
        <w:t>IV. Формы контроля за исполнением административного регламента</w:t>
      </w:r>
    </w:p>
    <w:p w14:paraId="2A7C3973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14:paraId="7AB4AFF0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14:paraId="00CE8F1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14:paraId="0F550801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14:paraId="4C20D83E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14:paraId="2314AB9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14:paraId="6B08632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14:paraId="3BD19794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14:paraId="72B0E7B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14:paraId="07B59D31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14:paraId="5D5C0849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14:paraId="2EB6CE29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14:paraId="360FB51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center"/>
        <w:rPr>
          <w:color w:val="000000"/>
        </w:rPr>
      </w:pPr>
      <w:r w:rsidRPr="00A01BFF">
        <w:rPr>
          <w:b/>
          <w:bCs/>
          <w:color w:val="000000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14:paraId="13A3F88C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14:paraId="1482D2A0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14:paraId="79D70DB4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5.2. Заявитель может обратиться с жалобой, в том числе в следующих случаях:</w:t>
      </w:r>
    </w:p>
    <w:p w14:paraId="4A359A77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нарушение срока регистрации запроса о предоставлении муниципальной услуги;</w:t>
      </w:r>
    </w:p>
    <w:p w14:paraId="0573AC9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bookmarkStart w:id="5" w:name="dst221"/>
      <w:bookmarkEnd w:id="5"/>
      <w:r w:rsidRPr="00A01BFF">
        <w:rPr>
          <w:color w:val="000000"/>
        </w:rPr>
        <w:t>- нарушение срока предоставления муниципальной услуги;</w:t>
      </w:r>
    </w:p>
    <w:p w14:paraId="41B1AD4C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bookmarkStart w:id="6" w:name="dst295"/>
      <w:bookmarkEnd w:id="6"/>
      <w:r w:rsidRPr="00A01BFF">
        <w:rPr>
          <w:color w:val="000000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14:paraId="5852012B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bookmarkStart w:id="7" w:name="dst103"/>
      <w:bookmarkEnd w:id="7"/>
      <w:r w:rsidRPr="00A01BFF">
        <w:rPr>
          <w:color w:val="000000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14:paraId="5D03B02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bookmarkStart w:id="8" w:name="dst222"/>
      <w:bookmarkEnd w:id="8"/>
      <w:r w:rsidRPr="00A01BFF">
        <w:rPr>
          <w:color w:val="000000"/>
        </w:rPr>
        <w:lastRenderedPageBreak/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14:paraId="718A9B37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bookmarkStart w:id="9" w:name="dst105"/>
      <w:bookmarkEnd w:id="9"/>
      <w:r w:rsidRPr="00A01BFF">
        <w:rPr>
          <w:color w:val="000000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14:paraId="6D718A4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bookmarkStart w:id="10" w:name="dst223"/>
      <w:bookmarkEnd w:id="10"/>
      <w:r w:rsidRPr="00A01BFF">
        <w:rPr>
          <w:color w:val="000000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7D1FACA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bookmarkStart w:id="11" w:name="dst224"/>
      <w:bookmarkEnd w:id="11"/>
      <w:r w:rsidRPr="00A01BFF">
        <w:rPr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14:paraId="0D8EF81E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bookmarkStart w:id="12" w:name="dst225"/>
      <w:bookmarkEnd w:id="12"/>
      <w:r w:rsidRPr="00A01BFF">
        <w:rPr>
          <w:color w:val="000000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14:paraId="40D15D7B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bookmarkStart w:id="13" w:name="dst296"/>
      <w:bookmarkEnd w:id="13"/>
      <w:r w:rsidRPr="00A01BFF">
        <w:rPr>
          <w:color w:val="000000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14:paraId="3AFC1592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</w:t>
      </w:r>
    </w:p>
    <w:p w14:paraId="73D44C5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5.3.1. Жалоба на решения и действия (бездействия) ответственных лиц администрации подаются на имя главы администрации.</w:t>
      </w:r>
    </w:p>
    <w:p w14:paraId="3282932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5.3.2. Жалоба на решения и действия (бездействия) работника МФЦ подается руководителю соответствующего МФЦ.</w:t>
      </w:r>
    </w:p>
    <w:p w14:paraId="56552E3E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14:paraId="1CDBD4E5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</w:t>
      </w:r>
    </w:p>
    <w:p w14:paraId="38831CE6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5.5. Жалоба заявителя должна содержать:</w:t>
      </w:r>
    </w:p>
    <w:p w14:paraId="18F876E1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0EF5489E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14:paraId="72EF95A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C4E54EE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41D2021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</w:t>
      </w:r>
      <w:r w:rsidRPr="00A01BFF">
        <w:rPr>
          <w:color w:val="000000"/>
        </w:rPr>
        <w:lastRenderedPageBreak/>
        <w:t>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C665A98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5.7. По результатам рассмотрения жалобы глава сельского поселения принимает одно из следующих решений:</w:t>
      </w:r>
    </w:p>
    <w:p w14:paraId="3DAE536F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14:paraId="63C39779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в удовлетворении жалобы отказывается.</w:t>
      </w:r>
    </w:p>
    <w:p w14:paraId="6196E81A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55323E7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5.7.2. В случае </w:t>
      </w:r>
      <w:proofErr w:type="gramStart"/>
      <w:r w:rsidRPr="00A01BFF">
        <w:rPr>
          <w:color w:val="000000"/>
        </w:rPr>
        <w:t>признания жалобы</w:t>
      </w:r>
      <w:proofErr w:type="gramEnd"/>
      <w:r w:rsidRPr="00A01BFF">
        <w:rPr>
          <w:color w:val="000000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1955BCB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14:paraId="29EF2C6D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14:paraId="5788157B" w14:textId="77777777" w:rsidR="00E60251" w:rsidRPr="00A01BFF" w:rsidRDefault="00E60251" w:rsidP="00E60251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14:paraId="1AACFF41" w14:textId="77777777" w:rsidR="00E60251" w:rsidRPr="00A01BFF" w:rsidRDefault="00E60251" w:rsidP="00E60251">
      <w:pPr>
        <w:ind w:firstLine="567"/>
      </w:pPr>
    </w:p>
    <w:p w14:paraId="79C925D8" w14:textId="77777777" w:rsidR="00E60251" w:rsidRPr="00A01BFF" w:rsidRDefault="00E60251" w:rsidP="00E60251">
      <w:pPr>
        <w:ind w:firstLine="567"/>
      </w:pPr>
    </w:p>
    <w:p w14:paraId="34BDC961" w14:textId="77777777" w:rsidR="00E60251" w:rsidRPr="00A01BFF" w:rsidRDefault="00E60251" w:rsidP="00E60251">
      <w:pPr>
        <w:ind w:firstLine="567"/>
      </w:pPr>
    </w:p>
    <w:p w14:paraId="6FE35618" w14:textId="77777777" w:rsidR="00E60251" w:rsidRPr="00A01BFF" w:rsidRDefault="00E60251" w:rsidP="00E60251">
      <w:pPr>
        <w:ind w:firstLine="567"/>
      </w:pPr>
    </w:p>
    <w:p w14:paraId="7F6AB7F9" w14:textId="77777777" w:rsidR="00E60251" w:rsidRPr="00A01BFF" w:rsidRDefault="00E60251" w:rsidP="00E60251">
      <w:pPr>
        <w:ind w:firstLine="567"/>
      </w:pPr>
    </w:p>
    <w:p w14:paraId="3C20C2F8" w14:textId="77777777" w:rsidR="00E60251" w:rsidRPr="00A01BFF" w:rsidRDefault="00E60251" w:rsidP="00E60251">
      <w:pPr>
        <w:ind w:firstLine="567"/>
      </w:pPr>
    </w:p>
    <w:p w14:paraId="4FE47324" w14:textId="77777777" w:rsidR="00E60251" w:rsidRPr="00A01BFF" w:rsidRDefault="00E60251" w:rsidP="00E60251">
      <w:pPr>
        <w:ind w:firstLine="567"/>
      </w:pPr>
    </w:p>
    <w:p w14:paraId="0A221E1F" w14:textId="77777777" w:rsidR="00E60251" w:rsidRPr="00A01BFF" w:rsidRDefault="00E60251" w:rsidP="00E60251">
      <w:pPr>
        <w:ind w:firstLine="567"/>
      </w:pPr>
    </w:p>
    <w:p w14:paraId="59EA5045" w14:textId="77777777" w:rsidR="00E60251" w:rsidRDefault="00E60251" w:rsidP="00E60251">
      <w:pPr>
        <w:ind w:firstLine="567"/>
      </w:pPr>
    </w:p>
    <w:p w14:paraId="0D164C13" w14:textId="77777777" w:rsidR="00E60251" w:rsidRDefault="00E60251" w:rsidP="00E60251">
      <w:pPr>
        <w:ind w:firstLine="567"/>
      </w:pPr>
    </w:p>
    <w:p w14:paraId="2B7122AF" w14:textId="4A895624" w:rsidR="00E60251" w:rsidRDefault="00E60251" w:rsidP="00E60251">
      <w:pPr>
        <w:ind w:firstLine="567"/>
      </w:pPr>
    </w:p>
    <w:p w14:paraId="11BA779A" w14:textId="398AFE3A" w:rsidR="00E60251" w:rsidRDefault="00E60251" w:rsidP="00E60251">
      <w:pPr>
        <w:ind w:firstLine="567"/>
      </w:pPr>
    </w:p>
    <w:p w14:paraId="2447C227" w14:textId="6FF005CA" w:rsidR="00E60251" w:rsidRDefault="00E60251" w:rsidP="00E60251">
      <w:pPr>
        <w:ind w:firstLine="567"/>
      </w:pPr>
    </w:p>
    <w:p w14:paraId="661B1C5A" w14:textId="391BA035" w:rsidR="00E60251" w:rsidRDefault="00E60251" w:rsidP="00E60251">
      <w:pPr>
        <w:ind w:firstLine="567"/>
      </w:pPr>
    </w:p>
    <w:p w14:paraId="73DDE03A" w14:textId="21EFFC25" w:rsidR="00E60251" w:rsidRDefault="00E60251" w:rsidP="00E60251">
      <w:pPr>
        <w:ind w:firstLine="567"/>
      </w:pPr>
    </w:p>
    <w:p w14:paraId="0EA8E0A6" w14:textId="7FBF0589" w:rsidR="00E60251" w:rsidRDefault="00E60251" w:rsidP="00E60251">
      <w:pPr>
        <w:ind w:firstLine="567"/>
      </w:pPr>
    </w:p>
    <w:p w14:paraId="5E4452AD" w14:textId="7E24A510" w:rsidR="00E60251" w:rsidRDefault="00E60251" w:rsidP="00E60251">
      <w:pPr>
        <w:ind w:firstLine="567"/>
      </w:pPr>
    </w:p>
    <w:p w14:paraId="5EDD5E6E" w14:textId="6D7C9978" w:rsidR="00E60251" w:rsidRDefault="00E60251" w:rsidP="00E60251">
      <w:pPr>
        <w:ind w:firstLine="567"/>
      </w:pPr>
    </w:p>
    <w:p w14:paraId="601885EE" w14:textId="27D6E6AF" w:rsidR="00E60251" w:rsidRDefault="00E60251" w:rsidP="00E60251">
      <w:pPr>
        <w:ind w:firstLine="567"/>
      </w:pPr>
    </w:p>
    <w:p w14:paraId="7A5C9EA3" w14:textId="4E3ED5F7" w:rsidR="00E60251" w:rsidRDefault="00E60251" w:rsidP="00E60251">
      <w:pPr>
        <w:ind w:firstLine="567"/>
      </w:pPr>
    </w:p>
    <w:p w14:paraId="5BA33D38" w14:textId="20707B0B" w:rsidR="00E60251" w:rsidRDefault="00E60251" w:rsidP="00E60251">
      <w:pPr>
        <w:ind w:firstLine="567"/>
      </w:pPr>
    </w:p>
    <w:p w14:paraId="162D057A" w14:textId="77777777" w:rsidR="00E60251" w:rsidRDefault="00E60251" w:rsidP="00E60251">
      <w:pPr>
        <w:ind w:firstLine="567"/>
      </w:pPr>
    </w:p>
    <w:p w14:paraId="2E4C6CBE" w14:textId="77777777" w:rsidR="00E60251" w:rsidRPr="00A01BFF" w:rsidRDefault="00E60251" w:rsidP="00E60251">
      <w:pPr>
        <w:ind w:firstLine="567"/>
      </w:pPr>
    </w:p>
    <w:p w14:paraId="44F46E58" w14:textId="77777777" w:rsidR="00E60251" w:rsidRPr="00A622D1" w:rsidRDefault="00E60251" w:rsidP="00E60251">
      <w:pPr>
        <w:jc w:val="right"/>
        <w:rPr>
          <w:color w:val="000000"/>
        </w:rPr>
      </w:pPr>
      <w:r w:rsidRPr="00A622D1">
        <w:rPr>
          <w:color w:val="000000"/>
        </w:rPr>
        <w:t>Приложение 1</w:t>
      </w:r>
    </w:p>
    <w:p w14:paraId="7039FE15" w14:textId="77777777" w:rsidR="00E60251" w:rsidRPr="00A622D1" w:rsidRDefault="00E60251" w:rsidP="00E60251">
      <w:pPr>
        <w:jc w:val="right"/>
        <w:rPr>
          <w:color w:val="000000"/>
        </w:rPr>
      </w:pPr>
      <w:r w:rsidRPr="00A622D1">
        <w:rPr>
          <w:color w:val="000000"/>
        </w:rPr>
        <w:t>к Административному регламенту</w:t>
      </w:r>
    </w:p>
    <w:p w14:paraId="7BD55CD8" w14:textId="77777777" w:rsidR="00E60251" w:rsidRPr="00A622D1" w:rsidRDefault="00E60251" w:rsidP="00E60251">
      <w:pPr>
        <w:jc w:val="right"/>
        <w:rPr>
          <w:color w:val="000000"/>
        </w:rPr>
      </w:pPr>
      <w:r w:rsidRPr="00A622D1">
        <w:rPr>
          <w:color w:val="000000"/>
        </w:rPr>
        <w:t>В___________________________________________</w:t>
      </w:r>
    </w:p>
    <w:p w14:paraId="4357B5FE" w14:textId="77777777" w:rsidR="00E60251" w:rsidRPr="00A622D1" w:rsidRDefault="00E60251" w:rsidP="00E60251">
      <w:pPr>
        <w:jc w:val="right"/>
        <w:rPr>
          <w:color w:val="000000"/>
        </w:rPr>
      </w:pPr>
      <w:r w:rsidRPr="00A622D1">
        <w:rPr>
          <w:i/>
          <w:iCs/>
          <w:color w:val="000000"/>
        </w:rPr>
        <w:t>(указать наименование Уполномоченного органа)</w:t>
      </w:r>
    </w:p>
    <w:p w14:paraId="16ED9DEE" w14:textId="77777777" w:rsidR="00E60251" w:rsidRPr="00A622D1" w:rsidRDefault="00E60251" w:rsidP="00E60251">
      <w:pPr>
        <w:jc w:val="right"/>
        <w:rPr>
          <w:color w:val="000000"/>
        </w:rPr>
      </w:pPr>
      <w:r w:rsidRPr="00A622D1">
        <w:rPr>
          <w:color w:val="000000"/>
        </w:rPr>
        <w:t>от __________________________________________</w:t>
      </w:r>
    </w:p>
    <w:p w14:paraId="34D05FF8" w14:textId="77777777" w:rsidR="00E60251" w:rsidRPr="00A622D1" w:rsidRDefault="00E60251" w:rsidP="00E6025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Pr="00A622D1">
        <w:rPr>
          <w:color w:val="000000"/>
        </w:rPr>
        <w:t>(ФИО физического лица)</w:t>
      </w:r>
    </w:p>
    <w:p w14:paraId="38FE82E3" w14:textId="77777777" w:rsidR="00E60251" w:rsidRPr="00A622D1" w:rsidRDefault="00E60251" w:rsidP="00E60251">
      <w:pPr>
        <w:jc w:val="right"/>
        <w:rPr>
          <w:color w:val="000000"/>
        </w:rPr>
      </w:pPr>
      <w:r w:rsidRPr="00A622D1">
        <w:rPr>
          <w:color w:val="000000"/>
        </w:rPr>
        <w:t>____________________________________________</w:t>
      </w:r>
    </w:p>
    <w:p w14:paraId="16F0177C" w14:textId="77777777" w:rsidR="00E60251" w:rsidRPr="00A622D1" w:rsidRDefault="00E60251" w:rsidP="00E6025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Pr="00A622D1">
        <w:rPr>
          <w:color w:val="000000"/>
        </w:rPr>
        <w:t>(ФИО руководителя организации)</w:t>
      </w:r>
    </w:p>
    <w:p w14:paraId="13C19B6F" w14:textId="77777777" w:rsidR="00E60251" w:rsidRPr="00A622D1" w:rsidRDefault="00E60251" w:rsidP="00E60251">
      <w:pPr>
        <w:jc w:val="right"/>
        <w:rPr>
          <w:color w:val="000000"/>
        </w:rPr>
      </w:pPr>
      <w:r w:rsidRPr="00A622D1">
        <w:rPr>
          <w:color w:val="000000"/>
        </w:rPr>
        <w:t>____________________________________________</w:t>
      </w:r>
    </w:p>
    <w:p w14:paraId="0574AB53" w14:textId="77777777" w:rsidR="00E60251" w:rsidRPr="00A622D1" w:rsidRDefault="00E60251" w:rsidP="00E60251">
      <w:pPr>
        <w:jc w:val="center"/>
        <w:rPr>
          <w:color w:val="000000"/>
        </w:rPr>
      </w:pPr>
      <w:r w:rsidRPr="00A622D1">
        <w:rPr>
          <w:color w:val="000000"/>
        </w:rPr>
        <w:t>(адрес)</w:t>
      </w:r>
    </w:p>
    <w:p w14:paraId="67DD32E4" w14:textId="77777777" w:rsidR="00E60251" w:rsidRPr="00A622D1" w:rsidRDefault="00E60251" w:rsidP="00E60251">
      <w:pPr>
        <w:jc w:val="right"/>
        <w:rPr>
          <w:color w:val="000000"/>
        </w:rPr>
      </w:pPr>
      <w:r w:rsidRPr="00A622D1">
        <w:rPr>
          <w:color w:val="000000"/>
        </w:rPr>
        <w:t>____________________________________________</w:t>
      </w:r>
    </w:p>
    <w:p w14:paraId="2BF64752" w14:textId="77777777" w:rsidR="00E60251" w:rsidRPr="00A622D1" w:rsidRDefault="00E60251" w:rsidP="00E60251">
      <w:pPr>
        <w:spacing w:before="280" w:after="280"/>
        <w:jc w:val="center"/>
        <w:rPr>
          <w:color w:val="000000"/>
        </w:rPr>
      </w:pPr>
      <w:r w:rsidRPr="00A622D1">
        <w:rPr>
          <w:color w:val="000000"/>
        </w:rPr>
        <w:t>(контактный телефон)</w:t>
      </w:r>
    </w:p>
    <w:p w14:paraId="221ADD3F" w14:textId="77777777" w:rsidR="00E60251" w:rsidRPr="00A622D1" w:rsidRDefault="00E60251" w:rsidP="00E60251">
      <w:pPr>
        <w:jc w:val="center"/>
        <w:rPr>
          <w:color w:val="000000"/>
        </w:rPr>
      </w:pPr>
      <w:r w:rsidRPr="00A622D1">
        <w:rPr>
          <w:b/>
          <w:bCs/>
          <w:color w:val="000000"/>
        </w:rPr>
        <w:t>ЗАЯВЛЕНИЕ</w:t>
      </w:r>
    </w:p>
    <w:p w14:paraId="7BA68629" w14:textId="77777777" w:rsidR="00E60251" w:rsidRPr="00A622D1" w:rsidRDefault="00E60251" w:rsidP="00E60251">
      <w:pPr>
        <w:jc w:val="center"/>
        <w:rPr>
          <w:color w:val="000000"/>
        </w:rPr>
      </w:pPr>
      <w:r w:rsidRPr="00A622D1">
        <w:rPr>
          <w:b/>
          <w:bCs/>
          <w:color w:val="000000"/>
        </w:rPr>
        <w:t>по даче письменных</w:t>
      </w:r>
      <w:r w:rsidRPr="00A622D1">
        <w:rPr>
          <w:color w:val="000000"/>
        </w:rPr>
        <w:t> </w:t>
      </w:r>
      <w:r w:rsidRPr="00A622D1">
        <w:rPr>
          <w:b/>
          <w:bCs/>
          <w:color w:val="000000"/>
        </w:rPr>
        <w:t>разъяснений по вопросам применения</w:t>
      </w:r>
    </w:p>
    <w:p w14:paraId="3E75CFA7" w14:textId="77777777" w:rsidR="00E60251" w:rsidRPr="00A622D1" w:rsidRDefault="00E60251" w:rsidP="00E60251">
      <w:pPr>
        <w:jc w:val="center"/>
        <w:rPr>
          <w:color w:val="000000"/>
        </w:rPr>
      </w:pPr>
      <w:r w:rsidRPr="00A622D1">
        <w:rPr>
          <w:b/>
          <w:bCs/>
          <w:color w:val="000000"/>
        </w:rPr>
        <w:t>муниципальных правовых актов о налогах и сборах</w:t>
      </w:r>
    </w:p>
    <w:p w14:paraId="48ABFDC7" w14:textId="77777777" w:rsidR="00E60251" w:rsidRPr="00A622D1" w:rsidRDefault="00E60251" w:rsidP="00E60251">
      <w:pPr>
        <w:spacing w:before="280" w:after="280"/>
        <w:rPr>
          <w:color w:val="000000"/>
        </w:rPr>
      </w:pPr>
      <w:r w:rsidRPr="00A622D1">
        <w:rPr>
          <w:color w:val="000000"/>
        </w:rPr>
        <w:t>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339968" w14:textId="77777777" w:rsidR="00E60251" w:rsidRPr="00A622D1" w:rsidRDefault="00E60251" w:rsidP="00E60251">
      <w:pPr>
        <w:rPr>
          <w:color w:val="000000"/>
        </w:rPr>
      </w:pPr>
      <w:r w:rsidRPr="00A622D1">
        <w:rPr>
          <w:color w:val="000000"/>
        </w:rPr>
        <w:t>Заявитель: _____________________________________</w:t>
      </w:r>
    </w:p>
    <w:p w14:paraId="1B90E3A8" w14:textId="77777777" w:rsidR="00E60251" w:rsidRPr="00A622D1" w:rsidRDefault="00E60251" w:rsidP="00E60251">
      <w:pPr>
        <w:rPr>
          <w:color w:val="000000"/>
        </w:rPr>
      </w:pPr>
      <w:r w:rsidRPr="00A622D1">
        <w:rPr>
          <w:color w:val="000000"/>
        </w:rPr>
        <w:t>(Ф.И.О., должность представителя _____________________(подпись)</w:t>
      </w:r>
    </w:p>
    <w:p w14:paraId="207A5257" w14:textId="77777777" w:rsidR="00E60251" w:rsidRPr="00A622D1" w:rsidRDefault="00E60251" w:rsidP="00E60251">
      <w:pPr>
        <w:rPr>
          <w:color w:val="000000"/>
        </w:rPr>
      </w:pPr>
      <w:r w:rsidRPr="00A622D1">
        <w:rPr>
          <w:color w:val="000000"/>
        </w:rPr>
        <w:t>юридического лица; Ф.И.О. гражданина)</w:t>
      </w:r>
    </w:p>
    <w:p w14:paraId="0FB590D3" w14:textId="77777777" w:rsidR="00E60251" w:rsidRDefault="00E60251" w:rsidP="00E60251">
      <w:pPr>
        <w:rPr>
          <w:color w:val="000000"/>
        </w:rPr>
      </w:pPr>
    </w:p>
    <w:p w14:paraId="4381B17D" w14:textId="77777777" w:rsidR="00E60251" w:rsidRPr="00A622D1" w:rsidRDefault="00E60251" w:rsidP="00E60251">
      <w:pPr>
        <w:rPr>
          <w:color w:val="000000"/>
        </w:rPr>
      </w:pPr>
      <w:r w:rsidRPr="00A622D1">
        <w:rPr>
          <w:color w:val="000000"/>
        </w:rPr>
        <w:t>«_</w:t>
      </w:r>
      <w:proofErr w:type="gramStart"/>
      <w:r w:rsidRPr="00A622D1">
        <w:rPr>
          <w:color w:val="000000"/>
        </w:rPr>
        <w:t>_»_</w:t>
      </w:r>
      <w:proofErr w:type="gramEnd"/>
      <w:r w:rsidRPr="00A622D1">
        <w:rPr>
          <w:color w:val="000000"/>
        </w:rPr>
        <w:t>_________ 20____ г. М.П.</w:t>
      </w:r>
    </w:p>
    <w:p w14:paraId="6182E326" w14:textId="77777777" w:rsidR="00E60251" w:rsidRPr="00A622D1" w:rsidRDefault="00E60251" w:rsidP="00E60251">
      <w:pPr>
        <w:spacing w:before="280" w:after="280"/>
        <w:rPr>
          <w:color w:val="000000"/>
        </w:rPr>
      </w:pPr>
      <w:r w:rsidRPr="00A622D1">
        <w:rPr>
          <w:color w:val="000000"/>
        </w:rPr>
        <w:t> </w:t>
      </w:r>
    </w:p>
    <w:p w14:paraId="7551015E" w14:textId="77777777" w:rsidR="00E60251" w:rsidRPr="00A622D1" w:rsidRDefault="00E60251" w:rsidP="00E60251">
      <w:pPr>
        <w:rPr>
          <w:color w:val="000000"/>
        </w:rPr>
      </w:pPr>
      <w:r w:rsidRPr="00A622D1">
        <w:rPr>
          <w:color w:val="000000"/>
        </w:rPr>
        <w:t>Результат рассмотрения заявления прошу:</w:t>
      </w:r>
    </w:p>
    <w:tbl>
      <w:tblPr>
        <w:tblW w:w="104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10096"/>
      </w:tblGrid>
      <w:tr w:rsidR="00E60251" w:rsidRPr="00A622D1" w14:paraId="1CC3BD40" w14:textId="77777777" w:rsidTr="00E60251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AE67D0" w14:textId="77777777" w:rsidR="00E60251" w:rsidRPr="00A622D1" w:rsidRDefault="00E60251" w:rsidP="00E60251">
            <w:pPr>
              <w:jc w:val="both"/>
            </w:pPr>
            <w:r w:rsidRPr="00A622D1"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D1695C" w14:textId="77777777" w:rsidR="00E60251" w:rsidRPr="00A622D1" w:rsidRDefault="00E60251" w:rsidP="00E60251">
            <w:r w:rsidRPr="00A622D1">
              <w:t>выдать на руки в ОМСУ</w:t>
            </w:r>
          </w:p>
        </w:tc>
      </w:tr>
      <w:tr w:rsidR="00E60251" w:rsidRPr="00A622D1" w14:paraId="28DB6F1B" w14:textId="77777777" w:rsidTr="00E60251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3FF706" w14:textId="77777777" w:rsidR="00E60251" w:rsidRPr="00A622D1" w:rsidRDefault="00E60251" w:rsidP="00E60251">
            <w:pPr>
              <w:jc w:val="both"/>
            </w:pPr>
            <w:r w:rsidRPr="00A622D1"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F4728D" w14:textId="77777777" w:rsidR="00E60251" w:rsidRPr="00A622D1" w:rsidRDefault="00E60251" w:rsidP="00E60251">
            <w:r w:rsidRPr="00A622D1">
              <w:t>выдать на руки в МФЦ (указать адрес) ______________________</w:t>
            </w:r>
          </w:p>
        </w:tc>
      </w:tr>
      <w:tr w:rsidR="00E60251" w:rsidRPr="00A622D1" w14:paraId="4F8CB015" w14:textId="77777777" w:rsidTr="00E60251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421729" w14:textId="77777777" w:rsidR="00E60251" w:rsidRPr="00A622D1" w:rsidRDefault="00E60251" w:rsidP="00E60251">
            <w:pPr>
              <w:jc w:val="both"/>
            </w:pPr>
            <w:r w:rsidRPr="00A622D1"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7F23C9" w14:textId="77777777" w:rsidR="00E60251" w:rsidRPr="00A622D1" w:rsidRDefault="00E60251" w:rsidP="00E60251">
            <w:r w:rsidRPr="00A622D1">
              <w:t>направить в электронной форме в личный кабинет на ПГУ ЛО/ЕПГУ</w:t>
            </w:r>
          </w:p>
        </w:tc>
      </w:tr>
    </w:tbl>
    <w:p w14:paraId="634BFC34" w14:textId="77777777" w:rsidR="00E6025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14:paraId="75174A47" w14:textId="77777777" w:rsidR="00E60251" w:rsidRDefault="00E60251" w:rsidP="00E60251">
      <w:pPr>
        <w:jc w:val="both"/>
        <w:rPr>
          <w:color w:val="000000"/>
        </w:rPr>
      </w:pPr>
    </w:p>
    <w:p w14:paraId="19897B82" w14:textId="77777777" w:rsidR="00E60251" w:rsidRDefault="00E60251" w:rsidP="00E60251">
      <w:pPr>
        <w:jc w:val="both"/>
        <w:rPr>
          <w:color w:val="000000"/>
        </w:rPr>
      </w:pPr>
    </w:p>
    <w:p w14:paraId="4A53EB7D" w14:textId="77777777" w:rsidR="00E60251" w:rsidRDefault="00E60251" w:rsidP="00E60251">
      <w:pPr>
        <w:jc w:val="both"/>
        <w:rPr>
          <w:color w:val="000000"/>
        </w:rPr>
      </w:pPr>
    </w:p>
    <w:p w14:paraId="107DFC45" w14:textId="77777777" w:rsidR="00E60251" w:rsidRDefault="00E60251" w:rsidP="00E60251">
      <w:pPr>
        <w:jc w:val="both"/>
        <w:rPr>
          <w:color w:val="000000"/>
        </w:rPr>
      </w:pPr>
    </w:p>
    <w:p w14:paraId="4C439F15" w14:textId="77777777" w:rsidR="00E60251" w:rsidRDefault="00E60251" w:rsidP="00E60251">
      <w:pPr>
        <w:jc w:val="both"/>
        <w:rPr>
          <w:color w:val="000000"/>
        </w:rPr>
      </w:pPr>
    </w:p>
    <w:p w14:paraId="593AD56C" w14:textId="77777777" w:rsidR="00E60251" w:rsidRDefault="00E60251" w:rsidP="00E60251">
      <w:pPr>
        <w:jc w:val="both"/>
        <w:rPr>
          <w:color w:val="000000"/>
        </w:rPr>
      </w:pPr>
    </w:p>
    <w:p w14:paraId="411A868C" w14:textId="77777777" w:rsidR="00E60251" w:rsidRDefault="00E60251" w:rsidP="00E60251">
      <w:pPr>
        <w:jc w:val="both"/>
        <w:rPr>
          <w:color w:val="000000"/>
        </w:rPr>
      </w:pPr>
    </w:p>
    <w:p w14:paraId="31A87B6E" w14:textId="77777777" w:rsidR="00E60251" w:rsidRDefault="00E60251" w:rsidP="00E60251">
      <w:pPr>
        <w:jc w:val="both"/>
        <w:rPr>
          <w:color w:val="000000"/>
        </w:rPr>
      </w:pPr>
    </w:p>
    <w:p w14:paraId="27940B3F" w14:textId="77777777" w:rsidR="00E60251" w:rsidRDefault="00E60251" w:rsidP="00E60251">
      <w:pPr>
        <w:jc w:val="both"/>
        <w:rPr>
          <w:color w:val="000000"/>
        </w:rPr>
      </w:pPr>
    </w:p>
    <w:p w14:paraId="75803305" w14:textId="77777777" w:rsidR="00E60251" w:rsidRDefault="00E60251" w:rsidP="00E60251">
      <w:pPr>
        <w:jc w:val="both"/>
        <w:rPr>
          <w:color w:val="000000"/>
        </w:rPr>
      </w:pPr>
    </w:p>
    <w:p w14:paraId="52323D6D" w14:textId="77777777" w:rsidR="00E60251" w:rsidRDefault="00E60251" w:rsidP="00E60251">
      <w:pPr>
        <w:jc w:val="both"/>
        <w:rPr>
          <w:color w:val="000000"/>
        </w:rPr>
      </w:pPr>
    </w:p>
    <w:p w14:paraId="6C6B6D1D" w14:textId="77777777" w:rsidR="00E60251" w:rsidRDefault="00E60251" w:rsidP="00E60251">
      <w:pPr>
        <w:jc w:val="both"/>
        <w:rPr>
          <w:color w:val="000000"/>
        </w:rPr>
      </w:pPr>
    </w:p>
    <w:p w14:paraId="7045EEAA" w14:textId="77777777" w:rsidR="00E60251" w:rsidRDefault="00E60251" w:rsidP="00E60251">
      <w:pPr>
        <w:jc w:val="both"/>
        <w:rPr>
          <w:color w:val="000000"/>
        </w:rPr>
      </w:pPr>
    </w:p>
    <w:p w14:paraId="45E1D6C9" w14:textId="77777777" w:rsidR="00E60251" w:rsidRDefault="00E60251" w:rsidP="00E60251">
      <w:pPr>
        <w:jc w:val="both"/>
        <w:rPr>
          <w:color w:val="000000"/>
        </w:rPr>
      </w:pPr>
    </w:p>
    <w:p w14:paraId="03F9AD92" w14:textId="77777777" w:rsidR="00E60251" w:rsidRDefault="00E60251" w:rsidP="00E60251">
      <w:pPr>
        <w:jc w:val="both"/>
        <w:rPr>
          <w:color w:val="000000"/>
        </w:rPr>
      </w:pPr>
    </w:p>
    <w:p w14:paraId="1C8477A2" w14:textId="77777777" w:rsidR="00E60251" w:rsidRDefault="00E60251" w:rsidP="00E60251">
      <w:pPr>
        <w:jc w:val="both"/>
        <w:rPr>
          <w:color w:val="000000"/>
        </w:rPr>
      </w:pPr>
    </w:p>
    <w:p w14:paraId="20EE412B" w14:textId="77777777" w:rsidR="00E60251" w:rsidRPr="00A622D1" w:rsidRDefault="00E60251" w:rsidP="00E60251">
      <w:pPr>
        <w:jc w:val="right"/>
        <w:rPr>
          <w:color w:val="000000"/>
        </w:rPr>
      </w:pPr>
      <w:r w:rsidRPr="00A622D1">
        <w:rPr>
          <w:color w:val="000000"/>
        </w:rPr>
        <w:lastRenderedPageBreak/>
        <w:t> </w:t>
      </w:r>
    </w:p>
    <w:p w14:paraId="6F46D4C0" w14:textId="77777777" w:rsidR="00E60251" w:rsidRPr="001D0ABC" w:rsidRDefault="00E60251" w:rsidP="00E60251">
      <w:pPr>
        <w:jc w:val="right"/>
        <w:rPr>
          <w:color w:val="000000"/>
          <w:sz w:val="20"/>
          <w:szCs w:val="20"/>
        </w:rPr>
      </w:pPr>
      <w:r w:rsidRPr="001D0ABC">
        <w:rPr>
          <w:color w:val="000000"/>
          <w:sz w:val="20"/>
          <w:szCs w:val="20"/>
        </w:rPr>
        <w:t>Приложение № 2</w:t>
      </w:r>
    </w:p>
    <w:p w14:paraId="0B5CCA8E" w14:textId="77777777" w:rsidR="00E60251" w:rsidRPr="001D0ABC" w:rsidRDefault="00E60251" w:rsidP="00E60251">
      <w:pPr>
        <w:jc w:val="right"/>
        <w:rPr>
          <w:color w:val="000000"/>
          <w:sz w:val="20"/>
          <w:szCs w:val="20"/>
        </w:rPr>
      </w:pPr>
      <w:r w:rsidRPr="001D0ABC">
        <w:rPr>
          <w:color w:val="000000"/>
          <w:sz w:val="20"/>
          <w:szCs w:val="20"/>
        </w:rPr>
        <w:t>к административному регламенту</w:t>
      </w:r>
    </w:p>
    <w:p w14:paraId="01D3665B" w14:textId="77777777" w:rsidR="00E60251" w:rsidRPr="001D0ABC" w:rsidRDefault="00E60251" w:rsidP="00E60251">
      <w:pPr>
        <w:jc w:val="both"/>
        <w:rPr>
          <w:color w:val="000000"/>
          <w:sz w:val="20"/>
          <w:szCs w:val="20"/>
        </w:rPr>
      </w:pPr>
      <w:r w:rsidRPr="001D0ABC">
        <w:rPr>
          <w:color w:val="000000"/>
          <w:sz w:val="20"/>
          <w:szCs w:val="20"/>
        </w:rPr>
        <w:t> </w:t>
      </w:r>
    </w:p>
    <w:p w14:paraId="260A7073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 </w:t>
      </w:r>
    </w:p>
    <w:p w14:paraId="7988B8E1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 </w:t>
      </w:r>
    </w:p>
    <w:p w14:paraId="0D297D10" w14:textId="77777777" w:rsidR="00E60251" w:rsidRPr="00A622D1" w:rsidRDefault="00E60251" w:rsidP="00E60251">
      <w:pPr>
        <w:jc w:val="center"/>
        <w:rPr>
          <w:color w:val="000000"/>
        </w:rPr>
      </w:pPr>
      <w:r w:rsidRPr="00A622D1">
        <w:rPr>
          <w:b/>
          <w:bCs/>
          <w:caps/>
          <w:color w:val="000000"/>
        </w:rPr>
        <w:t>РЕШЕНИЕ</w:t>
      </w:r>
    </w:p>
    <w:p w14:paraId="0BAF82E4" w14:textId="77777777" w:rsidR="00E60251" w:rsidRPr="00A622D1" w:rsidRDefault="00E60251" w:rsidP="00E60251">
      <w:pPr>
        <w:jc w:val="center"/>
        <w:rPr>
          <w:color w:val="000000"/>
        </w:rPr>
      </w:pPr>
      <w:r w:rsidRPr="00A622D1">
        <w:rPr>
          <w:color w:val="000000"/>
        </w:rPr>
        <w:t xml:space="preserve">об отказе в </w:t>
      </w:r>
      <w:proofErr w:type="gramStart"/>
      <w:r w:rsidRPr="00A622D1">
        <w:rPr>
          <w:color w:val="000000"/>
        </w:rPr>
        <w:t>предоставлении  муниципальных</w:t>
      </w:r>
      <w:proofErr w:type="gramEnd"/>
      <w:r w:rsidRPr="00A622D1">
        <w:rPr>
          <w:color w:val="000000"/>
        </w:rPr>
        <w:t xml:space="preserve"> услуг</w:t>
      </w:r>
    </w:p>
    <w:p w14:paraId="673D2185" w14:textId="77777777" w:rsidR="00E60251" w:rsidRPr="00A622D1" w:rsidRDefault="00E60251" w:rsidP="00E60251">
      <w:pPr>
        <w:jc w:val="center"/>
        <w:rPr>
          <w:color w:val="000000"/>
        </w:rPr>
      </w:pPr>
      <w:r w:rsidRPr="00A622D1">
        <w:rPr>
          <w:color w:val="000000"/>
        </w:rPr>
        <w:t>№ _______ от _______</w:t>
      </w:r>
    </w:p>
    <w:p w14:paraId="2F3BCA1A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 </w:t>
      </w:r>
    </w:p>
    <w:p w14:paraId="23C518AB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 </w:t>
      </w:r>
    </w:p>
    <w:p w14:paraId="5B502E10" w14:textId="77777777" w:rsidR="00E60251" w:rsidRPr="00A622D1" w:rsidRDefault="00E60251" w:rsidP="00E60251">
      <w:pPr>
        <w:ind w:firstLine="567"/>
        <w:jc w:val="both"/>
        <w:rPr>
          <w:color w:val="000000"/>
        </w:rPr>
      </w:pPr>
      <w:r w:rsidRPr="00A622D1">
        <w:rPr>
          <w:color w:val="000000"/>
        </w:rPr>
        <w:t xml:space="preserve">Гр. (ф. и. о. </w:t>
      </w:r>
      <w:proofErr w:type="gramStart"/>
      <w:r w:rsidRPr="00A622D1">
        <w:rPr>
          <w:color w:val="000000"/>
        </w:rPr>
        <w:t>полностью)_</w:t>
      </w:r>
      <w:proofErr w:type="gramEnd"/>
      <w:r w:rsidRPr="00A622D1">
        <w:rPr>
          <w:color w:val="000000"/>
        </w:rPr>
        <w:t>___________________________________________</w:t>
      </w:r>
    </w:p>
    <w:p w14:paraId="2E0402C4" w14:textId="77777777" w:rsidR="00E60251" w:rsidRPr="00A622D1" w:rsidRDefault="00E60251" w:rsidP="00E60251">
      <w:pPr>
        <w:ind w:firstLine="567"/>
        <w:jc w:val="both"/>
        <w:rPr>
          <w:color w:val="000000"/>
        </w:rPr>
      </w:pPr>
      <w:r w:rsidRPr="00A622D1">
        <w:rPr>
          <w:color w:val="000000"/>
        </w:rPr>
        <w:t>проживающий по адресу: __________________________________________</w:t>
      </w:r>
    </w:p>
    <w:p w14:paraId="6AEAE2B5" w14:textId="77777777" w:rsidR="00E60251" w:rsidRPr="00A622D1" w:rsidRDefault="00E60251" w:rsidP="00E60251">
      <w:pPr>
        <w:ind w:firstLine="567"/>
        <w:jc w:val="both"/>
        <w:rPr>
          <w:color w:val="000000"/>
        </w:rPr>
      </w:pPr>
      <w:r w:rsidRPr="00A622D1">
        <w:rPr>
          <w:color w:val="000000"/>
        </w:rPr>
        <w:t>обратился за предоставлением государственных и муниципальных услуг ________________________________________________________________</w:t>
      </w:r>
    </w:p>
    <w:p w14:paraId="50081ADC" w14:textId="77777777" w:rsidR="00E60251" w:rsidRPr="00A622D1" w:rsidRDefault="00E60251" w:rsidP="00E60251">
      <w:pPr>
        <w:ind w:firstLine="567"/>
        <w:jc w:val="both"/>
        <w:rPr>
          <w:color w:val="000000"/>
        </w:rPr>
      </w:pPr>
      <w:r w:rsidRPr="00A622D1">
        <w:rPr>
          <w:color w:val="000000"/>
        </w:rPr>
        <w:t>Заявление о предоставлении государственных и муниципальных услуг принято «___</w:t>
      </w:r>
      <w:proofErr w:type="gramStart"/>
      <w:r w:rsidRPr="00A622D1">
        <w:rPr>
          <w:color w:val="000000"/>
        </w:rPr>
        <w:t>_»_</w:t>
      </w:r>
      <w:proofErr w:type="gramEnd"/>
      <w:r w:rsidRPr="00A622D1">
        <w:rPr>
          <w:color w:val="000000"/>
        </w:rPr>
        <w:t>_______20_г., зарегистрировано № _____.</w:t>
      </w:r>
    </w:p>
    <w:p w14:paraId="61FB5358" w14:textId="77777777" w:rsidR="00E60251" w:rsidRPr="00A622D1" w:rsidRDefault="00E60251" w:rsidP="00E60251">
      <w:pPr>
        <w:ind w:firstLine="567"/>
        <w:jc w:val="both"/>
        <w:rPr>
          <w:color w:val="000000"/>
        </w:rPr>
      </w:pPr>
      <w:r w:rsidRPr="00A622D1">
        <w:rPr>
          <w:color w:val="000000"/>
        </w:rPr>
        <w:t>По результатам рассмотрения заявления принято решение: отказать в предоставлении государственных и (или) муниципальных услуг __________________________________________________ в соответствии с ______________________________________________________________          (причина отказа со ссылкой на действующее законодательство).</w:t>
      </w:r>
    </w:p>
    <w:p w14:paraId="01B9469E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 </w:t>
      </w:r>
    </w:p>
    <w:p w14:paraId="3BD6C13D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 </w:t>
      </w:r>
    </w:p>
    <w:p w14:paraId="38C01096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Подпись руководителя</w:t>
      </w:r>
    </w:p>
    <w:p w14:paraId="3B4929A7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 </w:t>
      </w:r>
    </w:p>
    <w:p w14:paraId="00CFB95F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Работник _______________</w:t>
      </w:r>
    </w:p>
    <w:p w14:paraId="3C0732DA" w14:textId="77777777" w:rsidR="00E60251" w:rsidRPr="00A622D1" w:rsidRDefault="00E60251" w:rsidP="00E60251">
      <w:pPr>
        <w:jc w:val="both"/>
        <w:rPr>
          <w:color w:val="000000"/>
        </w:rPr>
      </w:pPr>
      <w:proofErr w:type="gramStart"/>
      <w:r w:rsidRPr="00A622D1">
        <w:rPr>
          <w:color w:val="000000"/>
        </w:rPr>
        <w:t>Телефон  _</w:t>
      </w:r>
      <w:proofErr w:type="gramEnd"/>
      <w:r w:rsidRPr="00A622D1">
        <w:rPr>
          <w:color w:val="000000"/>
        </w:rPr>
        <w:t>_______________</w:t>
      </w:r>
    </w:p>
    <w:p w14:paraId="7B3697A8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 </w:t>
      </w:r>
    </w:p>
    <w:p w14:paraId="7864F1C1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 xml:space="preserve">Экземпляр решения </w:t>
      </w:r>
      <w:proofErr w:type="gramStart"/>
      <w:r w:rsidRPr="00A622D1">
        <w:rPr>
          <w:color w:val="000000"/>
        </w:rPr>
        <w:t>получил:  _</w:t>
      </w:r>
      <w:proofErr w:type="gramEnd"/>
      <w:r w:rsidRPr="00A622D1">
        <w:rPr>
          <w:color w:val="000000"/>
        </w:rPr>
        <w:t>___________________  (______________________________)</w:t>
      </w:r>
    </w:p>
    <w:p w14:paraId="539B5E57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                                                подпись                                расшифровка подписи</w:t>
      </w:r>
    </w:p>
    <w:p w14:paraId="0A7F18BC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________________________________________________________________________________________________________________________</w:t>
      </w:r>
    </w:p>
    <w:p w14:paraId="48E491B4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(номер и дата доверенности или иного документа подтверждающего полномочия представителя в случае получения решения представителем заявителя)</w:t>
      </w:r>
    </w:p>
    <w:p w14:paraId="03B68315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 </w:t>
      </w:r>
    </w:p>
    <w:p w14:paraId="0BCF6432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 </w:t>
      </w:r>
    </w:p>
    <w:p w14:paraId="2E43820B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«____» ___________ 20 _____ г.</w:t>
      </w:r>
    </w:p>
    <w:p w14:paraId="6EE0BC74" w14:textId="77777777" w:rsidR="00E60251" w:rsidRPr="00A622D1" w:rsidRDefault="00E60251" w:rsidP="00E60251">
      <w:pPr>
        <w:jc w:val="both"/>
        <w:rPr>
          <w:color w:val="000000"/>
        </w:rPr>
      </w:pPr>
      <w:r w:rsidRPr="00A622D1">
        <w:rPr>
          <w:color w:val="000000"/>
        </w:rPr>
        <w:t>         (дата получения решения)</w:t>
      </w:r>
    </w:p>
    <w:p w14:paraId="3EAAB3E3" w14:textId="77777777" w:rsidR="00E60251" w:rsidRPr="00A622D1" w:rsidRDefault="00E60251" w:rsidP="00E60251">
      <w:pPr>
        <w:rPr>
          <w:color w:val="000000"/>
        </w:rPr>
      </w:pPr>
      <w:r w:rsidRPr="00A622D1">
        <w:rPr>
          <w:color w:val="000000"/>
        </w:rPr>
        <w:t> </w:t>
      </w:r>
    </w:p>
    <w:p w14:paraId="35C3EE25" w14:textId="77777777" w:rsidR="00E60251" w:rsidRPr="00A622D1" w:rsidRDefault="00E60251" w:rsidP="00E60251">
      <w:pPr>
        <w:rPr>
          <w:color w:val="000000"/>
        </w:rPr>
      </w:pPr>
      <w:r w:rsidRPr="00A622D1">
        <w:rPr>
          <w:color w:val="000000"/>
        </w:rPr>
        <w:t> </w:t>
      </w:r>
      <w:r>
        <w:rPr>
          <w:color w:val="000000"/>
        </w:rPr>
        <w:tab/>
      </w:r>
      <w:r w:rsidRPr="00A622D1">
        <w:rPr>
          <w:color w:val="000000"/>
        </w:rPr>
        <w:t>В случае отправки решения посредством почтовой связи ко второму экземпляру решения, хран</w:t>
      </w:r>
      <w:r>
        <w:rPr>
          <w:color w:val="000000"/>
        </w:rPr>
        <w:t xml:space="preserve">ящегося в МФЦ или </w:t>
      </w:r>
      <w:proofErr w:type="gramStart"/>
      <w:r>
        <w:rPr>
          <w:color w:val="000000"/>
        </w:rPr>
        <w:t>Администрации</w:t>
      </w:r>
      <w:proofErr w:type="gramEnd"/>
      <w:r w:rsidRPr="00A622D1">
        <w:rPr>
          <w:color w:val="000000"/>
        </w:rPr>
        <w:t xml:space="preserve"> прикладывается почтовое уведомление о вручении.</w:t>
      </w:r>
    </w:p>
    <w:p w14:paraId="3893E3C0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A622D1">
        <w:rPr>
          <w:color w:val="000000"/>
        </w:rPr>
        <w:t> </w:t>
      </w:r>
    </w:p>
    <w:p w14:paraId="1C94FC37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1A9C9E0D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05682AEC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08435D2E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1B5A5F17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74FEC3BA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6CA7B69F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7915DBEF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56A3487F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512126E6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7FDE1B92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5218A61A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</w:p>
    <w:p w14:paraId="16A9153B" w14:textId="77777777" w:rsidR="00E60251" w:rsidRPr="00B12B7D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B12B7D">
        <w:rPr>
          <w:color w:val="000000"/>
        </w:rPr>
        <w:t>Приложение 3</w:t>
      </w:r>
    </w:p>
    <w:p w14:paraId="6FA02D7B" w14:textId="77777777" w:rsidR="00E60251" w:rsidRPr="00B12B7D" w:rsidRDefault="00E60251" w:rsidP="00E60251">
      <w:pPr>
        <w:pStyle w:val="a4"/>
        <w:spacing w:before="0" w:beforeAutospacing="0" w:after="0" w:afterAutospacing="0"/>
        <w:ind w:firstLine="567"/>
        <w:jc w:val="right"/>
        <w:rPr>
          <w:color w:val="000000"/>
        </w:rPr>
      </w:pPr>
      <w:r w:rsidRPr="00B12B7D">
        <w:rPr>
          <w:color w:val="000000"/>
        </w:rPr>
        <w:lastRenderedPageBreak/>
        <w:t>к административному регламенту</w:t>
      </w:r>
    </w:p>
    <w:p w14:paraId="6EFDB899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69FBB99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bookmarkStart w:id="14" w:name="P507"/>
      <w:bookmarkEnd w:id="14"/>
      <w:r>
        <w:rPr>
          <w:rFonts w:ascii="Arial" w:hAnsi="Arial" w:cs="Arial"/>
          <w:color w:val="000000"/>
        </w:rPr>
        <w:t>БЛОК-СХЕМА</w:t>
      </w:r>
    </w:p>
    <w:p w14:paraId="08EC935C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последовательности административных процедур</w:t>
      </w:r>
    </w:p>
    <w:p w14:paraId="76DDDB6D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3837EED7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 ┌─────────────────────────────────────────────┐</w:t>
      </w:r>
    </w:p>
    <w:p w14:paraId="54D28CE4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 ┌───────────────┤     Организация мероприятий по контролю     ├──────────┐</w:t>
      </w:r>
    </w:p>
    <w:p w14:paraId="2C73D80D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 │               └───────────┬──────────────────┬──────────────┘          │</w:t>
      </w:r>
    </w:p>
    <w:p w14:paraId="733440AA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\/                          \/                 \/                        \/</w:t>
      </w:r>
    </w:p>
    <w:p w14:paraId="36A1A0B6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┌─────────────────┐  ┌─────────────────────┐     ┌──────────────┐      ┌────────────────────┐</w:t>
      </w:r>
    </w:p>
    <w:p w14:paraId="719F2FC5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 Организация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   Организация     │     │  Организация │      │     Организация    │</w:t>
      </w:r>
    </w:p>
    <w:p w14:paraId="02F8879D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мероприятий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,   │  │     мероприятий     │     │   плановой   │      │     внеплановой    │&lt;──────────┐</w:t>
      </w:r>
    </w:p>
    <w:p w14:paraId="13774D02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направленных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 │  │   по контролю без   │     │   проверки   │      │      проверки      │           │</w:t>
      </w:r>
    </w:p>
    <w:p w14:paraId="62D1F754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 на профилактику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 взаимодействия с  │     └──────┬───────┘      └──────────┬─────────┘           │</w:t>
      </w:r>
    </w:p>
    <w:p w14:paraId="2C0A4BCD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  нарушений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юридическими лицами,│           \/                        \/                     │</w:t>
      </w:r>
    </w:p>
    <w:p w14:paraId="220ABBBC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обязательных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 │  │   индивидуальными   │     ┌──────────────┐      ┌────────────────────┐           │</w:t>
      </w:r>
    </w:p>
    <w:p w14:paraId="10D0E0FC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 требований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 предпринимателями  │     │ На основании │      │   По основаниям,   │           │</w:t>
      </w:r>
    </w:p>
    <w:p w14:paraId="3853D42D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└───────┬─────────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┘  └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──────────┬──────────┘     │ утвержденного│      │     указанным в    │           │</w:t>
      </w:r>
    </w:p>
    <w:p w14:paraId="02FF97C5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 \/                      \/                │плана проверок│      │     ч. 2 ст. 10    │           │</w:t>
      </w:r>
    </w:p>
    <w:p w14:paraId="226E16BE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┌─────────────────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┐  ┌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─────────────────────┐     └──────┬───────┘      │ Федерального закона│           │</w:t>
      </w:r>
    </w:p>
    <w:p w14:paraId="746B3703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На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основании   │  │На основании заданий,│            │              │    от 26.12.2008   │           │</w:t>
      </w:r>
    </w:p>
    <w:p w14:paraId="502A6394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ч.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1 ст. 8.2   │  │    утверждаемых     │            │              │      N 294-ФЗ      │           │</w:t>
      </w:r>
    </w:p>
    <w:p w14:paraId="053AF76A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Федерального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 │  │    руководителем    │            │              └──────────┬─────────┘           │</w:t>
      </w:r>
    </w:p>
    <w:p w14:paraId="42325E65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   закона  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  (заместителем    │            │                        \/                     │</w:t>
      </w:r>
    </w:p>
    <w:p w14:paraId="215C2E12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от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26.12.2008  │  │    руководителя)    │            │              ┌────────────────────┐           │</w:t>
      </w:r>
    </w:p>
    <w:p w14:paraId="68603929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  N 294-ФЗ 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└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──────┬──────────────┘            │              │   По основаниям,   │           │</w:t>
      </w:r>
    </w:p>
    <w:p w14:paraId="4E7DC4D1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└───────┬─────────┘         │                           │              │     указанным в    │           │</w:t>
      </w:r>
    </w:p>
    <w:p w14:paraId="49F4677B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 \/                   │                           │              │    ч. 4.2 ст. 20   │           │</w:t>
      </w:r>
    </w:p>
    <w:p w14:paraId="4032C68E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┌─────────────────┐         │                           │              │        ЖК РФ       │           │</w:t>
      </w:r>
    </w:p>
    <w:p w14:paraId="76F80C80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 Проведение    │         │                           │              └──────────┬─────────┘           │</w:t>
      </w:r>
    </w:p>
    <w:p w14:paraId="25047F51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мероприятий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,   │         │                           │                        \/                     │</w:t>
      </w:r>
    </w:p>
    <w:p w14:paraId="389500CC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 направленных на │         │                           │              ┌────────────────────┐           │</w:t>
      </w:r>
    </w:p>
    <w:p w14:paraId="474C58B1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профилактику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 │         │                           │  Согласовано │    Согласование    │           │</w:t>
      </w:r>
    </w:p>
    <w:p w14:paraId="56F35C2F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  нарушений    │         │                       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┌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───────────┤   с прокуратурой   │           │</w:t>
      </w:r>
    </w:p>
    <w:p w14:paraId="512467C4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обязательных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 │         │                          \/ \/           │     (подп. "а",    │           │</w:t>
      </w:r>
    </w:p>
    <w:p w14:paraId="7CADAB3B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 требований    │         │                      ┌──────────┐        │"б" п. 2 ч. 2 ст. 10│           │</w:t>
      </w:r>
    </w:p>
    <w:p w14:paraId="2D8EFF41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└───────┬─────────┘         │                      │Проведение│        │ Федерального закона│           │</w:t>
      </w:r>
    </w:p>
    <w:p w14:paraId="61E32E2A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 │ проверки │        │    от 26.12.2008   │           │</w:t>
      </w:r>
    </w:p>
    <w:p w14:paraId="636EDB05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 └─────┬────┘        │      N 294-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ФЗ)   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 │           │</w:t>
      </w:r>
    </w:p>
    <w:p w14:paraId="2ED53FE2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       │             └─────────────────┬──┘           │</w:t>
      </w:r>
    </w:p>
    <w:p w14:paraId="46009E9D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       │               Не согласовано \/              │</w:t>
      </w:r>
    </w:p>
    <w:p w14:paraId="20D1BAE3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       │             ┌────────────────────┐           │</w:t>
      </w:r>
    </w:p>
    <w:p w14:paraId="28FB65BE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  │                   │                            │         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Конец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исполнения  │           │</w:t>
      </w:r>
    </w:p>
    <w:p w14:paraId="4F7AE43E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       │             │    муниципальной   │           │</w:t>
      </w:r>
    </w:p>
    <w:p w14:paraId="3892FD89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       │             │       функции      │           │</w:t>
      </w:r>
    </w:p>
    <w:p w14:paraId="7A153088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      \/             └────────────────────┘           │</w:t>
      </w:r>
    </w:p>
    <w:p w14:paraId="19F3C15A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 Нет   ┌───────────────────┐                              │</w:t>
      </w:r>
    </w:p>
    <w:p w14:paraId="374D5B8F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 ┌───────┤    Оформление     │                              │</w:t>
      </w:r>
    </w:p>
    <w:p w14:paraId="2DBE49D4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 \/       │    результатов    │                              │</w:t>
      </w:r>
    </w:p>
    <w:p w14:paraId="78230B6D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 ┌───────────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┐  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   проверки.     │                              │</w:t>
      </w:r>
    </w:p>
    <w:p w14:paraId="737A4463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 │Составление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Выявление нарушений│                              │</w:t>
      </w:r>
    </w:p>
    <w:p w14:paraId="349E8A78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  │                   │         │   акта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 действующего    │                              │</w:t>
      </w:r>
    </w:p>
    <w:p w14:paraId="4132E4DA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  │                   │         │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проверки  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 │ законодательства  │                              │</w:t>
      </w:r>
    </w:p>
    <w:p w14:paraId="58824F11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 └───────────┘  └────────────┬──────┘                              │</w:t>
      </w:r>
    </w:p>
    <w:p w14:paraId="1A203125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 │                   │                                     │ Да                                  │</w:t>
      </w:r>
    </w:p>
    <w:p w14:paraId="600A167B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 \/                   │                                    \/                                     │</w:t>
      </w:r>
    </w:p>
    <w:p w14:paraId="7E0D55CE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┌─────────────────┐         │                 ┌─────────────────────────────────────────────────┐       │</w:t>
      </w:r>
    </w:p>
    <w:p w14:paraId="60A1B9F8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Принятие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мер   │         │                 │    Составление акта проверки (направление       │       │</w:t>
      </w:r>
    </w:p>
    <w:p w14:paraId="37683BEE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 по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результатам  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       │                 │        копии акта в органы прокуратуры          │       │</w:t>
      </w:r>
    </w:p>
    <w:p w14:paraId="34CFF553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 проведения    │         │                 │            в случае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согласования)   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          │       │</w:t>
      </w:r>
    </w:p>
    <w:p w14:paraId="29033F28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 мероприятий   │         │                 └───────────────────┬─────────────────────────────┘       │</w:t>
      </w:r>
    </w:p>
    <w:p w14:paraId="7C9A9860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 по профилактике │        \/                                    \/                                     │</w:t>
      </w:r>
    </w:p>
    <w:p w14:paraId="51D49994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  нарушений    │┌─────────────────┐         ┌─────────────────────────────────────────────────┐      │</w:t>
      </w:r>
    </w:p>
    <w:p w14:paraId="6414A299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обязательных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 ││  Принятие мер   │         │     Принятие мер по результатам проверки        │      │</w:t>
      </w:r>
    </w:p>
    <w:p w14:paraId="06AEADA3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 требований    ││ по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результатам  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       └┬─────────────────┬───────────┬─────────────────┬┘      │</w:t>
      </w:r>
    </w:p>
    <w:p w14:paraId="764808D3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└───────┬─────────┘│   проведения    │         \/                \/          \/                \/       │</w:t>
      </w:r>
    </w:p>
    <w:p w14:paraId="448772D9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 \/          │ мероприятий без │┌────────────────┐┌───────────────┬────────────────┐┌───────────┐ │</w:t>
      </w:r>
    </w:p>
    <w:p w14:paraId="1B4DD3C3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┌─────────────────┐│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взаимодействия  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│   Направление  ││   Обращение   │   Составление  ││  Выдача   │ │</w:t>
      </w:r>
    </w:p>
    <w:p w14:paraId="13C1AD05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  Результат    ││ с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юридическими  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│  материалов в  ││    в суд с    │  протокола об  ││предписания│ │</w:t>
      </w:r>
    </w:p>
    <w:p w14:paraId="08174FBE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 исполнения    ││ 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лицами,   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 ││ уполномоченные ││ заявлением по │административном││    об     │ │</w:t>
      </w:r>
    </w:p>
    <w:p w14:paraId="015AE4F9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│административной ││ индивидуальными ││   органы для   ││соответствующим│ правонарушении ││устранении │ │</w:t>
      </w:r>
    </w:p>
    <w:p w14:paraId="170ED9BC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   функции     ││предпринимателями││решения вопросов│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основаниям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 │                ││выявленных │ │</w:t>
      </w:r>
    </w:p>
    <w:p w14:paraId="2FC3BA65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└───────┬─────────┘└────────┬────────┘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о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возбуждении │└───────────────┴────────────────┘│ нарушений │ │</w:t>
      </w:r>
    </w:p>
    <w:p w14:paraId="02D28368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 \/                  \/         │ уголовных дел, │        /\           /\           └─────┬─────┘ │</w:t>
      </w:r>
    </w:p>
    <w:p w14:paraId="6107EC48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┌─────────────────┐┌─────────────────┐│     дел об     │         │            │                \/       │</w:t>
      </w:r>
    </w:p>
    <w:p w14:paraId="080070E6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  Выявлены     ││    Результат    ││административных│         │            │      ┌────────────────┐ │</w:t>
      </w:r>
    </w:p>
    <w:p w14:paraId="13F7D51D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  нарушения    ││   исполнения    ││ правонарушениях│         │            │      │   Контроль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за  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│</w:t>
      </w:r>
    </w:p>
    <w:p w14:paraId="25B77DCC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обязательных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 ││административной │└────────────────┘         │            │      │   устранением  │ │</w:t>
      </w:r>
    </w:p>
    <w:p w14:paraId="0B61C0CC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 требований    ││     функции     │         /\                │            │      │ (прекращением) │ │</w:t>
      </w:r>
    </w:p>
    <w:p w14:paraId="402E02BD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└┬───────┬────────┘└────────┬────────┘          │                │            │      │   выявленных   │ │</w:t>
      </w:r>
    </w:p>
    <w:p w14:paraId="402BE214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Нет  \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/ Да              \/                   │                │            │      │    нарушений   │ │</w:t>
      </w:r>
    </w:p>
    <w:p w14:paraId="6E8CF5CD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│┌───────────────┐┌─────────────────┐          │                │            │      └──────────┬─────┘ │</w:t>
      </w:r>
    </w:p>
    <w:p w14:paraId="30BE9FD3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││    Выдача     ││    Выявлены     │          │                │            │                \/       │</w:t>
      </w:r>
    </w:p>
    <w:p w14:paraId="1C06404A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││предостережения││    нарушения    │          │                │            │      ┌────────────────┐ │</w:t>
      </w:r>
    </w:p>
    <w:p w14:paraId="36DD1A2B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││       о       │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обязательных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 │          │                │            │      │    Результат   │ │</w:t>
      </w:r>
    </w:p>
    <w:p w14:paraId="5B41C1CE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││недопустимости ││   требований    │          │                │            │      │   исполнения   │ │</w:t>
      </w:r>
    </w:p>
    <w:p w14:paraId="04B4E20B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││   нарушения   │└────────┬──────┬─┘          │                │            │      │административной│ │</w:t>
      </w:r>
    </w:p>
    <w:p w14:paraId="2A506A2F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││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обязательных  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       │  Нет │ Да         │                │            │      │     функции    │ │</w:t>
      </w:r>
    </w:p>
    <w:p w14:paraId="6A064AAA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требований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  │         │      │            │                │            │      └──────────┬─────┘ │</w:t>
      </w:r>
    </w:p>
    <w:p w14:paraId="0E6B4170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│└───────┬───────┘         │      │            │                │            │                \/       │</w:t>
      </w:r>
    </w:p>
    <w:p w14:paraId="43BA2BD2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\/       \/                 │      │            │                │            │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Нет  ┌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────────────────┐ │</w:t>
      </w:r>
    </w:p>
    <w:p w14:paraId="582FF1BA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┌─────────────────┐         │      │            ├────────────────┴────────────┴──────┤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Предписание  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│</w:t>
      </w:r>
    </w:p>
    <w:p w14:paraId="42594FA0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    Конец      │         │      │           \/                                    │    выполнено   │ │</w:t>
      </w:r>
    </w:p>
    <w:p w14:paraId="77508BE8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│   исполнения    │         │      │     ┌──────────────┐                            └──────────┬─────┘ │</w:t>
      </w:r>
    </w:p>
    <w:p w14:paraId="68143ADD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Courier New" w:hAnsi="Courier New" w:cs="Courier New"/>
          <w:color w:val="000000"/>
          <w:sz w:val="14"/>
          <w:szCs w:val="14"/>
        </w:rPr>
        <w:lastRenderedPageBreak/>
        <w:t>│  муниципальной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 │         │      │     │    Выдача    │                                      \/ Да    │</w:t>
      </w:r>
    </w:p>
    <w:p w14:paraId="6B232C97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│     функции     │         │      │ 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предписания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│                            ┌────────────────┐ │</w:t>
      </w:r>
    </w:p>
    <w:p w14:paraId="3F7283CF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└─────────────────┘         │      │     │с новым сроком│                            │Конец исполнения│ │</w:t>
      </w:r>
    </w:p>
    <w:p w14:paraId="273765DB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                      │      │    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исполнения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  │                            │  муниципальной │ │</w:t>
      </w:r>
    </w:p>
    <w:p w14:paraId="134B4B3E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  │     └──────────────┘                            │     функции    │ │</w:t>
      </w:r>
    </w:p>
    <w:p w14:paraId="4A924458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  │                                                 └────────────────┘ │</w:t>
      </w:r>
    </w:p>
    <w:p w14:paraId="6854ADFF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  │                                                                    │</w:t>
      </w:r>
    </w:p>
    <w:p w14:paraId="13A3FB29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  │                                                                    │</w:t>
      </w:r>
    </w:p>
    <w:p w14:paraId="14E72079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  │───────────────────────────────────┬────────────────────────┐       │</w:t>
      </w:r>
    </w:p>
    <w:p w14:paraId="01D58DDD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 \/                                  \/                       \/       │</w:t>
      </w:r>
    </w:p>
    <w:p w14:paraId="78B00AD5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 ┌──────────────────────┐ ┌──────────────────────┐ ┌─────────────────┐ │</w:t>
      </w:r>
    </w:p>
    <w:p w14:paraId="149C8C63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 │        Выдача        │ │     Принятие мер     │ │   Составление   │ │</w:t>
      </w:r>
    </w:p>
    <w:p w14:paraId="54C277DF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 │    предостережения   │ │     по пресечению    │ │ мотивированного │ │</w:t>
      </w:r>
    </w:p>
    <w:p w14:paraId="437D91E9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 │   о недопустимости   │ │нарушений обязательных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├&gt;│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>представления для│ │</w:t>
      </w:r>
    </w:p>
    <w:p w14:paraId="435360B3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 │нарушения обязательных│ │      требований      │ │принятия решения ├─┘</w:t>
      </w:r>
    </w:p>
    <w:p w14:paraId="70B190AF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                      │     │      требований      │ └───────────┬──────────┘ </w:t>
      </w:r>
      <w:proofErr w:type="gramStart"/>
      <w:r>
        <w:rPr>
          <w:rFonts w:ascii="Courier New" w:hAnsi="Courier New" w:cs="Courier New"/>
          <w:color w:val="000000"/>
          <w:sz w:val="14"/>
          <w:szCs w:val="14"/>
        </w:rPr>
        <w:t>│  о</w:t>
      </w:r>
      <w:proofErr w:type="gramEnd"/>
      <w:r>
        <w:rPr>
          <w:rFonts w:ascii="Courier New" w:hAnsi="Courier New" w:cs="Courier New"/>
          <w:color w:val="000000"/>
          <w:sz w:val="14"/>
          <w:szCs w:val="14"/>
        </w:rPr>
        <w:t xml:space="preserve"> проведении   │</w:t>
      </w:r>
    </w:p>
    <w:p w14:paraId="67088BB9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  │     └───────────┬──────────┘             │            │   внеплановой   │</w:t>
      </w:r>
    </w:p>
    <w:p w14:paraId="4DE525AD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  \/                \/                       \/            │    проверки     │</w:t>
      </w:r>
    </w:p>
    <w:p w14:paraId="6AE34625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>                          ┌────────────────────────────────────────────────┐        └─────────────────┘</w:t>
      </w:r>
    </w:p>
    <w:p w14:paraId="2C06F3A7" w14:textId="77777777" w:rsidR="00E60251" w:rsidRDefault="00E60251" w:rsidP="00E6025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14"/>
          <w:szCs w:val="14"/>
        </w:rPr>
        <w:t xml:space="preserve">                          │     </w:t>
      </w:r>
      <w:r w:rsidRPr="00EE18B7">
        <w:rPr>
          <w:rFonts w:ascii="Courier New" w:hAnsi="Courier New" w:cs="Courier New"/>
          <w:color w:val="000000"/>
          <w:sz w:val="14"/>
          <w:szCs w:val="14"/>
          <w:bdr w:val="single" w:sz="4" w:space="0" w:color="auto"/>
        </w:rPr>
        <w:t>Конец исполнения муниципальной функции</w:t>
      </w:r>
      <w:r>
        <w:rPr>
          <w:rFonts w:ascii="Courier New" w:hAnsi="Courier New" w:cs="Courier New"/>
          <w:color w:val="000000"/>
          <w:sz w:val="14"/>
          <w:szCs w:val="14"/>
        </w:rPr>
        <w:t>     │</w:t>
      </w:r>
    </w:p>
    <w:p w14:paraId="21BE0B09" w14:textId="77777777" w:rsidR="00E60251" w:rsidRPr="00674B8A" w:rsidRDefault="00E60251" w:rsidP="00E60251">
      <w:pPr>
        <w:pStyle w:val="18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</w:p>
    <w:p w14:paraId="12BA290C" w14:textId="77777777" w:rsidR="00E60251" w:rsidRDefault="00E60251" w:rsidP="00E60251">
      <w:pPr>
        <w:ind w:firstLine="567"/>
      </w:pPr>
    </w:p>
    <w:p w14:paraId="0AC55D7F" w14:textId="77777777" w:rsidR="00E60251" w:rsidRDefault="00E60251" w:rsidP="00E60251">
      <w:pPr>
        <w:ind w:firstLine="567"/>
      </w:pPr>
    </w:p>
    <w:p w14:paraId="50A08416" w14:textId="77777777" w:rsidR="00E60251" w:rsidRDefault="00E60251" w:rsidP="00E60251">
      <w:pPr>
        <w:ind w:firstLine="567"/>
      </w:pPr>
    </w:p>
    <w:p w14:paraId="38F82D9D" w14:textId="77777777" w:rsidR="00E60251" w:rsidRDefault="00E60251" w:rsidP="00E60251">
      <w:pPr>
        <w:ind w:firstLine="567"/>
      </w:pPr>
    </w:p>
    <w:p w14:paraId="23FAAFE9" w14:textId="77777777" w:rsidR="00E60251" w:rsidRDefault="00E60251" w:rsidP="00E60251">
      <w:pPr>
        <w:ind w:firstLine="567"/>
      </w:pPr>
    </w:p>
    <w:p w14:paraId="633B493F" w14:textId="77777777" w:rsidR="00E60251" w:rsidRDefault="00E60251" w:rsidP="00E60251">
      <w:pPr>
        <w:ind w:firstLine="567"/>
      </w:pPr>
    </w:p>
    <w:p w14:paraId="7475DA4A" w14:textId="77777777" w:rsidR="00E60251" w:rsidRDefault="00E60251" w:rsidP="00E60251">
      <w:pPr>
        <w:ind w:firstLine="567"/>
      </w:pPr>
    </w:p>
    <w:p w14:paraId="68443201" w14:textId="77777777" w:rsidR="00E60251" w:rsidRDefault="00E60251" w:rsidP="00E60251">
      <w:pPr>
        <w:ind w:firstLine="567"/>
      </w:pPr>
    </w:p>
    <w:p w14:paraId="1B3F4A93" w14:textId="77777777" w:rsidR="00E60251" w:rsidRDefault="00E60251" w:rsidP="00E60251">
      <w:pPr>
        <w:ind w:firstLine="567"/>
      </w:pPr>
    </w:p>
    <w:p w14:paraId="661CA6B1" w14:textId="77777777" w:rsidR="00E60251" w:rsidRDefault="00E60251" w:rsidP="00E60251">
      <w:pPr>
        <w:ind w:firstLine="567"/>
      </w:pPr>
    </w:p>
    <w:p w14:paraId="7433C477" w14:textId="77777777" w:rsidR="00E60251" w:rsidRDefault="00E60251" w:rsidP="00E60251">
      <w:pPr>
        <w:ind w:firstLine="567"/>
      </w:pPr>
    </w:p>
    <w:p w14:paraId="01050637" w14:textId="77777777" w:rsidR="00E60251" w:rsidRDefault="00E60251" w:rsidP="00E60251">
      <w:pPr>
        <w:ind w:firstLine="567"/>
      </w:pPr>
    </w:p>
    <w:p w14:paraId="38CC1E8F" w14:textId="77777777" w:rsidR="00E60251" w:rsidRDefault="00E60251" w:rsidP="00E60251">
      <w:pPr>
        <w:ind w:firstLine="567"/>
      </w:pPr>
    </w:p>
    <w:p w14:paraId="09BD1EBC" w14:textId="77777777" w:rsidR="00E60251" w:rsidRDefault="00E60251" w:rsidP="00E60251">
      <w:pPr>
        <w:ind w:firstLine="567"/>
      </w:pPr>
    </w:p>
    <w:p w14:paraId="3750B584" w14:textId="77777777" w:rsidR="00E60251" w:rsidRPr="001239FB" w:rsidRDefault="00E60251" w:rsidP="00E60251">
      <w:pPr>
        <w:ind w:firstLine="567"/>
      </w:pPr>
    </w:p>
    <w:p w14:paraId="2E504AAB" w14:textId="5837E0CD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72B7FD40" w14:textId="177B65DB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73FF41B8" w14:textId="228934C5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04BA260A" w14:textId="7451F125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069D1C65" w14:textId="5456FD39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283D45D5" w14:textId="51ACB2DA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6956310E" w14:textId="2AA4DA74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115D4AFE" w14:textId="4312A440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3D340B02" w14:textId="10972AD0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1252344C" w14:textId="76AD0D11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67DB2DA0" w14:textId="5E72350E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5E6A436F" w14:textId="2DA9E200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694FEA52" w14:textId="39DD4134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781B3391" w14:textId="46962D0C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0A4B0A71" w14:textId="7BDC45CC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4C6E9E84" w14:textId="4AC40E16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5E5D3D8E" w14:textId="3A0F4914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77734B98" w14:textId="1D28036D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23183428" w14:textId="7295A7E9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72579D7D" w14:textId="2641AA64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40327A0C" w14:textId="6B80EF48" w:rsidR="00E60251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4C687D97" w14:textId="77777777" w:rsidR="00E60251" w:rsidRPr="00846953" w:rsidRDefault="00E60251" w:rsidP="00E60251">
      <w:pPr>
        <w:ind w:right="2835" w:firstLine="567"/>
        <w:jc w:val="both"/>
        <w:rPr>
          <w:sz w:val="28"/>
          <w:szCs w:val="28"/>
        </w:rPr>
      </w:pPr>
    </w:p>
    <w:p w14:paraId="373E7ED5" w14:textId="77777777" w:rsidR="00431FBF" w:rsidRDefault="00431FBF" w:rsidP="00431FBF">
      <w:pPr>
        <w:pStyle w:val="ConsPlusNormal0"/>
      </w:pPr>
    </w:p>
    <w:p w14:paraId="3000A529" w14:textId="23CCE505" w:rsidR="00431FBF" w:rsidRDefault="00431FBF" w:rsidP="008052DB"/>
    <w:p w14:paraId="067AC377" w14:textId="2EA96D1F" w:rsidR="00431FBF" w:rsidRDefault="00431FBF" w:rsidP="008052DB"/>
    <w:p w14:paraId="7C03CF27" w14:textId="0404C330" w:rsidR="00E60251" w:rsidRDefault="00E60251" w:rsidP="00E60251">
      <w:pPr>
        <w:rPr>
          <w:b/>
        </w:rPr>
      </w:pPr>
      <w:r>
        <w:lastRenderedPageBreak/>
        <w:t xml:space="preserve">                                                                      </w:t>
      </w:r>
      <w:r w:rsidRPr="00526021">
        <w:rPr>
          <w:noProof/>
        </w:rPr>
        <w:drawing>
          <wp:inline distT="0" distB="0" distL="0" distR="0" wp14:anchorId="1886875E" wp14:editId="39F19598">
            <wp:extent cx="57150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EF93D" w14:textId="77777777" w:rsidR="00E60251" w:rsidRDefault="00E60251" w:rsidP="00E60251">
      <w:pPr>
        <w:jc w:val="center"/>
        <w:rPr>
          <w:b/>
        </w:rPr>
      </w:pPr>
      <w:r>
        <w:rPr>
          <w:b/>
        </w:rPr>
        <w:t>АДМИНИСТРАЦИЯ ВОЛЕНСКОГО СЕЛЬСКОГО ПОСЕЛЕНИЯ</w:t>
      </w:r>
    </w:p>
    <w:p w14:paraId="5A1C6C8E" w14:textId="77777777" w:rsidR="00E60251" w:rsidRDefault="00E60251" w:rsidP="00E60251">
      <w:pPr>
        <w:jc w:val="center"/>
        <w:rPr>
          <w:b/>
        </w:rPr>
      </w:pPr>
      <w:r>
        <w:rPr>
          <w:b/>
        </w:rPr>
        <w:t>НОВОУСМАНСКОГО МУНИЦИПАЛЬНОГО РАЙОНА</w:t>
      </w:r>
    </w:p>
    <w:p w14:paraId="0F7D63CC" w14:textId="77777777" w:rsidR="00E60251" w:rsidRDefault="00E60251" w:rsidP="00E60251">
      <w:pPr>
        <w:jc w:val="center"/>
        <w:rPr>
          <w:b/>
        </w:rPr>
      </w:pPr>
      <w:r>
        <w:rPr>
          <w:b/>
        </w:rPr>
        <w:t>ВОРОНЕЖСКОЙ ОБЛАСТИ</w:t>
      </w:r>
    </w:p>
    <w:p w14:paraId="586A4547" w14:textId="77777777" w:rsidR="00E60251" w:rsidRDefault="00E60251" w:rsidP="00E60251">
      <w:pPr>
        <w:jc w:val="center"/>
        <w:rPr>
          <w:b/>
          <w:sz w:val="28"/>
          <w:szCs w:val="28"/>
        </w:rPr>
      </w:pPr>
    </w:p>
    <w:p w14:paraId="7FF08929" w14:textId="77777777" w:rsidR="00E60251" w:rsidRDefault="00E60251" w:rsidP="00E602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14:paraId="49CAD7F7" w14:textId="77777777" w:rsidR="00E60251" w:rsidRDefault="00E60251" w:rsidP="00E60251">
      <w:pPr>
        <w:jc w:val="both"/>
        <w:rPr>
          <w:sz w:val="26"/>
          <w:szCs w:val="26"/>
          <w:u w:val="single"/>
        </w:rPr>
      </w:pPr>
    </w:p>
    <w:p w14:paraId="05CBF221" w14:textId="77777777" w:rsidR="00E60251" w:rsidRDefault="00E60251" w:rsidP="00E60251">
      <w:pPr>
        <w:jc w:val="both"/>
        <w:rPr>
          <w:sz w:val="26"/>
          <w:szCs w:val="26"/>
          <w:u w:val="single"/>
        </w:rPr>
      </w:pPr>
    </w:p>
    <w:p w14:paraId="7C1495D4" w14:textId="77777777" w:rsidR="00E60251" w:rsidRPr="00E50409" w:rsidRDefault="00E60251" w:rsidP="00E60251">
      <w:pPr>
        <w:jc w:val="both"/>
        <w:rPr>
          <w:sz w:val="28"/>
          <w:szCs w:val="28"/>
        </w:rPr>
      </w:pPr>
      <w:r>
        <w:rPr>
          <w:sz w:val="28"/>
          <w:szCs w:val="28"/>
        </w:rPr>
        <w:t>04.07.2022</w:t>
      </w:r>
      <w:r w:rsidRPr="00E50409">
        <w:rPr>
          <w:sz w:val="28"/>
          <w:szCs w:val="28"/>
        </w:rPr>
        <w:t>г. №</w:t>
      </w:r>
      <w:r>
        <w:rPr>
          <w:sz w:val="28"/>
          <w:szCs w:val="28"/>
        </w:rPr>
        <w:t xml:space="preserve"> 88</w:t>
      </w:r>
      <w:r w:rsidRPr="00E50409">
        <w:rPr>
          <w:sz w:val="28"/>
          <w:szCs w:val="28"/>
        </w:rPr>
        <w:t xml:space="preserve"> </w:t>
      </w:r>
    </w:p>
    <w:p w14:paraId="3CC4EEE9" w14:textId="77777777" w:rsidR="00E60251" w:rsidRPr="00354C66" w:rsidRDefault="00E60251" w:rsidP="00E60251">
      <w:pPr>
        <w:jc w:val="both"/>
        <w:rPr>
          <w:sz w:val="28"/>
          <w:szCs w:val="28"/>
        </w:rPr>
      </w:pPr>
      <w:r w:rsidRPr="00354C66">
        <w:rPr>
          <w:sz w:val="28"/>
          <w:szCs w:val="28"/>
        </w:rPr>
        <w:t xml:space="preserve">     пос. Воля</w:t>
      </w:r>
    </w:p>
    <w:p w14:paraId="6A0E3516" w14:textId="77777777" w:rsidR="00E60251" w:rsidRDefault="00E60251" w:rsidP="00E60251">
      <w:pPr>
        <w:ind w:right="3825"/>
      </w:pPr>
    </w:p>
    <w:p w14:paraId="3E178208" w14:textId="77777777" w:rsidR="00E60251" w:rsidRDefault="00E60251" w:rsidP="00E60251">
      <w:pPr>
        <w:tabs>
          <w:tab w:val="left" w:pos="1620"/>
        </w:tabs>
        <w:rPr>
          <w:sz w:val="2"/>
          <w:szCs w:val="2"/>
        </w:rPr>
      </w:pPr>
    </w:p>
    <w:p w14:paraId="26E43C1B" w14:textId="77777777" w:rsidR="00E60251" w:rsidRDefault="00E60251" w:rsidP="00E60251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CE2B16D" w14:textId="77777777" w:rsidR="00E60251" w:rsidRPr="00D701E6" w:rsidRDefault="00E60251" w:rsidP="00E60251">
      <w:pPr>
        <w:tabs>
          <w:tab w:val="left" w:pos="5670"/>
        </w:tabs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Воленского сельского поселения Новоусманского муниципального района Воронежской области от 19.11.2020г. №123 «</w:t>
      </w:r>
      <w:r w:rsidRPr="00D701E6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состава приемочной комиссии по осмотру ярмарки расположенной по адресу: Воронежская область, 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 xml:space="preserve"> район, п. Воля, ул. Советская, 48б на предмет определения степени готовности к эксплуатации» </w:t>
      </w:r>
    </w:p>
    <w:p w14:paraId="3FBD5F5D" w14:textId="77777777" w:rsidR="00E60251" w:rsidRDefault="00E60251" w:rsidP="00E60251">
      <w:pPr>
        <w:tabs>
          <w:tab w:val="left" w:pos="4740"/>
        </w:tabs>
        <w:jc w:val="both"/>
        <w:rPr>
          <w:sz w:val="28"/>
          <w:szCs w:val="28"/>
        </w:rPr>
      </w:pPr>
    </w:p>
    <w:p w14:paraId="5F005889" w14:textId="77777777" w:rsidR="00E60251" w:rsidRDefault="00E60251" w:rsidP="00E60251">
      <w:pPr>
        <w:tabs>
          <w:tab w:val="left" w:pos="4740"/>
        </w:tabs>
        <w:jc w:val="both"/>
        <w:rPr>
          <w:sz w:val="28"/>
          <w:szCs w:val="28"/>
        </w:rPr>
      </w:pPr>
    </w:p>
    <w:p w14:paraId="2B51733C" w14:textId="77777777" w:rsidR="00E60251" w:rsidRDefault="00E60251" w:rsidP="00E60251">
      <w:pPr>
        <w:tabs>
          <w:tab w:val="left" w:pos="47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</w:t>
      </w:r>
      <w:r w:rsidRPr="00D701E6">
        <w:rPr>
          <w:sz w:val="28"/>
          <w:szCs w:val="28"/>
        </w:rPr>
        <w:t xml:space="preserve"> Федеральным законом от 06.10.2003 г. № 131 «Об общих  принципах  организации  местного  самоуправления  в  Российской Федерации»,</w:t>
      </w:r>
      <w:r>
        <w:rPr>
          <w:sz w:val="28"/>
          <w:szCs w:val="28"/>
        </w:rPr>
        <w:t xml:space="preserve"> постановлением правительства Воронежской области от 21.06.2016 № 432 «Об утверждении Порядка организации ярмарок на территории Воронежской области и продажи товаров (выполнения работ, оказания услуг) на них», Уставом Воленского сельского поселения, в целях актуализации информации, администрация Воленского сельского поселения</w:t>
      </w:r>
    </w:p>
    <w:p w14:paraId="6EBE9B1D" w14:textId="77777777" w:rsidR="00E60251" w:rsidRPr="009D555A" w:rsidRDefault="00E60251" w:rsidP="00E60251">
      <w:pPr>
        <w:tabs>
          <w:tab w:val="left" w:pos="4740"/>
        </w:tabs>
        <w:jc w:val="both"/>
        <w:rPr>
          <w:sz w:val="32"/>
          <w:szCs w:val="32"/>
        </w:rPr>
      </w:pPr>
    </w:p>
    <w:p w14:paraId="21518AF8" w14:textId="77777777" w:rsidR="00E60251" w:rsidRPr="001D47D2" w:rsidRDefault="00E60251" w:rsidP="00E60251">
      <w:pPr>
        <w:tabs>
          <w:tab w:val="left" w:pos="4740"/>
        </w:tabs>
        <w:jc w:val="center"/>
        <w:rPr>
          <w:b/>
          <w:sz w:val="32"/>
          <w:szCs w:val="32"/>
        </w:rPr>
      </w:pPr>
      <w:r w:rsidRPr="001D47D2">
        <w:rPr>
          <w:b/>
          <w:sz w:val="32"/>
          <w:szCs w:val="32"/>
        </w:rPr>
        <w:t xml:space="preserve">п о с т а н о в л я е </w:t>
      </w:r>
      <w:proofErr w:type="gramStart"/>
      <w:r w:rsidRPr="001D47D2">
        <w:rPr>
          <w:b/>
          <w:sz w:val="32"/>
          <w:szCs w:val="32"/>
        </w:rPr>
        <w:t>т :</w:t>
      </w:r>
      <w:proofErr w:type="gramEnd"/>
    </w:p>
    <w:p w14:paraId="504D0111" w14:textId="77777777" w:rsidR="00E60251" w:rsidRDefault="00E60251" w:rsidP="00E60251">
      <w:pPr>
        <w:tabs>
          <w:tab w:val="left" w:pos="4740"/>
        </w:tabs>
        <w:rPr>
          <w:sz w:val="28"/>
          <w:szCs w:val="28"/>
        </w:rPr>
      </w:pPr>
    </w:p>
    <w:p w14:paraId="352ED320" w14:textId="77777777" w:rsidR="00E60251" w:rsidRDefault="00E60251" w:rsidP="00E60251">
      <w:pPr>
        <w:numPr>
          <w:ilvl w:val="0"/>
          <w:numId w:val="42"/>
        </w:numPr>
        <w:suppressAutoHyphens w:val="0"/>
        <w:ind w:left="0" w:firstLine="750"/>
        <w:jc w:val="both"/>
        <w:rPr>
          <w:sz w:val="28"/>
          <w:szCs w:val="28"/>
        </w:rPr>
      </w:pPr>
      <w:r w:rsidRPr="000D56C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0D56C6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приложение постановления администрации Воленского сельского поселения Новоусманского муниципального района Воронежской области от 19.11.2020г. №123 «</w:t>
      </w:r>
      <w:r w:rsidRPr="00D701E6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состава приемочной комиссии по осмотру </w:t>
      </w:r>
      <w:proofErr w:type="gramStart"/>
      <w:r>
        <w:rPr>
          <w:sz w:val="28"/>
          <w:szCs w:val="28"/>
        </w:rPr>
        <w:t>ярмарки</w:t>
      </w:r>
      <w:proofErr w:type="gramEnd"/>
      <w:r>
        <w:rPr>
          <w:sz w:val="28"/>
          <w:szCs w:val="28"/>
        </w:rPr>
        <w:t xml:space="preserve"> расположенной по адресу: Воронежская область, </w:t>
      </w:r>
      <w:proofErr w:type="spellStart"/>
      <w:r>
        <w:rPr>
          <w:sz w:val="28"/>
          <w:szCs w:val="28"/>
        </w:rPr>
        <w:t>Новоусманский</w:t>
      </w:r>
      <w:proofErr w:type="spellEnd"/>
      <w:r>
        <w:rPr>
          <w:sz w:val="28"/>
          <w:szCs w:val="28"/>
        </w:rPr>
        <w:t xml:space="preserve"> район, п. Воля, ул. Советская, 48б на предмет определения степени готовности к эксплуатации», изложив его в следующей редакции:</w:t>
      </w:r>
    </w:p>
    <w:p w14:paraId="60664651" w14:textId="77777777" w:rsidR="00E60251" w:rsidRDefault="00E60251" w:rsidP="00E60251">
      <w:pPr>
        <w:tabs>
          <w:tab w:val="left" w:pos="2475"/>
        </w:tabs>
        <w:ind w:firstLine="5954"/>
        <w:rPr>
          <w:sz w:val="20"/>
          <w:szCs w:val="20"/>
        </w:rPr>
      </w:pPr>
    </w:p>
    <w:p w14:paraId="4EA48D82" w14:textId="77777777" w:rsidR="00E60251" w:rsidRDefault="00E60251" w:rsidP="00E60251">
      <w:pPr>
        <w:tabs>
          <w:tab w:val="left" w:pos="2475"/>
        </w:tabs>
        <w:ind w:firstLine="5954"/>
        <w:rPr>
          <w:sz w:val="20"/>
          <w:szCs w:val="20"/>
        </w:rPr>
      </w:pPr>
    </w:p>
    <w:p w14:paraId="19D58647" w14:textId="77777777" w:rsidR="00E60251" w:rsidRDefault="00E60251" w:rsidP="00E60251">
      <w:pPr>
        <w:tabs>
          <w:tab w:val="left" w:pos="2475"/>
        </w:tabs>
        <w:ind w:firstLine="5954"/>
        <w:rPr>
          <w:sz w:val="20"/>
          <w:szCs w:val="20"/>
        </w:rPr>
      </w:pPr>
    </w:p>
    <w:p w14:paraId="2F8D014D" w14:textId="77777777" w:rsidR="00E60251" w:rsidRDefault="00E60251" w:rsidP="00E60251">
      <w:pPr>
        <w:tabs>
          <w:tab w:val="left" w:pos="2475"/>
        </w:tabs>
        <w:ind w:firstLine="5954"/>
        <w:rPr>
          <w:sz w:val="20"/>
          <w:szCs w:val="20"/>
        </w:rPr>
      </w:pPr>
    </w:p>
    <w:p w14:paraId="4F77A098" w14:textId="77777777" w:rsidR="00E60251" w:rsidRDefault="00E60251" w:rsidP="00E60251">
      <w:pPr>
        <w:tabs>
          <w:tab w:val="left" w:pos="2475"/>
        </w:tabs>
        <w:ind w:firstLine="5954"/>
        <w:rPr>
          <w:sz w:val="20"/>
          <w:szCs w:val="20"/>
        </w:rPr>
      </w:pPr>
    </w:p>
    <w:p w14:paraId="3B58B4D8" w14:textId="77777777" w:rsidR="00E60251" w:rsidRDefault="00E60251" w:rsidP="00E60251">
      <w:pPr>
        <w:tabs>
          <w:tab w:val="left" w:pos="2475"/>
        </w:tabs>
        <w:ind w:firstLine="5954"/>
        <w:rPr>
          <w:sz w:val="20"/>
          <w:szCs w:val="20"/>
        </w:rPr>
      </w:pPr>
    </w:p>
    <w:p w14:paraId="551EA333" w14:textId="77777777" w:rsidR="00E60251" w:rsidRDefault="00E60251" w:rsidP="00E60251">
      <w:pPr>
        <w:tabs>
          <w:tab w:val="left" w:pos="2475"/>
        </w:tabs>
        <w:ind w:firstLine="5954"/>
        <w:rPr>
          <w:sz w:val="20"/>
          <w:szCs w:val="20"/>
        </w:rPr>
      </w:pPr>
    </w:p>
    <w:p w14:paraId="1367C87A" w14:textId="77777777" w:rsidR="00E60251" w:rsidRDefault="00E60251" w:rsidP="00E60251">
      <w:pPr>
        <w:tabs>
          <w:tab w:val="left" w:pos="2475"/>
        </w:tabs>
        <w:ind w:firstLine="5954"/>
        <w:rPr>
          <w:sz w:val="20"/>
          <w:szCs w:val="20"/>
        </w:rPr>
      </w:pPr>
    </w:p>
    <w:p w14:paraId="0F82A7D8" w14:textId="77777777" w:rsidR="00E60251" w:rsidRDefault="00E60251" w:rsidP="00E60251">
      <w:pPr>
        <w:tabs>
          <w:tab w:val="left" w:pos="2475"/>
        </w:tabs>
        <w:ind w:firstLine="5954"/>
        <w:rPr>
          <w:sz w:val="20"/>
          <w:szCs w:val="20"/>
        </w:rPr>
      </w:pPr>
    </w:p>
    <w:p w14:paraId="226DD3CD" w14:textId="77777777" w:rsidR="00E60251" w:rsidRPr="00C933AE" w:rsidRDefault="00E60251" w:rsidP="00E60251">
      <w:pPr>
        <w:tabs>
          <w:tab w:val="left" w:pos="2475"/>
        </w:tabs>
        <w:ind w:firstLine="5954"/>
        <w:rPr>
          <w:sz w:val="20"/>
          <w:szCs w:val="20"/>
        </w:rPr>
      </w:pPr>
      <w:r>
        <w:rPr>
          <w:sz w:val="20"/>
          <w:szCs w:val="20"/>
        </w:rPr>
        <w:lastRenderedPageBreak/>
        <w:t>«</w:t>
      </w:r>
      <w:r w:rsidRPr="00C933AE">
        <w:rPr>
          <w:sz w:val="20"/>
          <w:szCs w:val="20"/>
        </w:rPr>
        <w:t xml:space="preserve">Приложение </w:t>
      </w:r>
    </w:p>
    <w:p w14:paraId="6A631A24" w14:textId="77777777" w:rsidR="00E60251" w:rsidRPr="00C933AE" w:rsidRDefault="00E60251" w:rsidP="00E60251">
      <w:pPr>
        <w:tabs>
          <w:tab w:val="left" w:pos="2475"/>
        </w:tabs>
        <w:ind w:firstLine="5954"/>
        <w:rPr>
          <w:sz w:val="20"/>
          <w:szCs w:val="20"/>
        </w:rPr>
      </w:pPr>
      <w:r w:rsidRPr="00C933AE">
        <w:rPr>
          <w:sz w:val="20"/>
          <w:szCs w:val="20"/>
        </w:rPr>
        <w:t>к постановлению администрации</w:t>
      </w:r>
    </w:p>
    <w:p w14:paraId="76EEB988" w14:textId="77777777" w:rsidR="00E60251" w:rsidRPr="00C933AE" w:rsidRDefault="00E60251" w:rsidP="00E60251">
      <w:pPr>
        <w:tabs>
          <w:tab w:val="left" w:pos="2475"/>
        </w:tabs>
        <w:ind w:firstLine="5954"/>
        <w:rPr>
          <w:sz w:val="20"/>
          <w:szCs w:val="20"/>
        </w:rPr>
      </w:pPr>
      <w:r w:rsidRPr="00C933AE">
        <w:rPr>
          <w:sz w:val="20"/>
          <w:szCs w:val="20"/>
        </w:rPr>
        <w:t xml:space="preserve">Воленского сельского поселения </w:t>
      </w:r>
    </w:p>
    <w:p w14:paraId="3F508A2C" w14:textId="77777777" w:rsidR="00E60251" w:rsidRDefault="00E60251" w:rsidP="00E60251">
      <w:pPr>
        <w:tabs>
          <w:tab w:val="left" w:pos="2475"/>
        </w:tabs>
        <w:ind w:firstLine="5954"/>
        <w:rPr>
          <w:sz w:val="28"/>
          <w:szCs w:val="28"/>
        </w:rPr>
      </w:pPr>
      <w:r w:rsidRPr="00C933AE">
        <w:rPr>
          <w:sz w:val="20"/>
          <w:szCs w:val="20"/>
        </w:rPr>
        <w:t>от 19.11.2020г. № 123</w:t>
      </w:r>
    </w:p>
    <w:p w14:paraId="0FD185E4" w14:textId="77777777" w:rsidR="00E60251" w:rsidRDefault="00E60251" w:rsidP="00E60251">
      <w:pPr>
        <w:tabs>
          <w:tab w:val="left" w:pos="2475"/>
        </w:tabs>
        <w:ind w:firstLine="750"/>
        <w:rPr>
          <w:sz w:val="28"/>
          <w:szCs w:val="28"/>
        </w:rPr>
      </w:pPr>
    </w:p>
    <w:p w14:paraId="740A2F60" w14:textId="77777777" w:rsidR="00E60251" w:rsidRPr="00C933AE" w:rsidRDefault="00E60251" w:rsidP="00E60251">
      <w:pPr>
        <w:contextualSpacing/>
        <w:jc w:val="center"/>
        <w:rPr>
          <w:b/>
          <w:sz w:val="28"/>
          <w:szCs w:val="28"/>
        </w:rPr>
      </w:pPr>
      <w:r w:rsidRPr="00C933AE">
        <w:rPr>
          <w:b/>
          <w:sz w:val="28"/>
          <w:szCs w:val="28"/>
        </w:rPr>
        <w:t xml:space="preserve">Состав приемочной </w:t>
      </w:r>
      <w:proofErr w:type="gramStart"/>
      <w:r w:rsidRPr="00C933AE">
        <w:rPr>
          <w:b/>
          <w:sz w:val="28"/>
          <w:szCs w:val="28"/>
        </w:rPr>
        <w:t>комиссии  по</w:t>
      </w:r>
      <w:proofErr w:type="gramEnd"/>
      <w:r w:rsidRPr="00C933AE">
        <w:rPr>
          <w:b/>
          <w:sz w:val="28"/>
          <w:szCs w:val="28"/>
        </w:rPr>
        <w:t xml:space="preserve"> осмотру ярмарки расположенной по адресу: Воронежская область, </w:t>
      </w:r>
      <w:proofErr w:type="spellStart"/>
      <w:r w:rsidRPr="00C933AE">
        <w:rPr>
          <w:b/>
          <w:sz w:val="28"/>
          <w:szCs w:val="28"/>
        </w:rPr>
        <w:t>Новоусманский</w:t>
      </w:r>
      <w:proofErr w:type="spellEnd"/>
      <w:r w:rsidRPr="00C933AE">
        <w:rPr>
          <w:b/>
          <w:sz w:val="28"/>
          <w:szCs w:val="28"/>
        </w:rPr>
        <w:t xml:space="preserve"> район, п. Воля, ул. Советская, 48б, на предмет определения степени готовности к эксплуатации</w:t>
      </w:r>
    </w:p>
    <w:p w14:paraId="45C874E1" w14:textId="77777777" w:rsidR="00E60251" w:rsidRDefault="00E60251" w:rsidP="00E60251">
      <w:pPr>
        <w:ind w:left="1110"/>
        <w:contextualSpacing/>
        <w:rPr>
          <w:sz w:val="28"/>
          <w:szCs w:val="28"/>
        </w:rPr>
      </w:pPr>
    </w:p>
    <w:p w14:paraId="3638B115" w14:textId="77777777" w:rsidR="00E60251" w:rsidRDefault="00E60251" w:rsidP="00E60251">
      <w:pPr>
        <w:ind w:left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Десятников Алексей Юрьевич – глава Воленского сельского поселения, председатель комиссии;</w:t>
      </w:r>
    </w:p>
    <w:p w14:paraId="37EE4833" w14:textId="77777777" w:rsidR="00E60251" w:rsidRDefault="00E60251" w:rsidP="00E60251">
      <w:pPr>
        <w:ind w:left="1134"/>
        <w:contextualSpacing/>
        <w:jc w:val="both"/>
        <w:rPr>
          <w:sz w:val="28"/>
          <w:szCs w:val="28"/>
        </w:rPr>
      </w:pPr>
    </w:p>
    <w:p w14:paraId="4B5490A3" w14:textId="77777777" w:rsidR="00E60251" w:rsidRDefault="00E60251" w:rsidP="00E60251">
      <w:pPr>
        <w:ind w:left="113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Крицикер</w:t>
      </w:r>
      <w:proofErr w:type="spellEnd"/>
      <w:r>
        <w:rPr>
          <w:sz w:val="28"/>
          <w:szCs w:val="28"/>
        </w:rPr>
        <w:t xml:space="preserve"> Вера Владимировна – ведущий специалист Воленского сельского поселения, секретарь комиссии.</w:t>
      </w:r>
    </w:p>
    <w:p w14:paraId="063D9B54" w14:textId="77777777" w:rsidR="00E60251" w:rsidRDefault="00E60251" w:rsidP="00E60251">
      <w:pPr>
        <w:ind w:left="1470"/>
        <w:contextualSpacing/>
        <w:jc w:val="both"/>
        <w:rPr>
          <w:sz w:val="28"/>
          <w:szCs w:val="28"/>
        </w:rPr>
      </w:pPr>
    </w:p>
    <w:p w14:paraId="047C9E64" w14:textId="77777777" w:rsidR="00E60251" w:rsidRDefault="00E60251" w:rsidP="00E60251">
      <w:pPr>
        <w:spacing w:line="360" w:lineRule="auto"/>
        <w:ind w:left="147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3BD510A2" w14:textId="77777777" w:rsidR="00E60251" w:rsidRPr="00C933AE" w:rsidRDefault="00E60251" w:rsidP="00E60251">
      <w:pPr>
        <w:pStyle w:val="ab"/>
        <w:numPr>
          <w:ilvl w:val="0"/>
          <w:numId w:val="43"/>
        </w:numPr>
        <w:shd w:val="clear" w:color="auto" w:fill="FFFFFF"/>
        <w:spacing w:after="225" w:line="240" w:lineRule="auto"/>
        <w:ind w:left="1110" w:hanging="810"/>
        <w:jc w:val="both"/>
        <w:textAlignment w:val="baseline"/>
        <w:rPr>
          <w:sz w:val="28"/>
          <w:szCs w:val="28"/>
        </w:rPr>
      </w:pPr>
      <w:r w:rsidRPr="00C933AE">
        <w:rPr>
          <w:rFonts w:ascii="Times New Roman" w:hAnsi="Times New Roman"/>
          <w:sz w:val="28"/>
          <w:szCs w:val="28"/>
        </w:rPr>
        <w:t xml:space="preserve">Корженков Олег Сергеевич </w:t>
      </w:r>
      <w:proofErr w:type="gramStart"/>
      <w:r w:rsidRPr="00C933AE">
        <w:rPr>
          <w:rFonts w:ascii="Times New Roman" w:hAnsi="Times New Roman"/>
          <w:sz w:val="28"/>
          <w:szCs w:val="28"/>
        </w:rPr>
        <w:t xml:space="preserve">– </w:t>
      </w:r>
      <w:r w:rsidRPr="00C933AE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C933AE">
        <w:rPr>
          <w:rFonts w:ascii="Times New Roman" w:hAnsi="Times New Roman"/>
          <w:sz w:val="28"/>
          <w:szCs w:val="28"/>
          <w:shd w:val="clear" w:color="auto" w:fill="FFFFFF"/>
        </w:rPr>
        <w:t>начальник</w:t>
      </w:r>
      <w:proofErr w:type="gramEnd"/>
      <w:r w:rsidRPr="00C933AE">
        <w:rPr>
          <w:rFonts w:ascii="Times New Roman" w:hAnsi="Times New Roman"/>
          <w:sz w:val="28"/>
          <w:szCs w:val="28"/>
          <w:shd w:val="clear" w:color="auto" w:fill="FFFFFF"/>
        </w:rPr>
        <w:t xml:space="preserve">  отдела, главный государственный санитарный врач по </w:t>
      </w:r>
      <w:proofErr w:type="spellStart"/>
      <w:r w:rsidRPr="00C933AE">
        <w:rPr>
          <w:rFonts w:ascii="Times New Roman" w:hAnsi="Times New Roman"/>
          <w:sz w:val="28"/>
          <w:szCs w:val="28"/>
          <w:shd w:val="clear" w:color="auto" w:fill="FFFFFF"/>
        </w:rPr>
        <w:t>Новоусманскому</w:t>
      </w:r>
      <w:proofErr w:type="spellEnd"/>
      <w:r w:rsidRPr="00C933A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33AE">
        <w:rPr>
          <w:rFonts w:ascii="Times New Roman" w:hAnsi="Times New Roman"/>
          <w:sz w:val="28"/>
          <w:szCs w:val="28"/>
          <w:shd w:val="clear" w:color="auto" w:fill="FFFFFF"/>
        </w:rPr>
        <w:t>Верхнехавскому</w:t>
      </w:r>
      <w:proofErr w:type="spellEnd"/>
      <w:r w:rsidRPr="00C933A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33AE">
        <w:rPr>
          <w:rFonts w:ascii="Times New Roman" w:hAnsi="Times New Roman"/>
          <w:sz w:val="28"/>
          <w:szCs w:val="28"/>
          <w:shd w:val="clear" w:color="auto" w:fill="FFFFFF"/>
        </w:rPr>
        <w:t>Панинскому</w:t>
      </w:r>
      <w:proofErr w:type="spellEnd"/>
      <w:r w:rsidRPr="00C933A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933AE">
        <w:rPr>
          <w:rFonts w:ascii="Times New Roman" w:hAnsi="Times New Roman"/>
          <w:sz w:val="28"/>
          <w:szCs w:val="28"/>
          <w:shd w:val="clear" w:color="auto" w:fill="FFFFFF"/>
        </w:rPr>
        <w:t>Рамонскому</w:t>
      </w:r>
      <w:proofErr w:type="spellEnd"/>
      <w:r w:rsidRPr="00C933AE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районам Воронежской области (по согласованию).</w:t>
      </w:r>
    </w:p>
    <w:p w14:paraId="77EBFA6E" w14:textId="77777777" w:rsidR="00E60251" w:rsidRPr="00C933AE" w:rsidRDefault="00E60251" w:rsidP="00E60251">
      <w:pPr>
        <w:pStyle w:val="ab"/>
        <w:numPr>
          <w:ilvl w:val="0"/>
          <w:numId w:val="43"/>
        </w:numPr>
        <w:shd w:val="clear" w:color="auto" w:fill="FFFFFF"/>
        <w:spacing w:after="225" w:line="240" w:lineRule="auto"/>
        <w:ind w:left="1110" w:hanging="810"/>
        <w:jc w:val="both"/>
        <w:textAlignment w:val="baseline"/>
        <w:rPr>
          <w:sz w:val="28"/>
          <w:szCs w:val="28"/>
        </w:rPr>
      </w:pPr>
      <w:r w:rsidRPr="00C933AE">
        <w:rPr>
          <w:rFonts w:ascii="Times New Roman" w:hAnsi="Times New Roman"/>
          <w:sz w:val="28"/>
          <w:szCs w:val="28"/>
          <w:shd w:val="clear" w:color="auto" w:fill="FFFFFF"/>
        </w:rPr>
        <w:t xml:space="preserve">Бунин Александр Николаевич – начальник ОНД и ПР по </w:t>
      </w:r>
      <w:proofErr w:type="spellStart"/>
      <w:proofErr w:type="gramStart"/>
      <w:r w:rsidRPr="00C933AE">
        <w:rPr>
          <w:rFonts w:ascii="Times New Roman" w:hAnsi="Times New Roman"/>
          <w:sz w:val="28"/>
          <w:szCs w:val="28"/>
          <w:shd w:val="clear" w:color="auto" w:fill="FFFFFF"/>
        </w:rPr>
        <w:t>Новоусманскому</w:t>
      </w:r>
      <w:proofErr w:type="spellEnd"/>
      <w:r w:rsidRPr="00C933AE">
        <w:rPr>
          <w:rFonts w:ascii="Times New Roman" w:hAnsi="Times New Roman"/>
          <w:sz w:val="28"/>
          <w:szCs w:val="28"/>
          <w:shd w:val="clear" w:color="auto" w:fill="FFFFFF"/>
        </w:rPr>
        <w:t xml:space="preserve">  району</w:t>
      </w:r>
      <w:proofErr w:type="gramEnd"/>
      <w:r w:rsidRPr="00C933AE">
        <w:rPr>
          <w:rFonts w:ascii="Times New Roman" w:hAnsi="Times New Roman"/>
          <w:sz w:val="28"/>
          <w:szCs w:val="28"/>
          <w:shd w:val="clear" w:color="auto" w:fill="FFFFFF"/>
        </w:rPr>
        <w:t xml:space="preserve"> МЧС России по Воронежской области </w:t>
      </w:r>
      <w:r w:rsidRPr="00C933AE">
        <w:rPr>
          <w:rFonts w:ascii="Times New Roman" w:hAnsi="Times New Roman"/>
          <w:sz w:val="28"/>
          <w:szCs w:val="28"/>
        </w:rPr>
        <w:t>(по согласованию)</w:t>
      </w:r>
      <w:r w:rsidRPr="00C933A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2F33729" w14:textId="77777777" w:rsidR="00E60251" w:rsidRDefault="00E60251" w:rsidP="00E60251">
      <w:pPr>
        <w:pStyle w:val="ab"/>
        <w:rPr>
          <w:rFonts w:ascii="Times New Roman" w:hAnsi="Times New Roman"/>
          <w:sz w:val="28"/>
          <w:szCs w:val="28"/>
        </w:rPr>
      </w:pPr>
    </w:p>
    <w:p w14:paraId="3797FAA2" w14:textId="77777777" w:rsidR="00E60251" w:rsidRPr="00C933AE" w:rsidRDefault="00E60251" w:rsidP="00E60251">
      <w:pPr>
        <w:pStyle w:val="ab"/>
        <w:numPr>
          <w:ilvl w:val="0"/>
          <w:numId w:val="43"/>
        </w:numPr>
        <w:spacing w:line="240" w:lineRule="auto"/>
        <w:ind w:left="1110" w:hanging="810"/>
        <w:jc w:val="both"/>
        <w:rPr>
          <w:sz w:val="28"/>
          <w:szCs w:val="28"/>
        </w:rPr>
      </w:pPr>
      <w:r w:rsidRPr="00C933AE">
        <w:rPr>
          <w:rFonts w:ascii="Times New Roman" w:hAnsi="Times New Roman"/>
          <w:sz w:val="28"/>
          <w:szCs w:val="28"/>
        </w:rPr>
        <w:t xml:space="preserve">Власова Светлана Владимировна – </w:t>
      </w:r>
      <w:proofErr w:type="spellStart"/>
      <w:r w:rsidRPr="00C933AE">
        <w:rPr>
          <w:rFonts w:ascii="Times New Roman" w:hAnsi="Times New Roman"/>
          <w:sz w:val="28"/>
          <w:szCs w:val="28"/>
        </w:rPr>
        <w:t>и.о</w:t>
      </w:r>
      <w:proofErr w:type="spellEnd"/>
      <w:r w:rsidRPr="00C933AE">
        <w:rPr>
          <w:rFonts w:ascii="Times New Roman" w:hAnsi="Times New Roman"/>
          <w:sz w:val="28"/>
          <w:szCs w:val="28"/>
        </w:rPr>
        <w:t>. начальника отдела по архитектуре и градостроительству администрации Новоусманского муниципального района (по согласованию)</w:t>
      </w:r>
      <w:r w:rsidRPr="00C933A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C76F16A" w14:textId="77777777" w:rsidR="00E60251" w:rsidRDefault="00E60251" w:rsidP="00E60251">
      <w:pPr>
        <w:pStyle w:val="ab"/>
        <w:rPr>
          <w:rFonts w:ascii="Times New Roman" w:hAnsi="Times New Roman"/>
          <w:sz w:val="28"/>
          <w:szCs w:val="28"/>
        </w:rPr>
      </w:pPr>
    </w:p>
    <w:p w14:paraId="5A18642B" w14:textId="77777777" w:rsidR="00E60251" w:rsidRPr="00C933AE" w:rsidRDefault="00E60251" w:rsidP="00E60251">
      <w:pPr>
        <w:pStyle w:val="ab"/>
        <w:numPr>
          <w:ilvl w:val="0"/>
          <w:numId w:val="43"/>
        </w:numPr>
        <w:spacing w:line="240" w:lineRule="auto"/>
        <w:ind w:left="1110" w:hanging="810"/>
        <w:jc w:val="both"/>
        <w:rPr>
          <w:sz w:val="28"/>
          <w:szCs w:val="28"/>
        </w:rPr>
      </w:pPr>
      <w:proofErr w:type="spellStart"/>
      <w:r w:rsidRPr="00C933AE">
        <w:rPr>
          <w:rFonts w:ascii="Times New Roman" w:hAnsi="Times New Roman"/>
          <w:sz w:val="28"/>
          <w:szCs w:val="28"/>
        </w:rPr>
        <w:t>Андреещева</w:t>
      </w:r>
      <w:proofErr w:type="spellEnd"/>
      <w:r w:rsidRPr="00C933AE">
        <w:rPr>
          <w:rFonts w:ascii="Times New Roman" w:hAnsi="Times New Roman"/>
          <w:sz w:val="28"/>
          <w:szCs w:val="28"/>
        </w:rPr>
        <w:t xml:space="preserve"> Наталья Сергеевна – начальник отдела экономики администрации Новоусманского муниципального района (по согласованию)</w:t>
      </w:r>
      <w:r w:rsidRPr="00C933AE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14:paraId="74C7BEB4" w14:textId="77777777" w:rsidR="00E60251" w:rsidRDefault="00E60251" w:rsidP="00E60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933AE">
        <w:rPr>
          <w:sz w:val="28"/>
          <w:szCs w:val="28"/>
        </w:rPr>
        <w:t xml:space="preserve">Опубликовать настоящее постановление на официальном сайте   </w:t>
      </w:r>
      <w:proofErr w:type="gramStart"/>
      <w:r w:rsidRPr="00C933AE">
        <w:rPr>
          <w:sz w:val="28"/>
          <w:szCs w:val="28"/>
        </w:rPr>
        <w:t>администрации  и</w:t>
      </w:r>
      <w:proofErr w:type="gramEnd"/>
      <w:r w:rsidRPr="00C933AE">
        <w:rPr>
          <w:sz w:val="28"/>
          <w:szCs w:val="28"/>
        </w:rPr>
        <w:t xml:space="preserve"> 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2DEBED9D" w14:textId="77777777" w:rsidR="00E60251" w:rsidRPr="00C933AE" w:rsidRDefault="00E60251" w:rsidP="00E60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933AE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F075B01" w14:textId="77777777" w:rsidR="00E60251" w:rsidRDefault="00E60251" w:rsidP="00E60251">
      <w:pPr>
        <w:rPr>
          <w:sz w:val="28"/>
          <w:szCs w:val="28"/>
        </w:rPr>
      </w:pPr>
    </w:p>
    <w:p w14:paraId="683B0D54" w14:textId="77777777" w:rsidR="00E60251" w:rsidRDefault="00E60251" w:rsidP="00E60251">
      <w:pPr>
        <w:rPr>
          <w:sz w:val="28"/>
          <w:szCs w:val="28"/>
        </w:rPr>
      </w:pPr>
    </w:p>
    <w:p w14:paraId="3C7B32CC" w14:textId="77777777" w:rsidR="00E60251" w:rsidRDefault="00E60251" w:rsidP="00E60251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А.Ю. Десятников</w:t>
      </w:r>
    </w:p>
    <w:p w14:paraId="34CBFD47" w14:textId="1BF0763D" w:rsidR="00431FBF" w:rsidRDefault="00431FBF" w:rsidP="008052DB"/>
    <w:p w14:paraId="72F4AFF0" w14:textId="300E89B7" w:rsidR="00E60251" w:rsidRDefault="00E60251" w:rsidP="008052DB"/>
    <w:p w14:paraId="38C61151" w14:textId="2193101E" w:rsidR="00E60251" w:rsidRDefault="00E60251" w:rsidP="008052DB"/>
    <w:p w14:paraId="21DE1183" w14:textId="5F52946C" w:rsidR="00E60251" w:rsidRDefault="00E60251" w:rsidP="008052DB"/>
    <w:p w14:paraId="7E14D829" w14:textId="00B59070" w:rsidR="00E60251" w:rsidRDefault="00E60251" w:rsidP="008052DB"/>
    <w:p w14:paraId="5072CFC2" w14:textId="5F9932B9" w:rsidR="00E60251" w:rsidRDefault="00E60251" w:rsidP="008052DB"/>
    <w:p w14:paraId="133BC212" w14:textId="7690DE5D" w:rsidR="00E60251" w:rsidRDefault="00E60251" w:rsidP="008052DB"/>
    <w:p w14:paraId="2EAF8DF9" w14:textId="1FE64A6C" w:rsidR="00E60251" w:rsidRDefault="00E60251" w:rsidP="008052DB"/>
    <w:p w14:paraId="60C1D737" w14:textId="076A4BD9" w:rsidR="00E60251" w:rsidRDefault="00E60251" w:rsidP="008052DB"/>
    <w:p w14:paraId="1443D1B2" w14:textId="56C70689" w:rsidR="00E60251" w:rsidRPr="00955583" w:rsidRDefault="00E60251" w:rsidP="00E60251">
      <w:pPr>
        <w:rPr>
          <w:b/>
          <w:sz w:val="28"/>
          <w:szCs w:val="28"/>
        </w:rPr>
      </w:pPr>
      <w:r w:rsidRPr="00955583">
        <w:rPr>
          <w:sz w:val="28"/>
          <w:szCs w:val="28"/>
        </w:rPr>
        <w:lastRenderedPageBreak/>
        <w:t xml:space="preserve">                                                                      </w:t>
      </w:r>
      <w:r w:rsidRPr="00955583">
        <w:rPr>
          <w:noProof/>
          <w:sz w:val="28"/>
          <w:szCs w:val="28"/>
        </w:rPr>
        <w:drawing>
          <wp:inline distT="0" distB="0" distL="0" distR="0" wp14:anchorId="6D3E90BF" wp14:editId="07294EF7">
            <wp:extent cx="571500" cy="685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05922" w14:textId="77777777" w:rsidR="00E60251" w:rsidRPr="00955583" w:rsidRDefault="00E60251" w:rsidP="00E60251">
      <w:pPr>
        <w:jc w:val="center"/>
        <w:rPr>
          <w:b/>
          <w:sz w:val="26"/>
          <w:szCs w:val="26"/>
        </w:rPr>
      </w:pPr>
      <w:r w:rsidRPr="00955583">
        <w:rPr>
          <w:b/>
          <w:sz w:val="26"/>
          <w:szCs w:val="26"/>
        </w:rPr>
        <w:t>АДМИНИСТРАЦИЯ ВОЛЕНСКОГО СЕЛЬСКОГО ПОСЕЛЕНИЯ</w:t>
      </w:r>
    </w:p>
    <w:p w14:paraId="3BF81B0F" w14:textId="77777777" w:rsidR="00E60251" w:rsidRPr="00955583" w:rsidRDefault="00E60251" w:rsidP="00E60251">
      <w:pPr>
        <w:jc w:val="center"/>
        <w:rPr>
          <w:b/>
          <w:sz w:val="26"/>
          <w:szCs w:val="26"/>
        </w:rPr>
      </w:pPr>
      <w:r w:rsidRPr="00955583">
        <w:rPr>
          <w:b/>
          <w:sz w:val="26"/>
          <w:szCs w:val="26"/>
        </w:rPr>
        <w:t>НОВОУСМАНСКОГО МУНИЦИПАЛЬНОГО РАЙОНА</w:t>
      </w:r>
    </w:p>
    <w:p w14:paraId="3832E0A5" w14:textId="77777777" w:rsidR="00E60251" w:rsidRPr="00955583" w:rsidRDefault="00E60251" w:rsidP="00E60251">
      <w:pPr>
        <w:jc w:val="center"/>
        <w:rPr>
          <w:b/>
          <w:sz w:val="26"/>
          <w:szCs w:val="26"/>
        </w:rPr>
      </w:pPr>
      <w:r w:rsidRPr="00955583">
        <w:rPr>
          <w:b/>
          <w:sz w:val="26"/>
          <w:szCs w:val="26"/>
        </w:rPr>
        <w:t>ВОРОНЕЖСКОЙ ОБЛАСТИ</w:t>
      </w:r>
    </w:p>
    <w:p w14:paraId="12E0FDC0" w14:textId="77777777" w:rsidR="00E60251" w:rsidRPr="00955583" w:rsidRDefault="00E60251" w:rsidP="00E60251">
      <w:pPr>
        <w:jc w:val="center"/>
        <w:rPr>
          <w:b/>
          <w:sz w:val="28"/>
          <w:szCs w:val="28"/>
        </w:rPr>
      </w:pPr>
    </w:p>
    <w:p w14:paraId="5C736020" w14:textId="77777777" w:rsidR="00E60251" w:rsidRPr="00955583" w:rsidRDefault="00E60251" w:rsidP="00E60251">
      <w:pPr>
        <w:jc w:val="center"/>
        <w:rPr>
          <w:b/>
          <w:bCs/>
          <w:sz w:val="28"/>
          <w:szCs w:val="28"/>
        </w:rPr>
      </w:pPr>
      <w:r w:rsidRPr="00955583">
        <w:rPr>
          <w:b/>
          <w:bCs/>
          <w:sz w:val="28"/>
          <w:szCs w:val="28"/>
        </w:rPr>
        <w:t>П О С Т А Н О В Л Е Н И Е</w:t>
      </w:r>
    </w:p>
    <w:p w14:paraId="513BA05D" w14:textId="77777777" w:rsidR="00E60251" w:rsidRPr="00955583" w:rsidRDefault="00E60251" w:rsidP="00E60251">
      <w:pPr>
        <w:jc w:val="both"/>
        <w:rPr>
          <w:sz w:val="28"/>
          <w:szCs w:val="28"/>
          <w:u w:val="single"/>
        </w:rPr>
      </w:pPr>
    </w:p>
    <w:p w14:paraId="7783E979" w14:textId="77777777" w:rsidR="00E60251" w:rsidRPr="00955583" w:rsidRDefault="00E60251" w:rsidP="00E60251">
      <w:pPr>
        <w:jc w:val="both"/>
        <w:rPr>
          <w:sz w:val="28"/>
          <w:szCs w:val="28"/>
          <w:u w:val="single"/>
        </w:rPr>
      </w:pPr>
    </w:p>
    <w:p w14:paraId="1AA0B10F" w14:textId="77777777" w:rsidR="00E60251" w:rsidRPr="00955583" w:rsidRDefault="00E60251" w:rsidP="00E60251">
      <w:pPr>
        <w:jc w:val="both"/>
        <w:rPr>
          <w:sz w:val="28"/>
          <w:szCs w:val="28"/>
        </w:rPr>
      </w:pPr>
      <w:r w:rsidRPr="00955583">
        <w:rPr>
          <w:sz w:val="28"/>
          <w:szCs w:val="28"/>
        </w:rPr>
        <w:t>04.07.2022г. № 8</w:t>
      </w:r>
      <w:r>
        <w:rPr>
          <w:sz w:val="28"/>
          <w:szCs w:val="28"/>
        </w:rPr>
        <w:t>9</w:t>
      </w:r>
      <w:r w:rsidRPr="00955583">
        <w:rPr>
          <w:sz w:val="28"/>
          <w:szCs w:val="28"/>
        </w:rPr>
        <w:t xml:space="preserve"> </w:t>
      </w:r>
    </w:p>
    <w:p w14:paraId="21B547B8" w14:textId="77777777" w:rsidR="00E60251" w:rsidRPr="00955583" w:rsidRDefault="00E60251" w:rsidP="00E60251">
      <w:pPr>
        <w:jc w:val="both"/>
        <w:rPr>
          <w:sz w:val="28"/>
          <w:szCs w:val="28"/>
        </w:rPr>
      </w:pPr>
      <w:r w:rsidRPr="00955583">
        <w:rPr>
          <w:sz w:val="28"/>
          <w:szCs w:val="28"/>
        </w:rPr>
        <w:t xml:space="preserve">     пос. Воля</w:t>
      </w:r>
    </w:p>
    <w:p w14:paraId="428D2B52" w14:textId="77777777" w:rsidR="00E60251" w:rsidRPr="00853ED8" w:rsidRDefault="00E60251" w:rsidP="00E60251">
      <w:pPr>
        <w:ind w:right="4110"/>
        <w:jc w:val="both"/>
        <w:rPr>
          <w:sz w:val="28"/>
          <w:szCs w:val="28"/>
        </w:rPr>
      </w:pPr>
      <w:r w:rsidRPr="009D0FD2">
        <w:rPr>
          <w:sz w:val="28"/>
          <w:szCs w:val="28"/>
        </w:rPr>
        <w:t xml:space="preserve">Об утверждении Положения о порядке предоставления в прокуратуру Новоусманского района Воронежской области нормативных правовых актов,  принятых администрацией </w:t>
      </w:r>
      <w:r>
        <w:rPr>
          <w:sz w:val="28"/>
          <w:szCs w:val="28"/>
        </w:rPr>
        <w:t>Воленского</w:t>
      </w:r>
      <w:r w:rsidRPr="009D0FD2">
        <w:rPr>
          <w:sz w:val="28"/>
          <w:szCs w:val="28"/>
        </w:rPr>
        <w:t xml:space="preserve"> сельского поселения Новоусманского  муниципального района Воронежской области, и их проектов для проведения антикоррупционной экспертизы</w:t>
      </w:r>
    </w:p>
    <w:p w14:paraId="3CC3BB96" w14:textId="77777777" w:rsidR="00E60251" w:rsidRPr="00853ED8" w:rsidRDefault="00E60251" w:rsidP="00E6025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14:paraId="3C003851" w14:textId="77777777" w:rsidR="00E60251" w:rsidRPr="00853ED8" w:rsidRDefault="00E60251" w:rsidP="00E60251">
      <w:pPr>
        <w:ind w:firstLine="851"/>
        <w:jc w:val="both"/>
        <w:rPr>
          <w:sz w:val="28"/>
          <w:szCs w:val="28"/>
        </w:rPr>
      </w:pPr>
      <w:r w:rsidRPr="009D0FD2">
        <w:rPr>
          <w:sz w:val="28"/>
          <w:szCs w:val="28"/>
        </w:rPr>
        <w:t>В целях реализации положений Федерального закона от 17.07.2009 № 172-ФЗ «Об антикоррупционной экспертизе нормативных правовых актов и проектов нормативных правовых актов» и статьи 9.1 Федерального закона от  17.01.1992 № 2202-1 «О прокуратуре Российской Федерации»</w:t>
      </w:r>
      <w:r w:rsidRPr="00853ED8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Воленского</w:t>
      </w:r>
      <w:r w:rsidRPr="00853ED8">
        <w:rPr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</w:p>
    <w:p w14:paraId="6F7D588F" w14:textId="77777777" w:rsidR="00E60251" w:rsidRPr="00853ED8" w:rsidRDefault="00E60251" w:rsidP="00E60251">
      <w:pPr>
        <w:tabs>
          <w:tab w:val="left" w:pos="851"/>
          <w:tab w:val="left" w:pos="9072"/>
        </w:tabs>
        <w:autoSpaceDE w:val="0"/>
        <w:ind w:left="-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</w:t>
      </w:r>
      <w:proofErr w:type="gramStart"/>
      <w:r>
        <w:rPr>
          <w:b/>
          <w:sz w:val="28"/>
          <w:szCs w:val="28"/>
        </w:rPr>
        <w:t>л  я</w:t>
      </w:r>
      <w:proofErr w:type="gramEnd"/>
      <w:r>
        <w:rPr>
          <w:b/>
          <w:sz w:val="28"/>
          <w:szCs w:val="28"/>
        </w:rPr>
        <w:t xml:space="preserve"> е т:</w:t>
      </w:r>
    </w:p>
    <w:p w14:paraId="36BB5DAF" w14:textId="77777777" w:rsidR="00E60251" w:rsidRPr="00853ED8" w:rsidRDefault="00E60251" w:rsidP="00E60251">
      <w:pPr>
        <w:ind w:firstLine="851"/>
        <w:jc w:val="both"/>
        <w:rPr>
          <w:sz w:val="28"/>
          <w:szCs w:val="28"/>
        </w:rPr>
      </w:pPr>
      <w:r w:rsidRPr="00853ED8">
        <w:rPr>
          <w:sz w:val="28"/>
          <w:szCs w:val="28"/>
        </w:rPr>
        <w:t xml:space="preserve">1. Утвердить </w:t>
      </w:r>
      <w:r w:rsidRPr="009D0FD2">
        <w:rPr>
          <w:sz w:val="28"/>
          <w:szCs w:val="28"/>
        </w:rPr>
        <w:t xml:space="preserve">Положение о порядке предоставления в прокуратуру Новоусманского района Воронежской области нормативных правовых актов,  принятых администрацией </w:t>
      </w:r>
      <w:r>
        <w:rPr>
          <w:sz w:val="28"/>
          <w:szCs w:val="28"/>
        </w:rPr>
        <w:t>Воленского</w:t>
      </w:r>
      <w:r w:rsidRPr="009D0FD2">
        <w:rPr>
          <w:sz w:val="28"/>
          <w:szCs w:val="28"/>
        </w:rPr>
        <w:t xml:space="preserve">  сельского поселения Новоусманского муниципального района Воронежской области, и их проектов для проведения антикоррупционной экспертизы </w:t>
      </w:r>
      <w:r w:rsidRPr="00853ED8">
        <w:rPr>
          <w:sz w:val="28"/>
          <w:szCs w:val="28"/>
        </w:rPr>
        <w:t>согласно приложению к постановлению.</w:t>
      </w:r>
    </w:p>
    <w:p w14:paraId="4D05E69A" w14:textId="77777777" w:rsidR="00E60251" w:rsidRPr="00955583" w:rsidRDefault="00E60251" w:rsidP="00E60251">
      <w:pPr>
        <w:ind w:firstLine="567"/>
        <w:jc w:val="both"/>
        <w:rPr>
          <w:sz w:val="28"/>
          <w:szCs w:val="28"/>
        </w:rPr>
      </w:pPr>
      <w:r w:rsidRPr="00955583">
        <w:rPr>
          <w:sz w:val="28"/>
          <w:szCs w:val="28"/>
        </w:rPr>
        <w:t xml:space="preserve">2.Опубликовать настоящее постановление на официальном сайте   </w:t>
      </w:r>
      <w:proofErr w:type="gramStart"/>
      <w:r w:rsidRPr="00955583">
        <w:rPr>
          <w:sz w:val="28"/>
          <w:szCs w:val="28"/>
        </w:rPr>
        <w:t>администрации  и</w:t>
      </w:r>
      <w:proofErr w:type="gramEnd"/>
      <w:r w:rsidRPr="00955583">
        <w:rPr>
          <w:sz w:val="28"/>
          <w:szCs w:val="28"/>
        </w:rPr>
        <w:t xml:space="preserve"> 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766C8E97" w14:textId="77777777" w:rsidR="00E60251" w:rsidRPr="00955583" w:rsidRDefault="00E60251" w:rsidP="00E60251">
      <w:pPr>
        <w:ind w:firstLine="567"/>
        <w:jc w:val="both"/>
        <w:rPr>
          <w:sz w:val="28"/>
          <w:szCs w:val="28"/>
        </w:rPr>
      </w:pPr>
      <w:r w:rsidRPr="00955583">
        <w:rPr>
          <w:sz w:val="28"/>
          <w:szCs w:val="28"/>
        </w:rPr>
        <w:t>3.Контроль за исполнением настоящего постановления оставляю за собой.</w:t>
      </w:r>
    </w:p>
    <w:p w14:paraId="3DA71F3B" w14:textId="77777777" w:rsidR="00E60251" w:rsidRPr="00955583" w:rsidRDefault="00E60251" w:rsidP="00E60251">
      <w:pPr>
        <w:rPr>
          <w:sz w:val="28"/>
          <w:szCs w:val="28"/>
        </w:rPr>
      </w:pPr>
    </w:p>
    <w:p w14:paraId="4F65F552" w14:textId="77777777" w:rsidR="00E60251" w:rsidRPr="00955583" w:rsidRDefault="00E60251" w:rsidP="00E60251">
      <w:pPr>
        <w:rPr>
          <w:sz w:val="28"/>
          <w:szCs w:val="28"/>
        </w:rPr>
      </w:pPr>
    </w:p>
    <w:p w14:paraId="1581314B" w14:textId="77777777" w:rsidR="00E60251" w:rsidRPr="00955583" w:rsidRDefault="00E60251" w:rsidP="00E60251">
      <w:pPr>
        <w:tabs>
          <w:tab w:val="left" w:pos="2475"/>
        </w:tabs>
        <w:rPr>
          <w:sz w:val="28"/>
          <w:szCs w:val="28"/>
        </w:rPr>
      </w:pPr>
      <w:r w:rsidRPr="00955583">
        <w:rPr>
          <w:sz w:val="28"/>
          <w:szCs w:val="28"/>
        </w:rPr>
        <w:t>Глава Воленского сельского поселения                                   А.Ю. Десятников</w:t>
      </w:r>
    </w:p>
    <w:p w14:paraId="184CD04F" w14:textId="77777777" w:rsidR="00E60251" w:rsidRPr="00955583" w:rsidRDefault="00E60251" w:rsidP="00E60251">
      <w:pPr>
        <w:ind w:firstLine="851"/>
        <w:jc w:val="right"/>
      </w:pPr>
      <w:r w:rsidRPr="00853ED8">
        <w:rPr>
          <w:sz w:val="28"/>
          <w:szCs w:val="28"/>
        </w:rPr>
        <w:br w:type="column"/>
      </w:r>
      <w:r w:rsidRPr="00955583">
        <w:lastRenderedPageBreak/>
        <w:t>Приложение к постановлению администрации</w:t>
      </w:r>
    </w:p>
    <w:p w14:paraId="55E013CE" w14:textId="77777777" w:rsidR="00E60251" w:rsidRPr="00955583" w:rsidRDefault="00E60251" w:rsidP="00E60251">
      <w:pPr>
        <w:ind w:firstLine="851"/>
        <w:jc w:val="right"/>
      </w:pPr>
      <w:r w:rsidRPr="00955583">
        <w:t xml:space="preserve">Воленского сельского поселения </w:t>
      </w:r>
    </w:p>
    <w:p w14:paraId="1064AD04" w14:textId="77777777" w:rsidR="00E60251" w:rsidRPr="00955583" w:rsidRDefault="00E60251" w:rsidP="00E60251">
      <w:pPr>
        <w:ind w:firstLine="851"/>
        <w:jc w:val="right"/>
      </w:pPr>
      <w:r w:rsidRPr="00955583">
        <w:t xml:space="preserve">Новоусманского муниципального района </w:t>
      </w:r>
    </w:p>
    <w:p w14:paraId="014E2A81" w14:textId="77777777" w:rsidR="00E60251" w:rsidRPr="00955583" w:rsidRDefault="00E60251" w:rsidP="00E60251">
      <w:pPr>
        <w:ind w:firstLine="851"/>
        <w:jc w:val="right"/>
      </w:pPr>
      <w:r w:rsidRPr="00955583">
        <w:t>Воронежской области</w:t>
      </w:r>
    </w:p>
    <w:p w14:paraId="2EC1453F" w14:textId="77777777" w:rsidR="00E60251" w:rsidRPr="00955583" w:rsidRDefault="00E60251" w:rsidP="00E60251">
      <w:pPr>
        <w:ind w:firstLine="851"/>
        <w:jc w:val="right"/>
      </w:pPr>
      <w:r w:rsidRPr="00955583">
        <w:t>№ </w:t>
      </w:r>
      <w:proofErr w:type="gramStart"/>
      <w:r>
        <w:t>89</w:t>
      </w:r>
      <w:r w:rsidRPr="00955583">
        <w:t>  от</w:t>
      </w:r>
      <w:proofErr w:type="gramEnd"/>
      <w:r>
        <w:t xml:space="preserve"> 04</w:t>
      </w:r>
      <w:r w:rsidRPr="00955583">
        <w:t>.</w:t>
      </w:r>
      <w:r>
        <w:t>07.</w:t>
      </w:r>
      <w:r w:rsidRPr="00955583">
        <w:t>2022</w:t>
      </w:r>
      <w:r>
        <w:t>г.</w:t>
      </w:r>
    </w:p>
    <w:p w14:paraId="478A4613" w14:textId="77777777" w:rsidR="00E60251" w:rsidRPr="00F64DC8" w:rsidRDefault="00E60251" w:rsidP="00E60251">
      <w:pPr>
        <w:ind w:firstLine="851"/>
        <w:jc w:val="right"/>
        <w:rPr>
          <w:sz w:val="26"/>
          <w:szCs w:val="26"/>
        </w:rPr>
      </w:pPr>
    </w:p>
    <w:p w14:paraId="1EAF111F" w14:textId="77777777" w:rsidR="00E60251" w:rsidRDefault="00E60251" w:rsidP="00E60251">
      <w:pPr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14:paraId="3D3095B3" w14:textId="77777777" w:rsidR="00E60251" w:rsidRPr="00955583" w:rsidRDefault="00E60251" w:rsidP="00E60251">
      <w:pPr>
        <w:ind w:firstLine="851"/>
        <w:jc w:val="center"/>
        <w:rPr>
          <w:b/>
          <w:sz w:val="26"/>
          <w:szCs w:val="26"/>
        </w:rPr>
      </w:pPr>
      <w:r w:rsidRPr="00955583">
        <w:rPr>
          <w:b/>
          <w:sz w:val="26"/>
          <w:szCs w:val="26"/>
        </w:rPr>
        <w:t xml:space="preserve"> о порядке предоставления в прокуратуру Новоусманского района Воронежской области нормативных правовых </w:t>
      </w:r>
      <w:proofErr w:type="gramStart"/>
      <w:r w:rsidRPr="00955583">
        <w:rPr>
          <w:b/>
          <w:sz w:val="26"/>
          <w:szCs w:val="26"/>
        </w:rPr>
        <w:t>актов,  принятых</w:t>
      </w:r>
      <w:proofErr w:type="gramEnd"/>
      <w:r w:rsidRPr="00955583">
        <w:rPr>
          <w:b/>
          <w:sz w:val="26"/>
          <w:szCs w:val="26"/>
        </w:rPr>
        <w:t xml:space="preserve"> администрацией Воленского  сельского поселения Новоусманского муниципального района Воронежской области, и их проектов для проведения антикоррупционной экспертизы</w:t>
      </w:r>
    </w:p>
    <w:p w14:paraId="0BEBB9CA" w14:textId="77777777" w:rsidR="00E60251" w:rsidRPr="00F64DC8" w:rsidRDefault="00E60251" w:rsidP="00E60251">
      <w:pPr>
        <w:ind w:firstLine="851"/>
        <w:jc w:val="right"/>
        <w:rPr>
          <w:sz w:val="26"/>
          <w:szCs w:val="26"/>
        </w:rPr>
      </w:pPr>
    </w:p>
    <w:p w14:paraId="6D4331FA" w14:textId="77777777" w:rsidR="00E60251" w:rsidRPr="00F64DC8" w:rsidRDefault="00E60251" w:rsidP="00E60251">
      <w:pPr>
        <w:autoSpaceDE w:val="0"/>
        <w:autoSpaceDN w:val="0"/>
        <w:adjustRightInd w:val="0"/>
        <w:jc w:val="center"/>
        <w:outlineLvl w:val="0"/>
        <w:rPr>
          <w:color w:val="000000"/>
          <w:sz w:val="26"/>
          <w:szCs w:val="26"/>
        </w:rPr>
      </w:pPr>
      <w:r w:rsidRPr="00F64DC8">
        <w:rPr>
          <w:b/>
          <w:color w:val="000000"/>
          <w:sz w:val="26"/>
          <w:szCs w:val="26"/>
        </w:rPr>
        <w:t xml:space="preserve">1. Общие положения </w:t>
      </w:r>
    </w:p>
    <w:p w14:paraId="45E13B7B" w14:textId="77777777" w:rsidR="00E60251" w:rsidRPr="00F64DC8" w:rsidRDefault="00E60251" w:rsidP="00E6025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F64DC8">
        <w:rPr>
          <w:color w:val="000000"/>
          <w:sz w:val="26"/>
          <w:szCs w:val="26"/>
        </w:rPr>
        <w:t xml:space="preserve">Настоящее Положение определяет порядок предоставления в прокуратуру Новоусманского района Воронежской области проектов нормативных правовых актов и принятых администрацией </w:t>
      </w:r>
      <w:r>
        <w:rPr>
          <w:color w:val="000000"/>
          <w:sz w:val="26"/>
          <w:szCs w:val="26"/>
        </w:rPr>
        <w:t>Воленского</w:t>
      </w:r>
      <w:r w:rsidRPr="00F64DC8">
        <w:rPr>
          <w:color w:val="000000"/>
          <w:sz w:val="26"/>
          <w:szCs w:val="26"/>
        </w:rPr>
        <w:t xml:space="preserve"> сельского поселения Новоусманского муниципального района Воронежской области нормативных правовых актов в целях реализации полномочий по проведению антикоррупционной экспертизы, возложенных на органы прокуратуры Федеральным законом от 17.07.2009 № 172-ФЗ «Об антикоррупционной экспертизе нормативных правовых актов и проектов нормативных правовых актов» и ст. 9.1 Федерального закона от </w:t>
      </w:r>
      <w:r w:rsidRPr="00F64DC8">
        <w:rPr>
          <w:sz w:val="26"/>
          <w:szCs w:val="26"/>
        </w:rPr>
        <w:t xml:space="preserve">17.01.1992 № 2202-1 </w:t>
      </w:r>
      <w:r w:rsidRPr="00F64DC8">
        <w:rPr>
          <w:color w:val="000000"/>
          <w:sz w:val="26"/>
          <w:szCs w:val="26"/>
        </w:rPr>
        <w:t xml:space="preserve">«О прокуратуре Российской Федерации». </w:t>
      </w:r>
    </w:p>
    <w:p w14:paraId="6CB3BAAB" w14:textId="77777777" w:rsidR="00E60251" w:rsidRPr="00F64DC8" w:rsidRDefault="00E60251" w:rsidP="00E6025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</w:p>
    <w:p w14:paraId="460D1BEB" w14:textId="77777777" w:rsidR="00E60251" w:rsidRPr="00F64DC8" w:rsidRDefault="00E60251" w:rsidP="00E6025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F64DC8">
        <w:rPr>
          <w:b/>
          <w:color w:val="000000"/>
          <w:sz w:val="26"/>
          <w:szCs w:val="26"/>
        </w:rPr>
        <w:t xml:space="preserve">2. Порядок предоставления в прокуратуру Новоусманского муниципального района Воронежской области проектов нормативных правовых актов администрации </w:t>
      </w:r>
      <w:r>
        <w:rPr>
          <w:b/>
          <w:color w:val="000000"/>
          <w:sz w:val="26"/>
          <w:szCs w:val="26"/>
        </w:rPr>
        <w:t>Воленского</w:t>
      </w:r>
      <w:r w:rsidRPr="00F64DC8">
        <w:rPr>
          <w:b/>
          <w:color w:val="000000"/>
          <w:sz w:val="26"/>
          <w:szCs w:val="26"/>
        </w:rPr>
        <w:t xml:space="preserve"> сельского поселения Новоусманского муниципального района Воронежской области</w:t>
      </w:r>
    </w:p>
    <w:p w14:paraId="7FF4F27D" w14:textId="77777777" w:rsidR="00E60251" w:rsidRPr="00F64DC8" w:rsidRDefault="00E60251" w:rsidP="00E602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4DC8">
        <w:rPr>
          <w:color w:val="000000"/>
          <w:sz w:val="26"/>
          <w:szCs w:val="26"/>
        </w:rPr>
        <w:t xml:space="preserve">2.1. Администрацией </w:t>
      </w:r>
      <w:r>
        <w:rPr>
          <w:color w:val="000000"/>
          <w:sz w:val="26"/>
          <w:szCs w:val="26"/>
        </w:rPr>
        <w:t>Воленского</w:t>
      </w:r>
      <w:r w:rsidRPr="00F64DC8">
        <w:rPr>
          <w:color w:val="000000"/>
          <w:sz w:val="26"/>
          <w:szCs w:val="26"/>
        </w:rPr>
        <w:t xml:space="preserve"> сельского поселения Новоусманского муниципального района не позднее 10 (десяти) рабочих дней до дня принятия нормативного правового акта направляет в прокуратуру Новоусманского района проект нормативного правового акта</w:t>
      </w:r>
      <w:r w:rsidRPr="00F64DC8">
        <w:rPr>
          <w:sz w:val="26"/>
          <w:szCs w:val="26"/>
        </w:rPr>
        <w:t>.</w:t>
      </w:r>
    </w:p>
    <w:p w14:paraId="7307A9BB" w14:textId="77777777" w:rsidR="00E60251" w:rsidRPr="00F64DC8" w:rsidRDefault="00E60251" w:rsidP="00E6025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F64DC8">
        <w:rPr>
          <w:color w:val="000000"/>
          <w:sz w:val="26"/>
          <w:szCs w:val="26"/>
        </w:rPr>
        <w:t xml:space="preserve">2.2. Проект нормативного правового акта, указанный в п. 2.1 настоящего Положения, направляется посредством электронной почты </w:t>
      </w:r>
      <w:hyperlink r:id="rId11" w:history="1">
        <w:r w:rsidRPr="00F64DC8">
          <w:rPr>
            <w:rStyle w:val="ac"/>
            <w:sz w:val="26"/>
            <w:szCs w:val="26"/>
            <w:lang w:val="en-US"/>
          </w:rPr>
          <w:t>prokuratura</w:t>
        </w:r>
        <w:r w:rsidRPr="00F64DC8">
          <w:rPr>
            <w:rStyle w:val="ac"/>
            <w:sz w:val="26"/>
            <w:szCs w:val="26"/>
          </w:rPr>
          <w:t>.</w:t>
        </w:r>
        <w:r w:rsidRPr="00F64DC8">
          <w:rPr>
            <w:rStyle w:val="ac"/>
            <w:sz w:val="26"/>
            <w:szCs w:val="26"/>
            <w:lang w:val="en-US"/>
          </w:rPr>
          <w:t>nu</w:t>
        </w:r>
        <w:r w:rsidRPr="00F64DC8">
          <w:rPr>
            <w:rStyle w:val="ac"/>
            <w:sz w:val="26"/>
            <w:szCs w:val="26"/>
          </w:rPr>
          <w:t>.</w:t>
        </w:r>
        <w:r w:rsidRPr="00F64DC8">
          <w:rPr>
            <w:rStyle w:val="ac"/>
            <w:sz w:val="26"/>
            <w:szCs w:val="26"/>
            <w:lang w:val="en-US"/>
          </w:rPr>
          <w:t>vrn</w:t>
        </w:r>
        <w:r w:rsidRPr="00F64DC8">
          <w:rPr>
            <w:rStyle w:val="ac"/>
            <w:sz w:val="26"/>
            <w:szCs w:val="26"/>
          </w:rPr>
          <w:t>@</w:t>
        </w:r>
        <w:r w:rsidRPr="00F64DC8">
          <w:rPr>
            <w:rStyle w:val="ac"/>
            <w:sz w:val="26"/>
            <w:szCs w:val="26"/>
            <w:lang w:val="en-US"/>
          </w:rPr>
          <w:t>gmail</w:t>
        </w:r>
        <w:r w:rsidRPr="00F64DC8">
          <w:rPr>
            <w:rStyle w:val="ac"/>
            <w:sz w:val="26"/>
            <w:szCs w:val="26"/>
          </w:rPr>
          <w:t>.</w:t>
        </w:r>
        <w:r w:rsidRPr="00F64DC8">
          <w:rPr>
            <w:rStyle w:val="ac"/>
            <w:sz w:val="26"/>
            <w:szCs w:val="26"/>
            <w:lang w:val="en-US"/>
          </w:rPr>
          <w:t>com</w:t>
        </w:r>
      </w:hyperlink>
      <w:r w:rsidRPr="00F64DC8">
        <w:rPr>
          <w:color w:val="000000"/>
          <w:sz w:val="26"/>
          <w:szCs w:val="26"/>
        </w:rPr>
        <w:t xml:space="preserve">  либо нарочно.</w:t>
      </w:r>
    </w:p>
    <w:p w14:paraId="080762BF" w14:textId="77777777" w:rsidR="00E60251" w:rsidRPr="00F64DC8" w:rsidRDefault="00E60251" w:rsidP="00E6025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F64DC8">
        <w:rPr>
          <w:color w:val="000000"/>
          <w:sz w:val="26"/>
          <w:szCs w:val="26"/>
        </w:rPr>
        <w:t xml:space="preserve">2.3. Обязанность по обеспечению направления в прокуратуру Новоусманского района проектов вышеуказанных нормативных правовых актов в установленный срок возлагается на должностное лицо распоряжением Администрацией </w:t>
      </w:r>
      <w:r>
        <w:rPr>
          <w:color w:val="000000"/>
          <w:sz w:val="26"/>
          <w:szCs w:val="26"/>
        </w:rPr>
        <w:t>Воленского</w:t>
      </w:r>
      <w:r w:rsidRPr="00F64DC8">
        <w:rPr>
          <w:color w:val="000000"/>
          <w:sz w:val="26"/>
          <w:szCs w:val="26"/>
        </w:rPr>
        <w:t xml:space="preserve"> сельского поселения Новоусманского муниципального района.</w:t>
      </w:r>
    </w:p>
    <w:p w14:paraId="1E63FDF3" w14:textId="77777777" w:rsidR="00E60251" w:rsidRDefault="00E60251" w:rsidP="00E60251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6"/>
          <w:szCs w:val="26"/>
        </w:rPr>
      </w:pPr>
      <w:r w:rsidRPr="00F64DC8">
        <w:rPr>
          <w:color w:val="000000"/>
          <w:sz w:val="26"/>
          <w:szCs w:val="26"/>
        </w:rPr>
        <w:t>Лицо, на которое возложены обязанности по направлению в прокуратуру проектов нормативных правовых актов организует процесс направления проектов вышеуказанных нормативных правовых актов, осуществляет контроль за соблюдением сроков направления таких проектов, ведет учет направленных в орган прокуратуры нормативных правовых актов и, в установленных Федеральным законом от 17.07.2009 № 172-ФЗ «Об антикоррупционной экспертизе нормативных правовых актов и проектов нормативных правовых актов» и ст. 9.1 Федерального закона «О прокуратуре Российской Федерации» случаях, ведет учет поступивших из прокуратуры информаций (требований) прокурора об изменении нормативного правового акта.</w:t>
      </w:r>
    </w:p>
    <w:p w14:paraId="7D120E78" w14:textId="77777777" w:rsidR="00E60251" w:rsidRDefault="00E60251" w:rsidP="00E6025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</w:p>
    <w:p w14:paraId="38C1FE77" w14:textId="77777777" w:rsidR="00E60251" w:rsidRPr="00F64DC8" w:rsidRDefault="00E60251" w:rsidP="00E6025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F64DC8">
        <w:rPr>
          <w:b/>
          <w:color w:val="000000"/>
          <w:sz w:val="26"/>
          <w:szCs w:val="26"/>
        </w:rPr>
        <w:t xml:space="preserve">3. Порядок рассмотрения поступившей информации (требования) прокурора об изменении нормативного правового акта </w:t>
      </w:r>
    </w:p>
    <w:p w14:paraId="054BF23A" w14:textId="77777777" w:rsidR="00E60251" w:rsidRPr="00F64DC8" w:rsidRDefault="00E60251" w:rsidP="00E6025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F64DC8">
        <w:rPr>
          <w:color w:val="000000"/>
          <w:sz w:val="26"/>
          <w:szCs w:val="26"/>
        </w:rPr>
        <w:lastRenderedPageBreak/>
        <w:t xml:space="preserve">3.1. При поступлении из прокуратуры Новоусманского района информации (требования) об изменении нормативного правового акта, ответственное лицо в течение дня, следующего за днем поступления информации прокурора сообщает об этом главе администрации </w:t>
      </w:r>
      <w:r>
        <w:rPr>
          <w:color w:val="000000"/>
          <w:sz w:val="26"/>
          <w:szCs w:val="26"/>
        </w:rPr>
        <w:t>Воленского</w:t>
      </w:r>
      <w:r w:rsidRPr="00F64DC8">
        <w:rPr>
          <w:color w:val="000000"/>
          <w:sz w:val="26"/>
          <w:szCs w:val="26"/>
        </w:rPr>
        <w:t xml:space="preserve">  сельского поселения, подготавливает все необходимые документы для рассмотрения информации прокурора и вносит в проект нормативного правового акта изменения с учетом информации (требования) прокурора.</w:t>
      </w:r>
    </w:p>
    <w:p w14:paraId="4D984A20" w14:textId="77777777" w:rsidR="00E60251" w:rsidRPr="00F64DC8" w:rsidRDefault="00E60251" w:rsidP="00E6025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F64DC8">
        <w:rPr>
          <w:color w:val="000000"/>
          <w:sz w:val="26"/>
          <w:szCs w:val="26"/>
        </w:rPr>
        <w:t>3.2. О результатах рассмотрения информации (требования) прокурор Новоусманского района извещается в письменной форме в течение 10 дней с момента получения такой информации.</w:t>
      </w:r>
    </w:p>
    <w:p w14:paraId="66608A29" w14:textId="77777777" w:rsidR="00E60251" w:rsidRPr="00F64DC8" w:rsidRDefault="00E60251" w:rsidP="00E60251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6"/>
          <w:szCs w:val="26"/>
        </w:rPr>
      </w:pPr>
    </w:p>
    <w:p w14:paraId="20A12D40" w14:textId="77777777" w:rsidR="00E60251" w:rsidRPr="00F64DC8" w:rsidRDefault="00E60251" w:rsidP="00E6025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F64DC8">
        <w:rPr>
          <w:b/>
          <w:color w:val="000000"/>
          <w:sz w:val="26"/>
          <w:szCs w:val="26"/>
        </w:rPr>
        <w:t xml:space="preserve">4. Порядок предоставления в прокуратуру Новоусманского района принятых нормативных правовых актов для проведения антикоррупционной экспертизы </w:t>
      </w:r>
    </w:p>
    <w:p w14:paraId="6251A85F" w14:textId="77777777" w:rsidR="00E60251" w:rsidRPr="00F64DC8" w:rsidRDefault="00E60251" w:rsidP="00E602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4DC8">
        <w:rPr>
          <w:color w:val="000000"/>
          <w:sz w:val="26"/>
          <w:szCs w:val="26"/>
        </w:rPr>
        <w:t xml:space="preserve">4.1. Администрация  </w:t>
      </w:r>
      <w:r>
        <w:rPr>
          <w:color w:val="000000"/>
          <w:sz w:val="26"/>
          <w:szCs w:val="26"/>
        </w:rPr>
        <w:t>Воленского</w:t>
      </w:r>
      <w:r w:rsidRPr="00F64DC8">
        <w:rPr>
          <w:color w:val="000000"/>
          <w:sz w:val="26"/>
          <w:szCs w:val="26"/>
        </w:rPr>
        <w:t xml:space="preserve"> сельского посел</w:t>
      </w:r>
      <w:r w:rsidRPr="00F64DC8">
        <w:rPr>
          <w:color w:val="000000"/>
          <w:sz w:val="26"/>
          <w:szCs w:val="26"/>
        </w:rPr>
        <w:t>е</w:t>
      </w:r>
      <w:r w:rsidRPr="00F64DC8">
        <w:rPr>
          <w:color w:val="000000"/>
          <w:sz w:val="26"/>
          <w:szCs w:val="26"/>
        </w:rPr>
        <w:t>ния в течение 10 (десяти) рабочих дней со дня подписания нормативного прав</w:t>
      </w:r>
      <w:r w:rsidRPr="00F64DC8">
        <w:rPr>
          <w:color w:val="000000"/>
          <w:sz w:val="26"/>
          <w:szCs w:val="26"/>
        </w:rPr>
        <w:t>о</w:t>
      </w:r>
      <w:r w:rsidRPr="00F64DC8">
        <w:rPr>
          <w:color w:val="000000"/>
          <w:sz w:val="26"/>
          <w:szCs w:val="26"/>
        </w:rPr>
        <w:t xml:space="preserve">вого акта направляет его в прокуратуру Новоусманского района посредством электронной почты </w:t>
      </w:r>
      <w:hyperlink r:id="rId12" w:history="1">
        <w:r w:rsidRPr="00F64DC8">
          <w:rPr>
            <w:rStyle w:val="ac"/>
            <w:sz w:val="26"/>
            <w:szCs w:val="26"/>
            <w:lang w:val="en-US"/>
          </w:rPr>
          <w:t>prokuratura</w:t>
        </w:r>
        <w:r w:rsidRPr="00F64DC8">
          <w:rPr>
            <w:rStyle w:val="ac"/>
            <w:sz w:val="26"/>
            <w:szCs w:val="26"/>
          </w:rPr>
          <w:t>.</w:t>
        </w:r>
        <w:r w:rsidRPr="00F64DC8">
          <w:rPr>
            <w:rStyle w:val="ac"/>
            <w:sz w:val="26"/>
            <w:szCs w:val="26"/>
            <w:lang w:val="en-US"/>
          </w:rPr>
          <w:t>nu</w:t>
        </w:r>
        <w:r w:rsidRPr="00F64DC8">
          <w:rPr>
            <w:rStyle w:val="ac"/>
            <w:sz w:val="26"/>
            <w:szCs w:val="26"/>
          </w:rPr>
          <w:t>.</w:t>
        </w:r>
        <w:r w:rsidRPr="00F64DC8">
          <w:rPr>
            <w:rStyle w:val="ac"/>
            <w:sz w:val="26"/>
            <w:szCs w:val="26"/>
            <w:lang w:val="en-US"/>
          </w:rPr>
          <w:t>vrn</w:t>
        </w:r>
        <w:r w:rsidRPr="00F64DC8">
          <w:rPr>
            <w:rStyle w:val="ac"/>
            <w:sz w:val="26"/>
            <w:szCs w:val="26"/>
          </w:rPr>
          <w:t>@</w:t>
        </w:r>
        <w:r w:rsidRPr="00F64DC8">
          <w:rPr>
            <w:rStyle w:val="ac"/>
            <w:sz w:val="26"/>
            <w:szCs w:val="26"/>
            <w:lang w:val="en-US"/>
          </w:rPr>
          <w:t>gmail</w:t>
        </w:r>
        <w:r w:rsidRPr="00F64DC8">
          <w:rPr>
            <w:rStyle w:val="ac"/>
            <w:sz w:val="26"/>
            <w:szCs w:val="26"/>
          </w:rPr>
          <w:t>.</w:t>
        </w:r>
        <w:r w:rsidRPr="00F64DC8">
          <w:rPr>
            <w:rStyle w:val="ac"/>
            <w:sz w:val="26"/>
            <w:szCs w:val="26"/>
            <w:lang w:val="en-US"/>
          </w:rPr>
          <w:t>com</w:t>
        </w:r>
      </w:hyperlink>
      <w:r w:rsidRPr="00F64DC8">
        <w:rPr>
          <w:color w:val="000000"/>
          <w:sz w:val="26"/>
          <w:szCs w:val="26"/>
        </w:rPr>
        <w:t xml:space="preserve"> либо нарочно.</w:t>
      </w:r>
    </w:p>
    <w:p w14:paraId="71B52039" w14:textId="77777777" w:rsidR="00E60251" w:rsidRPr="00F64DC8" w:rsidRDefault="00E60251" w:rsidP="00E6025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F64DC8">
        <w:rPr>
          <w:color w:val="000000"/>
          <w:sz w:val="26"/>
          <w:szCs w:val="26"/>
        </w:rPr>
        <w:t xml:space="preserve">4.2. Обязанность по обеспечению направления в прокуратуру Новоусманского района вышеуказанных нормативных правовых актов в установленный срок возлагается на должностное лицо распоряжением Администрацией </w:t>
      </w:r>
      <w:r>
        <w:rPr>
          <w:color w:val="000000"/>
          <w:sz w:val="26"/>
          <w:szCs w:val="26"/>
        </w:rPr>
        <w:t>Воленского</w:t>
      </w:r>
      <w:r w:rsidRPr="00F64DC8">
        <w:rPr>
          <w:color w:val="000000"/>
          <w:sz w:val="26"/>
          <w:szCs w:val="26"/>
        </w:rPr>
        <w:t xml:space="preserve"> сельского поселения Новоусманского муниципального района.</w:t>
      </w:r>
    </w:p>
    <w:p w14:paraId="4CA21122" w14:textId="77777777" w:rsidR="00E60251" w:rsidRPr="00F64DC8" w:rsidRDefault="00E60251" w:rsidP="00E6025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F64DC8">
        <w:rPr>
          <w:color w:val="000000"/>
          <w:sz w:val="26"/>
          <w:szCs w:val="26"/>
        </w:rPr>
        <w:t xml:space="preserve">Лицо, на которое возложены обязанности по направлению в прокуратуру нормативных правовых актов организует процесс направления вышеуказанных нормативных правовых актов, осуществляет контроль за соблюдением сроков направления нормативных правовых актов, ведет учет направленных в орган прокуратуры нормативных правовых актов и, в установленных Федеральным законом от 17.07.2009 № 172-ФЗ «Об антикоррупционной экспертизе нормативных правовых актов и проектов нормативных правовых актов» и ст. 9.1 Федерального закона «О прокуратуре Российской Федерации» случаях, ведет учет поступивших из прокуратуры района требований об изменении нормативного правового акта, а также протестов на принятые нормативные правовые акты. </w:t>
      </w:r>
    </w:p>
    <w:p w14:paraId="00782AE2" w14:textId="77777777" w:rsidR="00E60251" w:rsidRPr="00F64DC8" w:rsidRDefault="00E60251" w:rsidP="00E60251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6"/>
          <w:szCs w:val="26"/>
        </w:rPr>
      </w:pPr>
    </w:p>
    <w:p w14:paraId="1D11D84D" w14:textId="77777777" w:rsidR="00E60251" w:rsidRPr="00F64DC8" w:rsidRDefault="00E60251" w:rsidP="00E6025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F64DC8">
        <w:rPr>
          <w:b/>
          <w:color w:val="000000"/>
          <w:sz w:val="26"/>
          <w:szCs w:val="26"/>
        </w:rPr>
        <w:t xml:space="preserve">5. Порядок рассмотрения поступившего требования прокурора об изменении нормативного правового акта </w:t>
      </w:r>
    </w:p>
    <w:p w14:paraId="50A3BE4A" w14:textId="77777777" w:rsidR="00E60251" w:rsidRPr="00F64DC8" w:rsidRDefault="00E60251" w:rsidP="00E6025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F64DC8">
        <w:rPr>
          <w:color w:val="000000"/>
          <w:sz w:val="26"/>
          <w:szCs w:val="26"/>
        </w:rPr>
        <w:t xml:space="preserve">5.1. При поступлении из прокуратуры Новоусманского района требования прокурора об изменении нормативного правового акта ответственное должностное лицо в течение дня, следующего за днем поступления требования прокурора сообщает об этом главе администрации </w:t>
      </w:r>
      <w:r>
        <w:rPr>
          <w:color w:val="000000"/>
          <w:sz w:val="26"/>
          <w:szCs w:val="26"/>
        </w:rPr>
        <w:t>Воленского</w:t>
      </w:r>
      <w:r w:rsidRPr="00F64DC8">
        <w:rPr>
          <w:color w:val="000000"/>
          <w:sz w:val="26"/>
          <w:szCs w:val="26"/>
        </w:rPr>
        <w:t xml:space="preserve"> сельского поселения, подготавливает все соответствующие документы для рассмотрения требования прокурора в срок, не превышающий 10 дней с момента его поступления, готовит проект нормативного правового акта о внесении изменений (отмене) нормативного правового акта, на который принесено требование прокурора.</w:t>
      </w:r>
    </w:p>
    <w:p w14:paraId="34C80AB1" w14:textId="77777777" w:rsidR="00E60251" w:rsidRPr="00F64DC8" w:rsidRDefault="00E60251" w:rsidP="00E6025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F64DC8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Воленского</w:t>
      </w:r>
      <w:r w:rsidRPr="00F64DC8">
        <w:rPr>
          <w:color w:val="000000"/>
          <w:sz w:val="26"/>
          <w:szCs w:val="26"/>
        </w:rPr>
        <w:t xml:space="preserve"> сельского поселения не позднее, чем за 5 дней до дня рассмотрения направляет извещение прокурору Новоусманского района о дате и месте рассмотрения требования прокурора.</w:t>
      </w:r>
    </w:p>
    <w:p w14:paraId="794EF65F" w14:textId="77777777" w:rsidR="00E60251" w:rsidRPr="00F64DC8" w:rsidRDefault="00E60251" w:rsidP="00E6025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F64DC8">
        <w:rPr>
          <w:color w:val="000000"/>
          <w:sz w:val="26"/>
          <w:szCs w:val="26"/>
        </w:rPr>
        <w:t>5.2. О результатах рассмотрения требований прокурора незамедлительно сообщается прокурору Новоусманского района в письменной форме с приложением копии нормативного правового акта о внесении изменений (отмене) нормативного правового акта, на который принесено требование прокурора.</w:t>
      </w:r>
    </w:p>
    <w:p w14:paraId="654EA50D" w14:textId="77777777" w:rsidR="00E60251" w:rsidRPr="00F64DC8" w:rsidRDefault="00E60251" w:rsidP="00E602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4DC8">
        <w:rPr>
          <w:color w:val="000000"/>
          <w:sz w:val="26"/>
          <w:szCs w:val="26"/>
        </w:rPr>
        <w:t xml:space="preserve">5.3. </w:t>
      </w:r>
      <w:r w:rsidRPr="00F64DC8">
        <w:rPr>
          <w:sz w:val="26"/>
          <w:szCs w:val="26"/>
        </w:rPr>
        <w:t>Требование прокурора об изменении нормативного правового акта может быть обжаловано в установленном порядке.</w:t>
      </w:r>
    </w:p>
    <w:p w14:paraId="151EDE62" w14:textId="77777777" w:rsidR="00E60251" w:rsidRPr="00F64DC8" w:rsidRDefault="00E60251" w:rsidP="00E60251">
      <w:pPr>
        <w:ind w:firstLine="851"/>
        <w:jc w:val="both"/>
        <w:rPr>
          <w:sz w:val="26"/>
          <w:szCs w:val="26"/>
        </w:rPr>
      </w:pPr>
    </w:p>
    <w:p w14:paraId="13EC88C5" w14:textId="7447A53C" w:rsidR="00E60251" w:rsidRDefault="00E60251" w:rsidP="008052DB"/>
    <w:p w14:paraId="7B9AED6C" w14:textId="0193478B" w:rsidR="00E60251" w:rsidRDefault="00E60251" w:rsidP="008052DB"/>
    <w:p w14:paraId="0A2C43FD" w14:textId="77777777" w:rsidR="00E60251" w:rsidRDefault="00E60251" w:rsidP="008052DB"/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район, поселок Воля, ул.Советская,48, т. 8(47341) 3-53-32</w:t>
      </w:r>
    </w:p>
    <w:p w14:paraId="119E7520" w14:textId="18487456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E60251">
        <w:t>04.07</w:t>
      </w:r>
      <w:r w:rsidR="00E16FC9">
        <w:t>.2022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E60251">
      <w:headerReference w:type="default" r:id="rId13"/>
      <w:headerReference w:type="first" r:id="rId14"/>
      <w:pgSz w:w="11906" w:h="16838"/>
      <w:pgMar w:top="284" w:right="849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665D3" w14:textId="77777777" w:rsidR="007D6095" w:rsidRDefault="007D6095">
      <w:r>
        <w:separator/>
      </w:r>
    </w:p>
  </w:endnote>
  <w:endnote w:type="continuationSeparator" w:id="0">
    <w:p w14:paraId="0ADD66DD" w14:textId="77777777" w:rsidR="007D6095" w:rsidRDefault="007D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C5C6A" w14:textId="77777777" w:rsidR="007D6095" w:rsidRDefault="007D6095">
      <w:r>
        <w:separator/>
      </w:r>
    </w:p>
  </w:footnote>
  <w:footnote w:type="continuationSeparator" w:id="0">
    <w:p w14:paraId="156C7837" w14:textId="77777777" w:rsidR="007D6095" w:rsidRDefault="007D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41A07" w14:textId="617CE4C9" w:rsidR="00E60251" w:rsidRDefault="00E6025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8BAE029" wp14:editId="3E0F0699">
              <wp:simplePos x="0" y="0"/>
              <wp:positionH relativeFrom="page">
                <wp:posOffset>3710940</wp:posOffset>
              </wp:positionH>
              <wp:positionV relativeFrom="page">
                <wp:posOffset>1945640</wp:posOffset>
              </wp:positionV>
              <wp:extent cx="143510" cy="106680"/>
              <wp:effectExtent l="0" t="2540" r="317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66866" w14:textId="77777777" w:rsidR="00E60251" w:rsidRDefault="00E60251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B58CD">
                            <w:rPr>
                              <w:rStyle w:val="afc"/>
                              <w:color w:val="00000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AE029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292.2pt;margin-top:153.2pt;width:11.3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" filled="f" stroked="f">
              <v:textbox style="mso-fit-shape-to-text:t" inset="0,0,0,0">
                <w:txbxContent>
                  <w:p w14:paraId="64366866" w14:textId="77777777" w:rsidR="00E60251" w:rsidRDefault="00E60251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B58CD">
                      <w:rPr>
                        <w:rStyle w:val="afc"/>
                        <w:color w:val="00000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7D4D" w14:textId="77777777" w:rsidR="00E60251" w:rsidRDefault="00E60251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49</w:t>
    </w:r>
    <w:r>
      <w:fldChar w:fldCharType="end"/>
    </w:r>
  </w:p>
  <w:p w14:paraId="2369B955" w14:textId="77777777" w:rsidR="00E60251" w:rsidRDefault="00E6025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16E123C"/>
    <w:multiLevelType w:val="hybridMultilevel"/>
    <w:tmpl w:val="C958F27C"/>
    <w:lvl w:ilvl="0" w:tplc="149024A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023F5F5B"/>
    <w:multiLevelType w:val="hybridMultilevel"/>
    <w:tmpl w:val="BA664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20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55B68"/>
    <w:multiLevelType w:val="hybridMultilevel"/>
    <w:tmpl w:val="C4626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10533A"/>
    <w:multiLevelType w:val="hybridMultilevel"/>
    <w:tmpl w:val="2A741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4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310A051F"/>
    <w:multiLevelType w:val="hybridMultilevel"/>
    <w:tmpl w:val="92E60D0A"/>
    <w:lvl w:ilvl="0" w:tplc="CF9414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C93FBE"/>
    <w:multiLevelType w:val="hybridMultilevel"/>
    <w:tmpl w:val="4F1C72DC"/>
    <w:lvl w:ilvl="0" w:tplc="F82E8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5" w15:restartNumberingAfterBreak="0">
    <w:nsid w:val="5D710FB6"/>
    <w:multiLevelType w:val="hybridMultilevel"/>
    <w:tmpl w:val="5A1072A6"/>
    <w:lvl w:ilvl="0" w:tplc="0652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0A225A"/>
    <w:multiLevelType w:val="hybridMultilevel"/>
    <w:tmpl w:val="A074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535E0"/>
    <w:multiLevelType w:val="multilevel"/>
    <w:tmpl w:val="4D0C4A38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61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60" w:hanging="61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80" w:hanging="61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61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0" w:hanging="61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40" w:hanging="61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61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6120"/>
      </w:pPr>
      <w:rPr>
        <w:rFonts w:hint="default"/>
      </w:rPr>
    </w:lvl>
  </w:abstractNum>
  <w:abstractNum w:abstractNumId="39" w15:restartNumberingAfterBreak="0">
    <w:nsid w:val="6D2D27B5"/>
    <w:multiLevelType w:val="hybridMultilevel"/>
    <w:tmpl w:val="57C2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14"/>
  </w:num>
  <w:num w:numId="5">
    <w:abstractNumId w:val="16"/>
  </w:num>
  <w:num w:numId="6">
    <w:abstractNumId w:val="34"/>
  </w:num>
  <w:num w:numId="7">
    <w:abstractNumId w:val="32"/>
  </w:num>
  <w:num w:numId="8">
    <w:abstractNumId w:val="28"/>
  </w:num>
  <w:num w:numId="9">
    <w:abstractNumId w:val="19"/>
  </w:num>
  <w:num w:numId="10">
    <w:abstractNumId w:val="26"/>
  </w:num>
  <w:num w:numId="11">
    <w:abstractNumId w:val="24"/>
  </w:num>
  <w:num w:numId="12">
    <w:abstractNumId w:val="20"/>
  </w:num>
  <w:num w:numId="13">
    <w:abstractNumId w:val="25"/>
  </w:num>
  <w:num w:numId="14">
    <w:abstractNumId w:val="41"/>
  </w:num>
  <w:num w:numId="15">
    <w:abstractNumId w:val="29"/>
  </w:num>
  <w:num w:numId="16">
    <w:abstractNumId w:val="30"/>
  </w:num>
  <w:num w:numId="17">
    <w:abstractNumId w:val="17"/>
  </w:num>
  <w:num w:numId="18">
    <w:abstractNumId w:val="18"/>
  </w:num>
  <w:num w:numId="19">
    <w:abstractNumId w:val="37"/>
  </w:num>
  <w:num w:numId="20">
    <w:abstractNumId w:val="38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39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3"/>
  </w:num>
  <w:num w:numId="40">
    <w:abstractNumId w:val="35"/>
  </w:num>
  <w:num w:numId="41">
    <w:abstractNumId w:val="15"/>
  </w:num>
  <w:num w:numId="42">
    <w:abstractNumId w:val="2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62A88"/>
    <w:rsid w:val="00195B99"/>
    <w:rsid w:val="001B2EF3"/>
    <w:rsid w:val="002875B1"/>
    <w:rsid w:val="002A0326"/>
    <w:rsid w:val="002A3098"/>
    <w:rsid w:val="002B241B"/>
    <w:rsid w:val="00374CCA"/>
    <w:rsid w:val="00430E0A"/>
    <w:rsid w:val="00431A67"/>
    <w:rsid w:val="00431FBF"/>
    <w:rsid w:val="004431DA"/>
    <w:rsid w:val="0045373B"/>
    <w:rsid w:val="004C10C5"/>
    <w:rsid w:val="00544122"/>
    <w:rsid w:val="00554BB8"/>
    <w:rsid w:val="005B2866"/>
    <w:rsid w:val="006C1BDC"/>
    <w:rsid w:val="00710E45"/>
    <w:rsid w:val="00714E6B"/>
    <w:rsid w:val="00716DB8"/>
    <w:rsid w:val="0078391C"/>
    <w:rsid w:val="00794609"/>
    <w:rsid w:val="007A5EAB"/>
    <w:rsid w:val="007D6095"/>
    <w:rsid w:val="0080014F"/>
    <w:rsid w:val="008052DB"/>
    <w:rsid w:val="008150D1"/>
    <w:rsid w:val="00835B4E"/>
    <w:rsid w:val="008545A9"/>
    <w:rsid w:val="008802D9"/>
    <w:rsid w:val="008B09DD"/>
    <w:rsid w:val="008C0B01"/>
    <w:rsid w:val="009075A1"/>
    <w:rsid w:val="009414FA"/>
    <w:rsid w:val="009440C5"/>
    <w:rsid w:val="009910AD"/>
    <w:rsid w:val="009F1394"/>
    <w:rsid w:val="00A52118"/>
    <w:rsid w:val="00A66B8C"/>
    <w:rsid w:val="00A820D5"/>
    <w:rsid w:val="00B121E0"/>
    <w:rsid w:val="00B50A3B"/>
    <w:rsid w:val="00B64226"/>
    <w:rsid w:val="00BD6504"/>
    <w:rsid w:val="00C54DF2"/>
    <w:rsid w:val="00D02B0C"/>
    <w:rsid w:val="00D26978"/>
    <w:rsid w:val="00D81636"/>
    <w:rsid w:val="00D973E1"/>
    <w:rsid w:val="00DA4A57"/>
    <w:rsid w:val="00DB76E0"/>
    <w:rsid w:val="00E0780C"/>
    <w:rsid w:val="00E16FC9"/>
    <w:rsid w:val="00E23813"/>
    <w:rsid w:val="00E60251"/>
    <w:rsid w:val="00E6690C"/>
    <w:rsid w:val="00EC4381"/>
    <w:rsid w:val="00F02EE4"/>
    <w:rsid w:val="00F41A68"/>
    <w:rsid w:val="00F90B3A"/>
    <w:rsid w:val="00F94471"/>
    <w:rsid w:val="00FC5B67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9460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94609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94609"/>
    <w:pPr>
      <w:keepNext/>
      <w:suppressAutoHyphens w:val="0"/>
      <w:outlineLvl w:val="5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uiPriority w:val="99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iPriority w:val="99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d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uiPriority w:val="99"/>
    <w:rsid w:val="002875B1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Цветовое выделение"/>
    <w:rsid w:val="00430E0A"/>
    <w:rPr>
      <w:b/>
      <w:color w:val="26282F"/>
      <w:sz w:val="26"/>
    </w:rPr>
  </w:style>
  <w:style w:type="character" w:customStyle="1" w:styleId="af0">
    <w:name w:val="Гипертекстовая ссылка"/>
    <w:rsid w:val="00430E0A"/>
    <w:rPr>
      <w:b/>
      <w:color w:val="106BBE"/>
      <w:sz w:val="26"/>
    </w:rPr>
  </w:style>
  <w:style w:type="paragraph" w:customStyle="1" w:styleId="consplusnormal1">
    <w:name w:val="consplusnormal"/>
    <w:basedOn w:val="a"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16FC9"/>
  </w:style>
  <w:style w:type="character" w:customStyle="1" w:styleId="font0020style11char">
    <w:name w:val="font_0020style11__char"/>
    <w:basedOn w:val="a0"/>
    <w:rsid w:val="00E16FC9"/>
  </w:style>
  <w:style w:type="character" w:customStyle="1" w:styleId="consplusnormalchar">
    <w:name w:val="consplusnormal__char"/>
    <w:basedOn w:val="a0"/>
    <w:rsid w:val="00E16FC9"/>
  </w:style>
  <w:style w:type="paragraph" w:customStyle="1" w:styleId="ConsNormal">
    <w:name w:val="ConsNormal"/>
    <w:rsid w:val="00E16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1">
    <w:basedOn w:val="a"/>
    <w:next w:val="a4"/>
    <w:uiPriority w:val="99"/>
    <w:unhideWhenUsed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semiHidden/>
    <w:rsid w:val="0079460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9460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946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footnote text"/>
    <w:basedOn w:val="a"/>
    <w:link w:val="af3"/>
    <w:rsid w:val="00794609"/>
    <w:pPr>
      <w:suppressAutoHyphens w:val="0"/>
    </w:pPr>
    <w:rPr>
      <w:bCs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rsid w:val="00794609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4">
    <w:name w:val="footnote reference"/>
    <w:rsid w:val="00794609"/>
    <w:rPr>
      <w:vertAlign w:val="superscript"/>
    </w:rPr>
  </w:style>
  <w:style w:type="paragraph" w:styleId="af5">
    <w:name w:val="header"/>
    <w:basedOn w:val="a"/>
    <w:link w:val="af6"/>
    <w:uiPriority w:val="99"/>
    <w:rsid w:val="00794609"/>
    <w:pPr>
      <w:tabs>
        <w:tab w:val="center" w:pos="4677"/>
        <w:tab w:val="right" w:pos="9355"/>
      </w:tabs>
      <w:suppressAutoHyphens w:val="0"/>
    </w:pPr>
    <w:rPr>
      <w:bCs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f7">
    <w:name w:val="footer"/>
    <w:basedOn w:val="a"/>
    <w:link w:val="af8"/>
    <w:rsid w:val="00794609"/>
    <w:pPr>
      <w:tabs>
        <w:tab w:val="center" w:pos="4677"/>
        <w:tab w:val="right" w:pos="9355"/>
      </w:tabs>
      <w:suppressAutoHyphens w:val="0"/>
    </w:pPr>
    <w:rPr>
      <w:bCs/>
      <w:lang w:val="x-none" w:eastAsia="x-none"/>
    </w:rPr>
  </w:style>
  <w:style w:type="character" w:customStyle="1" w:styleId="af8">
    <w:name w:val="Нижний колонтитул Знак"/>
    <w:basedOn w:val="a0"/>
    <w:link w:val="af7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794609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7946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Body Text"/>
    <w:basedOn w:val="a"/>
    <w:link w:val="afa"/>
    <w:rsid w:val="00794609"/>
    <w:pPr>
      <w:suppressAutoHyphens w:val="0"/>
      <w:spacing w:after="120"/>
    </w:pPr>
    <w:rPr>
      <w:bCs/>
      <w:lang w:val="x-none" w:eastAsia="x-none"/>
    </w:rPr>
  </w:style>
  <w:style w:type="character" w:customStyle="1" w:styleId="afa">
    <w:name w:val="Основной текст Знак"/>
    <w:basedOn w:val="a0"/>
    <w:link w:val="af9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aa">
    <w:basedOn w:val="a"/>
    <w:next w:val="a7"/>
    <w:link w:val="a9"/>
    <w:qFormat/>
    <w:rsid w:val="00794609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b">
    <w:name w:val="Основной текст + Полужирный"/>
    <w:aliases w:val="Интервал 3 pt"/>
    <w:uiPriority w:val="99"/>
    <w:rsid w:val="00794609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character" w:customStyle="1" w:styleId="13">
    <w:name w:val="Основной текст Знак1"/>
    <w:uiPriority w:val="99"/>
    <w:rsid w:val="00794609"/>
    <w:rPr>
      <w:rFonts w:ascii="Times New Roman" w:hAnsi="Times New Roman" w:cs="Times New Roman"/>
      <w:sz w:val="27"/>
      <w:szCs w:val="27"/>
      <w:u w:val="none"/>
    </w:rPr>
  </w:style>
  <w:style w:type="character" w:customStyle="1" w:styleId="31">
    <w:name w:val="Основной текст (3)_"/>
    <w:link w:val="310"/>
    <w:uiPriority w:val="99"/>
    <w:rsid w:val="00794609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794609"/>
    <w:rPr>
      <w:b/>
      <w:bCs/>
      <w:sz w:val="19"/>
      <w:szCs w:val="19"/>
      <w:shd w:val="clear" w:color="auto" w:fill="FFFFFF"/>
    </w:rPr>
  </w:style>
  <w:style w:type="character" w:customStyle="1" w:styleId="49pt">
    <w:name w:val="Основной текст (4) + 9 pt"/>
    <w:uiPriority w:val="99"/>
    <w:rsid w:val="00794609"/>
    <w:rPr>
      <w:b/>
      <w:bCs/>
      <w:sz w:val="18"/>
      <w:szCs w:val="18"/>
      <w:shd w:val="clear" w:color="auto" w:fill="FFFFFF"/>
    </w:rPr>
  </w:style>
  <w:style w:type="character" w:customStyle="1" w:styleId="25">
    <w:name w:val="Основной текст (2) + Не полужирный"/>
    <w:uiPriority w:val="99"/>
    <w:rsid w:val="00794609"/>
    <w:rPr>
      <w:rFonts w:ascii="Times New Roman" w:hAnsi="Times New Roman" w:cs="Times New Roman"/>
      <w:b w:val="0"/>
      <w:bCs w:val="0"/>
      <w:sz w:val="27"/>
      <w:szCs w:val="27"/>
      <w:u w:val="none"/>
      <w:shd w:val="clear" w:color="auto" w:fill="FFFFFF"/>
    </w:rPr>
  </w:style>
  <w:style w:type="character" w:customStyle="1" w:styleId="313">
    <w:name w:val="Основной текст (3) + 13"/>
    <w:aliases w:val="5 pt,Полужирный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afc">
    <w:name w:val="Колонтитул_"/>
    <w:link w:val="14"/>
    <w:uiPriority w:val="99"/>
    <w:rsid w:val="00794609"/>
    <w:rPr>
      <w:noProof/>
      <w:shd w:val="clear" w:color="auto" w:fill="FFFFFF"/>
    </w:rPr>
  </w:style>
  <w:style w:type="character" w:customStyle="1" w:styleId="afd">
    <w:name w:val="Колонтитул"/>
    <w:uiPriority w:val="99"/>
    <w:rsid w:val="00794609"/>
  </w:style>
  <w:style w:type="character" w:customStyle="1" w:styleId="26">
    <w:name w:val="Заголовок №2_"/>
    <w:link w:val="27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Candara">
    <w:name w:val="Основной текст + Candara"/>
    <w:aliases w:val="Курсив"/>
    <w:uiPriority w:val="99"/>
    <w:rsid w:val="00794609"/>
    <w:rPr>
      <w:rFonts w:ascii="Candara" w:hAnsi="Candara" w:cs="Candara"/>
      <w:i/>
      <w:iCs/>
      <w:sz w:val="27"/>
      <w:szCs w:val="27"/>
      <w:u w:val="none"/>
    </w:rPr>
  </w:style>
  <w:style w:type="character" w:customStyle="1" w:styleId="61">
    <w:name w:val="Основной текст (6)_"/>
    <w:link w:val="62"/>
    <w:uiPriority w:val="99"/>
    <w:rsid w:val="00794609"/>
    <w:rPr>
      <w:shd w:val="clear" w:color="auto" w:fill="FFFFFF"/>
    </w:rPr>
  </w:style>
  <w:style w:type="character" w:customStyle="1" w:styleId="9">
    <w:name w:val="Колонтитул + 9"/>
    <w:aliases w:val="5 pt4"/>
    <w:uiPriority w:val="99"/>
    <w:rsid w:val="00794609"/>
    <w:rPr>
      <w:noProof/>
      <w:sz w:val="19"/>
      <w:szCs w:val="19"/>
      <w:shd w:val="clear" w:color="auto" w:fill="FFFFFF"/>
    </w:rPr>
  </w:style>
  <w:style w:type="character" w:customStyle="1" w:styleId="15">
    <w:name w:val="Заголовок №1_"/>
    <w:link w:val="16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"/>
    <w:uiPriority w:val="99"/>
    <w:rsid w:val="00794609"/>
    <w:rPr>
      <w:rFonts w:ascii="Times New Roman" w:hAnsi="Times New Roman" w:cs="Times New Roman"/>
      <w:sz w:val="22"/>
      <w:szCs w:val="22"/>
      <w:u w:val="none"/>
    </w:rPr>
  </w:style>
  <w:style w:type="character" w:customStyle="1" w:styleId="Garamond">
    <w:name w:val="Основной текст + Garamond"/>
    <w:aliases w:val="7 pt"/>
    <w:uiPriority w:val="99"/>
    <w:rsid w:val="00794609"/>
    <w:rPr>
      <w:rFonts w:ascii="Garamond" w:hAnsi="Garamond" w:cs="Garamond"/>
      <w:noProof/>
      <w:sz w:val="14"/>
      <w:szCs w:val="14"/>
      <w:u w:val="none"/>
    </w:rPr>
  </w:style>
  <w:style w:type="character" w:customStyle="1" w:styleId="7pt">
    <w:name w:val="Основной текст + 7 pt"/>
    <w:aliases w:val="Полужирный3,Курсив3"/>
    <w:uiPriority w:val="99"/>
    <w:rsid w:val="00794609"/>
    <w:rPr>
      <w:rFonts w:ascii="Times New Roman" w:hAnsi="Times New Roman" w:cs="Times New Roman"/>
      <w:b/>
      <w:bCs/>
      <w:i/>
      <w:iCs/>
      <w:noProof/>
      <w:sz w:val="14"/>
      <w:szCs w:val="14"/>
      <w:u w:val="none"/>
    </w:rPr>
  </w:style>
  <w:style w:type="character" w:customStyle="1" w:styleId="9pt">
    <w:name w:val="Основной текст + 9 pt"/>
    <w:aliases w:val="Полужирный2"/>
    <w:uiPriority w:val="99"/>
    <w:rsid w:val="00794609"/>
    <w:rPr>
      <w:rFonts w:ascii="Times New Roman" w:hAnsi="Times New Roman" w:cs="Times New Roman"/>
      <w:b/>
      <w:bCs/>
      <w:noProof/>
      <w:sz w:val="18"/>
      <w:szCs w:val="18"/>
      <w:u w:val="none"/>
    </w:rPr>
  </w:style>
  <w:style w:type="character" w:customStyle="1" w:styleId="7">
    <w:name w:val="Основной текст (7)_"/>
    <w:link w:val="70"/>
    <w:uiPriority w:val="99"/>
    <w:rsid w:val="00794609"/>
    <w:rPr>
      <w:rFonts w:ascii="SimSun" w:eastAsia="SimSun" w:cs="SimSun"/>
      <w:b/>
      <w:bCs/>
      <w:spacing w:val="-20"/>
      <w:sz w:val="19"/>
      <w:szCs w:val="19"/>
      <w:shd w:val="clear" w:color="auto" w:fill="FFFFFF"/>
    </w:rPr>
  </w:style>
  <w:style w:type="character" w:customStyle="1" w:styleId="17">
    <w:name w:val="Основной текст + Полужирный1"/>
    <w:uiPriority w:val="99"/>
    <w:rsid w:val="00794609"/>
    <w:rPr>
      <w:rFonts w:ascii="Times New Roman" w:hAnsi="Times New Roman" w:cs="Times New Roman"/>
      <w:b/>
      <w:bCs/>
      <w:noProof/>
      <w:sz w:val="27"/>
      <w:szCs w:val="27"/>
      <w:u w:val="none"/>
    </w:rPr>
  </w:style>
  <w:style w:type="character" w:customStyle="1" w:styleId="Exact">
    <w:name w:val="Основной текст Exact"/>
    <w:uiPriority w:val="99"/>
    <w:rsid w:val="00794609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SimSun">
    <w:name w:val="Основной текст + SimSun"/>
    <w:aliases w:val="6 pt"/>
    <w:uiPriority w:val="99"/>
    <w:rsid w:val="00794609"/>
    <w:rPr>
      <w:rFonts w:ascii="SimSun" w:eastAsia="SimSun" w:hAnsi="Times New Roman" w:cs="SimSun"/>
      <w:noProof/>
      <w:sz w:val="12"/>
      <w:szCs w:val="12"/>
      <w:u w:val="none"/>
    </w:rPr>
  </w:style>
  <w:style w:type="character" w:customStyle="1" w:styleId="Candara2">
    <w:name w:val="Основной текст + Candara2"/>
    <w:aliases w:val="9,5 pt3,Курсив2"/>
    <w:uiPriority w:val="99"/>
    <w:rsid w:val="00794609"/>
    <w:rPr>
      <w:rFonts w:ascii="Candara" w:hAnsi="Candara" w:cs="Candara"/>
      <w:i/>
      <w:iCs/>
      <w:noProof/>
      <w:sz w:val="19"/>
      <w:szCs w:val="19"/>
      <w:u w:val="none"/>
    </w:rPr>
  </w:style>
  <w:style w:type="character" w:customStyle="1" w:styleId="3SimSun">
    <w:name w:val="Основной текст (3) + SimSun"/>
    <w:aliases w:val="91,5 pt2,Полужирный1,Интервал -1 pt"/>
    <w:uiPriority w:val="99"/>
    <w:rsid w:val="00794609"/>
    <w:rPr>
      <w:rFonts w:ascii="SimSun" w:eastAsia="SimSun" w:cs="SimSun"/>
      <w:b/>
      <w:bCs/>
      <w:spacing w:val="-20"/>
      <w:sz w:val="19"/>
      <w:szCs w:val="19"/>
      <w:shd w:val="clear" w:color="auto" w:fill="FFFFFF"/>
    </w:rPr>
  </w:style>
  <w:style w:type="character" w:customStyle="1" w:styleId="Candara1">
    <w:name w:val="Основной текст + Candara1"/>
    <w:aliases w:val="7,5 pt1,Курсив1"/>
    <w:uiPriority w:val="99"/>
    <w:rsid w:val="00794609"/>
    <w:rPr>
      <w:rFonts w:ascii="Candara" w:hAnsi="Candara" w:cs="Candara"/>
      <w:i/>
      <w:iCs/>
      <w:noProof/>
      <w:sz w:val="15"/>
      <w:szCs w:val="15"/>
      <w:u w:val="none"/>
    </w:rPr>
  </w:style>
  <w:style w:type="paragraph" w:customStyle="1" w:styleId="310">
    <w:name w:val="Основной текст (3)1"/>
    <w:basedOn w:val="a"/>
    <w:link w:val="31"/>
    <w:uiPriority w:val="99"/>
    <w:rsid w:val="00794609"/>
    <w:pPr>
      <w:widowControl w:val="0"/>
      <w:shd w:val="clear" w:color="auto" w:fill="FFFFFF"/>
      <w:suppressAutoHyphens w:val="0"/>
      <w:spacing w:after="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94609"/>
    <w:pPr>
      <w:widowControl w:val="0"/>
      <w:shd w:val="clear" w:color="auto" w:fill="FFFFFF"/>
      <w:suppressAutoHyphens w:val="0"/>
      <w:spacing w:before="60" w:after="60"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4">
    <w:name w:val="Колонтитул1"/>
    <w:basedOn w:val="a"/>
    <w:link w:val="afc"/>
    <w:uiPriority w:val="99"/>
    <w:rsid w:val="0079460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27">
    <w:name w:val="Заголовок №2"/>
    <w:basedOn w:val="a"/>
    <w:link w:val="26"/>
    <w:uiPriority w:val="99"/>
    <w:rsid w:val="00794609"/>
    <w:pPr>
      <w:widowControl w:val="0"/>
      <w:shd w:val="clear" w:color="auto" w:fill="FFFFFF"/>
      <w:suppressAutoHyphens w:val="0"/>
      <w:spacing w:before="300" w:after="420" w:line="240" w:lineRule="atLeast"/>
      <w:ind w:hanging="320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794609"/>
    <w:pPr>
      <w:widowControl w:val="0"/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Заголовок №1"/>
    <w:basedOn w:val="a"/>
    <w:link w:val="15"/>
    <w:uiPriority w:val="99"/>
    <w:rsid w:val="00794609"/>
    <w:pPr>
      <w:widowControl w:val="0"/>
      <w:shd w:val="clear" w:color="auto" w:fill="FFFFFF"/>
      <w:suppressAutoHyphens w:val="0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94609"/>
    <w:pPr>
      <w:widowControl w:val="0"/>
      <w:shd w:val="clear" w:color="auto" w:fill="FFFFFF"/>
      <w:suppressAutoHyphens w:val="0"/>
      <w:spacing w:before="240" w:after="60" w:line="240" w:lineRule="atLeast"/>
    </w:pPr>
    <w:rPr>
      <w:rFonts w:ascii="SimSun" w:eastAsia="SimSun" w:hAnsiTheme="minorHAnsi" w:cs="SimSun"/>
      <w:b/>
      <w:bCs/>
      <w:spacing w:val="-20"/>
      <w:sz w:val="19"/>
      <w:szCs w:val="19"/>
      <w:lang w:eastAsia="en-US"/>
    </w:rPr>
  </w:style>
  <w:style w:type="paragraph" w:customStyle="1" w:styleId="afe">
    <w:basedOn w:val="a"/>
    <w:next w:val="a4"/>
    <w:uiPriority w:val="99"/>
    <w:rsid w:val="00554B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Subtitle"/>
    <w:basedOn w:val="a"/>
    <w:link w:val="aff0"/>
    <w:qFormat/>
    <w:rsid w:val="00554BB8"/>
    <w:pPr>
      <w:suppressAutoHyphens w:val="0"/>
      <w:spacing w:line="36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ff0">
    <w:name w:val="Подзаголовок Знак"/>
    <w:basedOn w:val="a0"/>
    <w:link w:val="aff"/>
    <w:rsid w:val="00554BB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12pt">
    <w:name w:val="Основной текст + 12 pt"/>
    <w:rsid w:val="00431FBF"/>
    <w:rPr>
      <w:sz w:val="24"/>
      <w:szCs w:val="24"/>
      <w:lang w:bidi="ar-SA"/>
    </w:rPr>
  </w:style>
  <w:style w:type="paragraph" w:customStyle="1" w:styleId="18">
    <w:name w:val="Нижний колонтитул1"/>
    <w:basedOn w:val="a"/>
    <w:rsid w:val="00E602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0">
    <w:name w:val="11"/>
    <w:basedOn w:val="a"/>
    <w:rsid w:val="00E6025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kuratura.nu.vrn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kuratura.nu.vrn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CF367-92E1-4474-BA76-009892EB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9454</Words>
  <Characters>53892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77</cp:revision>
  <cp:lastPrinted>2022-07-15T08:10:00Z</cp:lastPrinted>
  <dcterms:created xsi:type="dcterms:W3CDTF">2020-01-29T05:34:00Z</dcterms:created>
  <dcterms:modified xsi:type="dcterms:W3CDTF">2022-07-15T08:19:00Z</dcterms:modified>
</cp:coreProperties>
</file>