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9DCB" w14:textId="77777777" w:rsidR="00B64226" w:rsidRDefault="00B64226" w:rsidP="00D973E1">
      <w:pPr>
        <w:ind w:firstLine="540"/>
        <w:rPr>
          <w:sz w:val="28"/>
          <w:szCs w:val="28"/>
        </w:rPr>
      </w:pPr>
    </w:p>
    <w:p w14:paraId="4EC9C039" w14:textId="77777777" w:rsidR="00B64226" w:rsidRDefault="00B64226" w:rsidP="00D973E1">
      <w:pPr>
        <w:ind w:firstLine="540"/>
        <w:rPr>
          <w:sz w:val="28"/>
          <w:szCs w:val="28"/>
        </w:rPr>
      </w:pPr>
    </w:p>
    <w:p w14:paraId="3011A793" w14:textId="77777777" w:rsidR="00B64226" w:rsidRDefault="00B64226" w:rsidP="00D973E1">
      <w:pPr>
        <w:ind w:firstLine="540"/>
        <w:rPr>
          <w:sz w:val="28"/>
          <w:szCs w:val="28"/>
        </w:rPr>
      </w:pPr>
    </w:p>
    <w:p w14:paraId="419F2660" w14:textId="2CE03302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E188DDE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16FC9">
        <w:rPr>
          <w:b/>
          <w:sz w:val="48"/>
          <w:szCs w:val="48"/>
        </w:rPr>
        <w:t>0</w:t>
      </w:r>
      <w:r w:rsidR="00C57FC3">
        <w:rPr>
          <w:b/>
          <w:sz w:val="48"/>
          <w:szCs w:val="48"/>
        </w:rPr>
        <w:t>7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C57FC3">
        <w:rPr>
          <w:b/>
          <w:sz w:val="48"/>
          <w:szCs w:val="48"/>
        </w:rPr>
        <w:t>2</w:t>
      </w:r>
      <w:r w:rsidR="00AC511C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4293351C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</w:t>
      </w:r>
      <w:r w:rsidR="00AC511C">
        <w:rPr>
          <w:b/>
          <w:sz w:val="36"/>
          <w:szCs w:val="36"/>
        </w:rPr>
        <w:t>28</w:t>
      </w:r>
      <w:r w:rsidR="00C57FC3">
        <w:rPr>
          <w:b/>
          <w:sz w:val="36"/>
          <w:szCs w:val="36"/>
        </w:rPr>
        <w:t>.07.2022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BDFB65D" w14:textId="1F0AA16A" w:rsidR="008052DB" w:rsidRDefault="008052DB" w:rsidP="00544122">
      <w:pPr>
        <w:jc w:val="both"/>
        <w:rPr>
          <w:b/>
          <w:sz w:val="36"/>
          <w:szCs w:val="36"/>
        </w:rPr>
      </w:pPr>
    </w:p>
    <w:p w14:paraId="67737D3D" w14:textId="77777777" w:rsidR="00544122" w:rsidRDefault="00544122" w:rsidP="00544122">
      <w:pPr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49DD42D9" w14:textId="50400C20" w:rsidR="00F94471" w:rsidRPr="00554BB8" w:rsidRDefault="00F94471" w:rsidP="00554BB8">
      <w:pPr>
        <w:autoSpaceDE w:val="0"/>
        <w:autoSpaceDN w:val="0"/>
        <w:adjustRightInd w:val="0"/>
        <w:ind w:right="371"/>
        <w:jc w:val="center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EEBDF2B" wp14:editId="366C72CE">
            <wp:extent cx="571500" cy="6477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4A96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АДМИНИСТРАЦИЯ ВОЛЕНСКОГО СЕЛЬСКОГО ПОСЕЛЕНИЯ</w:t>
      </w:r>
      <w:r w:rsidRPr="00F94471">
        <w:rPr>
          <w:b/>
        </w:rPr>
        <w:br/>
      </w:r>
      <w:proofErr w:type="gramStart"/>
      <w:r w:rsidRPr="00F94471">
        <w:rPr>
          <w:b/>
        </w:rPr>
        <w:t>НОВОУСМАНСКОГО  МУНИЦИПАЛЬНОГО</w:t>
      </w:r>
      <w:proofErr w:type="gramEnd"/>
      <w:r w:rsidRPr="00F94471">
        <w:rPr>
          <w:b/>
        </w:rPr>
        <w:t xml:space="preserve"> РАЙОНА</w:t>
      </w:r>
    </w:p>
    <w:p w14:paraId="4AEC2878" w14:textId="77777777" w:rsidR="00F94471" w:rsidRPr="00F94471" w:rsidRDefault="00F94471" w:rsidP="00F94471">
      <w:pPr>
        <w:ind w:right="180" w:hanging="360"/>
        <w:jc w:val="center"/>
        <w:rPr>
          <w:b/>
        </w:rPr>
      </w:pPr>
      <w:r w:rsidRPr="00F94471">
        <w:rPr>
          <w:b/>
        </w:rPr>
        <w:t>ВОРОНЕЖСКОЙ ОБЛАСТИ</w:t>
      </w:r>
    </w:p>
    <w:p w14:paraId="1EFB5EEA" w14:textId="090018F2" w:rsidR="007A5EAB" w:rsidRDefault="007A5EAB" w:rsidP="00554BB8">
      <w:pPr>
        <w:rPr>
          <w:bCs/>
          <w:sz w:val="28"/>
          <w:szCs w:val="28"/>
        </w:rPr>
      </w:pPr>
    </w:p>
    <w:p w14:paraId="004C4363" w14:textId="7EC79129" w:rsidR="00544122" w:rsidRDefault="00544122" w:rsidP="00544122">
      <w:pPr>
        <w:pStyle w:val="1"/>
        <w:spacing w:before="60"/>
        <w:rPr>
          <w:rFonts w:ascii="Times New Roman" w:hAnsi="Times New Roman" w:cs="Times New Roman"/>
          <w:sz w:val="28"/>
          <w:szCs w:val="28"/>
        </w:rPr>
      </w:pPr>
      <w:r w:rsidRPr="00431FBF">
        <w:rPr>
          <w:rFonts w:ascii="Times New Roman" w:hAnsi="Times New Roman" w:cs="Times New Roman"/>
          <w:sz w:val="28"/>
          <w:szCs w:val="28"/>
        </w:rPr>
        <w:t>П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О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С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Т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А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Н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О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В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Л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Е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Н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И</w:t>
      </w:r>
      <w:r w:rsidR="00431FBF">
        <w:rPr>
          <w:rFonts w:ascii="Times New Roman" w:hAnsi="Times New Roman" w:cs="Times New Roman"/>
          <w:sz w:val="28"/>
          <w:szCs w:val="28"/>
        </w:rPr>
        <w:t xml:space="preserve"> </w:t>
      </w:r>
      <w:r w:rsidRPr="00431FBF">
        <w:rPr>
          <w:rFonts w:ascii="Times New Roman" w:hAnsi="Times New Roman" w:cs="Times New Roman"/>
          <w:sz w:val="28"/>
          <w:szCs w:val="28"/>
        </w:rPr>
        <w:t>Е</w:t>
      </w:r>
    </w:p>
    <w:p w14:paraId="4918CB5A" w14:textId="77777777" w:rsidR="00AC511C" w:rsidRPr="00AC511C" w:rsidRDefault="00AC511C" w:rsidP="00AC511C">
      <w:pPr>
        <w:rPr>
          <w:lang w:eastAsia="ru-RU"/>
        </w:rPr>
      </w:pPr>
    </w:p>
    <w:p w14:paraId="72DAEEEB" w14:textId="77777777" w:rsidR="00AC511C" w:rsidRPr="0057128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t>28.07.2022</w:t>
      </w:r>
      <w:r w:rsidRPr="0057128C">
        <w:rPr>
          <w:sz w:val="28"/>
          <w:szCs w:val="28"/>
        </w:rPr>
        <w:t>г. №</w:t>
      </w:r>
      <w:r>
        <w:rPr>
          <w:sz w:val="28"/>
          <w:szCs w:val="28"/>
        </w:rPr>
        <w:t xml:space="preserve"> 97</w:t>
      </w:r>
    </w:p>
    <w:p w14:paraId="540CAACD" w14:textId="573E2678" w:rsidR="00AC511C" w:rsidRPr="00F96C73" w:rsidRDefault="00AC511C" w:rsidP="00AC511C">
      <w:pPr>
        <w:jc w:val="both"/>
        <w:rPr>
          <w:sz w:val="28"/>
          <w:szCs w:val="28"/>
        </w:rPr>
      </w:pPr>
      <w:r w:rsidRPr="00F96C73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F96C73">
        <w:rPr>
          <w:sz w:val="28"/>
          <w:szCs w:val="28"/>
        </w:rPr>
        <w:t>Воля</w:t>
      </w:r>
    </w:p>
    <w:p w14:paraId="05015703" w14:textId="77777777" w:rsidR="00AC511C" w:rsidRDefault="00AC511C" w:rsidP="00AC511C">
      <w:pPr>
        <w:jc w:val="both"/>
        <w:rPr>
          <w:sz w:val="28"/>
          <w:szCs w:val="28"/>
        </w:rPr>
      </w:pPr>
    </w:p>
    <w:p w14:paraId="1F73CE15" w14:textId="77777777" w:rsidR="00AC511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мест для размещения</w:t>
      </w:r>
    </w:p>
    <w:p w14:paraId="38B5B3C0" w14:textId="77777777" w:rsidR="00AC511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печатных агитационных материалов </w:t>
      </w:r>
    </w:p>
    <w:p w14:paraId="2DBDA877" w14:textId="77777777" w:rsidR="00AC511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зарегистрированных кандидатов на выборы </w:t>
      </w:r>
    </w:p>
    <w:p w14:paraId="5FF49D4B" w14:textId="77777777" w:rsidR="00AC511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t>в органы местного самоуправления</w:t>
      </w:r>
    </w:p>
    <w:p w14:paraId="46432BB3" w14:textId="77777777" w:rsidR="00AC511C" w:rsidRDefault="00AC511C" w:rsidP="00AC511C">
      <w:pPr>
        <w:jc w:val="both"/>
        <w:rPr>
          <w:sz w:val="28"/>
          <w:szCs w:val="28"/>
        </w:rPr>
      </w:pPr>
    </w:p>
    <w:p w14:paraId="19F0499F" w14:textId="77777777" w:rsidR="00AC511C" w:rsidRDefault="00AC511C" w:rsidP="00AC511C">
      <w:pPr>
        <w:jc w:val="both"/>
        <w:rPr>
          <w:sz w:val="28"/>
          <w:szCs w:val="28"/>
        </w:rPr>
      </w:pPr>
    </w:p>
    <w:p w14:paraId="32451934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68, п. 8 Закона Воронежской области № 87-ОЗ от 27.06.2007г. «Избирательный кодекс Воронежской области», администрация Воленского сельского поселения,</w:t>
      </w:r>
    </w:p>
    <w:p w14:paraId="1FE49B76" w14:textId="77777777" w:rsidR="00AC511C" w:rsidRDefault="00AC511C" w:rsidP="00AC511C">
      <w:pPr>
        <w:ind w:firstLine="540"/>
        <w:jc w:val="both"/>
        <w:rPr>
          <w:sz w:val="28"/>
          <w:szCs w:val="28"/>
        </w:rPr>
      </w:pPr>
    </w:p>
    <w:p w14:paraId="202CC0DB" w14:textId="77777777" w:rsidR="00AC511C" w:rsidRPr="0080125F" w:rsidRDefault="00AC511C" w:rsidP="00AC511C">
      <w:pPr>
        <w:ind w:firstLine="540"/>
        <w:jc w:val="center"/>
        <w:rPr>
          <w:b/>
          <w:sz w:val="28"/>
          <w:szCs w:val="28"/>
        </w:rPr>
      </w:pPr>
      <w:r w:rsidRPr="0080125F">
        <w:rPr>
          <w:b/>
          <w:sz w:val="28"/>
          <w:szCs w:val="28"/>
        </w:rPr>
        <w:t>п о с т а н о в л я е т:</w:t>
      </w:r>
    </w:p>
    <w:p w14:paraId="6FEF53DE" w14:textId="77777777" w:rsidR="00AC511C" w:rsidRPr="006362A0" w:rsidRDefault="00AC511C" w:rsidP="00AC511C">
      <w:pPr>
        <w:jc w:val="center"/>
        <w:rPr>
          <w:sz w:val="28"/>
          <w:szCs w:val="28"/>
        </w:rPr>
      </w:pPr>
    </w:p>
    <w:p w14:paraId="4B716256" w14:textId="77777777" w:rsidR="00AC511C" w:rsidRDefault="00AC511C" w:rsidP="00AC511C">
      <w:pPr>
        <w:jc w:val="both"/>
        <w:rPr>
          <w:sz w:val="28"/>
          <w:szCs w:val="28"/>
        </w:rPr>
      </w:pPr>
      <w:r w:rsidRPr="006362A0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 мест для размещения печатных агитационных материалов зарегистрированных кандидатов на выборы депутатов</w:t>
      </w:r>
      <w:r w:rsidRPr="007A27CB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местного самоуправления на информационных досках и на досках остановочных павильонах:</w:t>
      </w:r>
    </w:p>
    <w:p w14:paraId="57D64C4A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603;</w:t>
      </w:r>
    </w:p>
    <w:p w14:paraId="5339A4EC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489-а;</w:t>
      </w:r>
    </w:p>
    <w:p w14:paraId="6578DD1B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330-а,</w:t>
      </w:r>
    </w:p>
    <w:p w14:paraId="68C739CF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252-к;</w:t>
      </w:r>
    </w:p>
    <w:p w14:paraId="3E01B4B5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186-а;</w:t>
      </w:r>
    </w:p>
    <w:p w14:paraId="627E5CEB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п. Воля, ул. Советская, 48-к; </w:t>
      </w:r>
    </w:p>
    <w:p w14:paraId="24BF830E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2-а;</w:t>
      </w:r>
    </w:p>
    <w:p w14:paraId="62138833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117;</w:t>
      </w:r>
    </w:p>
    <w:p w14:paraId="225CFDBF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п. Воля, ул. Сосновая 2-я, </w:t>
      </w:r>
      <w:smartTag w:uri="urn:schemas-microsoft-com:office:smarttags" w:element="metricconverter">
        <w:smartTagPr>
          <w:attr w:name="ProductID" w:val="18 м"/>
        </w:smartTagPr>
        <w:r>
          <w:rPr>
            <w:sz w:val="28"/>
            <w:szCs w:val="28"/>
          </w:rPr>
          <w:t>18 м</w:t>
        </w:r>
      </w:smartTag>
      <w:r>
        <w:rPr>
          <w:sz w:val="28"/>
          <w:szCs w:val="28"/>
        </w:rPr>
        <w:t>;</w:t>
      </w:r>
    </w:p>
    <w:p w14:paraId="647F4D78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-по адресу: п. Воля, ул. Садовая, 138а;</w:t>
      </w:r>
    </w:p>
    <w:p w14:paraId="02CBE092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адресу: п. Воля, ул. Советская, 61а;</w:t>
      </w:r>
    </w:p>
    <w:p w14:paraId="6272EAB3" w14:textId="58583059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остановочный павильон по адресу: п. Воля, ул. Победы около дома № 101;</w:t>
      </w:r>
    </w:p>
    <w:p w14:paraId="6DA2AE91" w14:textId="77777777" w:rsidR="00AC511C" w:rsidRDefault="00AC511C" w:rsidP="00AC5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остановочный </w:t>
      </w:r>
      <w:proofErr w:type="gramStart"/>
      <w:r>
        <w:rPr>
          <w:sz w:val="28"/>
          <w:szCs w:val="28"/>
        </w:rPr>
        <w:t>павильон  по</w:t>
      </w:r>
      <w:proofErr w:type="gramEnd"/>
      <w:r>
        <w:rPr>
          <w:sz w:val="28"/>
          <w:szCs w:val="28"/>
        </w:rPr>
        <w:t xml:space="preserve"> адресу:</w:t>
      </w:r>
      <w:r w:rsidRPr="00C760AB">
        <w:rPr>
          <w:sz w:val="28"/>
          <w:szCs w:val="28"/>
        </w:rPr>
        <w:t xml:space="preserve"> </w:t>
      </w:r>
      <w:r>
        <w:rPr>
          <w:sz w:val="28"/>
          <w:szCs w:val="28"/>
        </w:rPr>
        <w:t>п. Воля, ул. Советская около дома                 № 5;</w:t>
      </w:r>
    </w:p>
    <w:p w14:paraId="150FE3D8" w14:textId="77777777" w:rsidR="00AC511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остановочный </w:t>
      </w:r>
      <w:proofErr w:type="gramStart"/>
      <w:r>
        <w:rPr>
          <w:sz w:val="28"/>
          <w:szCs w:val="28"/>
        </w:rPr>
        <w:t>павильон  по</w:t>
      </w:r>
      <w:proofErr w:type="gramEnd"/>
      <w:r>
        <w:rPr>
          <w:sz w:val="28"/>
          <w:szCs w:val="28"/>
        </w:rPr>
        <w:t xml:space="preserve"> адресу:</w:t>
      </w:r>
      <w:r w:rsidRPr="00C760AB">
        <w:rPr>
          <w:sz w:val="28"/>
          <w:szCs w:val="28"/>
        </w:rPr>
        <w:t xml:space="preserve"> </w:t>
      </w:r>
      <w:r>
        <w:rPr>
          <w:sz w:val="28"/>
          <w:szCs w:val="28"/>
        </w:rPr>
        <w:t>п. Воля, ул. Советская около дома № 182;</w:t>
      </w:r>
    </w:p>
    <w:p w14:paraId="1DA48FFD" w14:textId="77777777" w:rsidR="00AC511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остановочный </w:t>
      </w:r>
      <w:proofErr w:type="gramStart"/>
      <w:r>
        <w:rPr>
          <w:sz w:val="28"/>
          <w:szCs w:val="28"/>
        </w:rPr>
        <w:t>павильон  по</w:t>
      </w:r>
      <w:proofErr w:type="gramEnd"/>
      <w:r>
        <w:rPr>
          <w:sz w:val="28"/>
          <w:szCs w:val="28"/>
        </w:rPr>
        <w:t xml:space="preserve"> адресу:</w:t>
      </w:r>
      <w:r w:rsidRPr="00C760AB">
        <w:rPr>
          <w:sz w:val="28"/>
          <w:szCs w:val="28"/>
        </w:rPr>
        <w:t xml:space="preserve"> </w:t>
      </w:r>
      <w:r>
        <w:rPr>
          <w:sz w:val="28"/>
          <w:szCs w:val="28"/>
        </w:rPr>
        <w:t>п. Воля, ул. Советская около дома № 241;</w:t>
      </w:r>
      <w:r>
        <w:rPr>
          <w:sz w:val="28"/>
          <w:szCs w:val="28"/>
        </w:rPr>
        <w:br/>
        <w:t>- остановочный павильон  по адресу:</w:t>
      </w:r>
      <w:r w:rsidRPr="00C760AB">
        <w:rPr>
          <w:sz w:val="28"/>
          <w:szCs w:val="28"/>
        </w:rPr>
        <w:t xml:space="preserve"> </w:t>
      </w:r>
      <w:r>
        <w:rPr>
          <w:sz w:val="28"/>
          <w:szCs w:val="28"/>
        </w:rPr>
        <w:t>п. Воля, ул. Лесная около дома № 27.</w:t>
      </w:r>
    </w:p>
    <w:p w14:paraId="4D34B16E" w14:textId="77777777" w:rsidR="00AC511C" w:rsidRPr="00EE2CA7" w:rsidRDefault="00AC511C" w:rsidP="00AC511C">
      <w:pPr>
        <w:ind w:firstLine="540"/>
        <w:jc w:val="both"/>
        <w:rPr>
          <w:sz w:val="28"/>
          <w:szCs w:val="28"/>
        </w:rPr>
      </w:pPr>
      <w:r w:rsidRPr="00EE2CA7">
        <w:rPr>
          <w:sz w:val="28"/>
          <w:szCs w:val="28"/>
        </w:rPr>
        <w:t xml:space="preserve">2. Довести настоящее постановление </w:t>
      </w:r>
      <w:proofErr w:type="gramStart"/>
      <w:r w:rsidRPr="00EE2CA7">
        <w:rPr>
          <w:sz w:val="28"/>
          <w:szCs w:val="28"/>
        </w:rPr>
        <w:t>территориальной  избирательной</w:t>
      </w:r>
      <w:proofErr w:type="gramEnd"/>
      <w:r w:rsidRPr="00EE2CA7">
        <w:rPr>
          <w:sz w:val="28"/>
          <w:szCs w:val="28"/>
        </w:rPr>
        <w:t xml:space="preserve"> комиссией Новоусманского муниципального района до зарегистрированных кандидатов, избирательных объединений.</w:t>
      </w:r>
    </w:p>
    <w:p w14:paraId="79879E9A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постановление в установленном законом порядке.</w:t>
      </w:r>
    </w:p>
    <w:p w14:paraId="62DC6B63" w14:textId="77777777" w:rsidR="00AC511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</w:t>
      </w:r>
      <w:r w:rsidRPr="00B87184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 постановление администрации Воленского сельского поселения Новоусманского муниципального района Воронежской области № 79 от 11.08.2021г. «Об утверждении перечня мест для размещения</w:t>
      </w:r>
    </w:p>
    <w:p w14:paraId="3D108F1B" w14:textId="77777777" w:rsidR="00AC511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t>печатных агитационных материалов зарегистрированных кандидатов на выборы депутатов Воронежской области и выборов в органы местного самоуправления».</w:t>
      </w:r>
    </w:p>
    <w:p w14:paraId="3F4EC5FE" w14:textId="77777777" w:rsidR="00AC511C" w:rsidRDefault="00AC511C" w:rsidP="00AC5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ведущего специалиста администрации Воленского сельского поселения Новоусманского муниципального района Воронежской области </w:t>
      </w:r>
      <w:proofErr w:type="spellStart"/>
      <w:r>
        <w:rPr>
          <w:sz w:val="28"/>
          <w:szCs w:val="28"/>
        </w:rPr>
        <w:t>Крицикер</w:t>
      </w:r>
      <w:proofErr w:type="spellEnd"/>
      <w:r>
        <w:rPr>
          <w:sz w:val="28"/>
          <w:szCs w:val="28"/>
        </w:rPr>
        <w:t xml:space="preserve"> Веру Владимировну.</w:t>
      </w:r>
    </w:p>
    <w:p w14:paraId="4C0E6A2E" w14:textId="77777777" w:rsidR="00AC511C" w:rsidRDefault="00AC511C" w:rsidP="00AC511C">
      <w:pPr>
        <w:jc w:val="both"/>
        <w:rPr>
          <w:sz w:val="28"/>
          <w:szCs w:val="28"/>
        </w:rPr>
      </w:pPr>
    </w:p>
    <w:p w14:paraId="600C366F" w14:textId="77777777" w:rsidR="00AC511C" w:rsidRDefault="00AC511C" w:rsidP="00AC511C">
      <w:pPr>
        <w:jc w:val="both"/>
        <w:rPr>
          <w:sz w:val="28"/>
          <w:szCs w:val="28"/>
        </w:rPr>
      </w:pPr>
    </w:p>
    <w:p w14:paraId="4F91245A" w14:textId="77777777" w:rsidR="00AC511C" w:rsidRDefault="00AC511C" w:rsidP="00AC511C">
      <w:pPr>
        <w:jc w:val="both"/>
        <w:rPr>
          <w:sz w:val="28"/>
          <w:szCs w:val="28"/>
        </w:rPr>
      </w:pPr>
    </w:p>
    <w:p w14:paraId="0E2C7D58" w14:textId="77777777" w:rsidR="00AC511C" w:rsidRDefault="00AC511C" w:rsidP="00AC511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Воленско</w:t>
      </w:r>
      <w:r w:rsidRPr="005A58E0">
        <w:rPr>
          <w:sz w:val="28"/>
          <w:szCs w:val="28"/>
        </w:rPr>
        <w:t xml:space="preserve">го сельского поселения                    </w:t>
      </w:r>
      <w:r>
        <w:rPr>
          <w:sz w:val="28"/>
          <w:szCs w:val="28"/>
        </w:rPr>
        <w:t xml:space="preserve">         А.Ю. Десятников</w:t>
      </w:r>
    </w:p>
    <w:p w14:paraId="5BD15AFB" w14:textId="77777777" w:rsidR="00AC511C" w:rsidRPr="005A58E0" w:rsidRDefault="00AC511C" w:rsidP="00AC511C">
      <w:pPr>
        <w:rPr>
          <w:b/>
          <w:sz w:val="28"/>
          <w:szCs w:val="28"/>
        </w:rPr>
      </w:pPr>
    </w:p>
    <w:p w14:paraId="08C1CFE3" w14:textId="7368C88D" w:rsidR="00544122" w:rsidRDefault="00544122" w:rsidP="00544122">
      <w:pPr>
        <w:jc w:val="both"/>
        <w:rPr>
          <w:rFonts w:cs="Arial"/>
        </w:rPr>
      </w:pPr>
    </w:p>
    <w:p w14:paraId="15E2C36F" w14:textId="377036B1" w:rsidR="00AC511C" w:rsidRDefault="00AC511C" w:rsidP="00544122">
      <w:pPr>
        <w:jc w:val="both"/>
        <w:rPr>
          <w:rFonts w:cs="Arial"/>
        </w:rPr>
      </w:pPr>
    </w:p>
    <w:p w14:paraId="66EEF512" w14:textId="783CAC65" w:rsidR="00AC511C" w:rsidRDefault="00AC511C" w:rsidP="00544122">
      <w:pPr>
        <w:jc w:val="both"/>
        <w:rPr>
          <w:rFonts w:cs="Arial"/>
        </w:rPr>
      </w:pPr>
    </w:p>
    <w:p w14:paraId="4AAE9E5E" w14:textId="27FE69C5" w:rsidR="00AC511C" w:rsidRDefault="00AC511C" w:rsidP="00544122">
      <w:pPr>
        <w:jc w:val="both"/>
        <w:rPr>
          <w:rFonts w:cs="Arial"/>
        </w:rPr>
      </w:pPr>
    </w:p>
    <w:p w14:paraId="662C7A70" w14:textId="53620CA7" w:rsidR="00AC511C" w:rsidRDefault="00AC511C" w:rsidP="00544122">
      <w:pPr>
        <w:jc w:val="both"/>
        <w:rPr>
          <w:rFonts w:cs="Arial"/>
        </w:rPr>
      </w:pPr>
    </w:p>
    <w:p w14:paraId="738C4712" w14:textId="678F66A9" w:rsidR="00AC511C" w:rsidRDefault="00AC511C" w:rsidP="00544122">
      <w:pPr>
        <w:jc w:val="both"/>
        <w:rPr>
          <w:rFonts w:cs="Arial"/>
        </w:rPr>
      </w:pPr>
    </w:p>
    <w:p w14:paraId="03625B9B" w14:textId="6F610699" w:rsidR="00AC511C" w:rsidRDefault="00AC511C" w:rsidP="00544122">
      <w:pPr>
        <w:jc w:val="both"/>
        <w:rPr>
          <w:rFonts w:cs="Arial"/>
        </w:rPr>
      </w:pPr>
    </w:p>
    <w:p w14:paraId="78470BBF" w14:textId="589A9B71" w:rsidR="00AC511C" w:rsidRDefault="00AC511C" w:rsidP="00544122">
      <w:pPr>
        <w:jc w:val="both"/>
        <w:rPr>
          <w:rFonts w:cs="Arial"/>
        </w:rPr>
      </w:pPr>
    </w:p>
    <w:p w14:paraId="3E4A1E09" w14:textId="3C6F0CE5" w:rsidR="00AC511C" w:rsidRDefault="00AC511C" w:rsidP="00544122">
      <w:pPr>
        <w:jc w:val="both"/>
        <w:rPr>
          <w:rFonts w:cs="Arial"/>
        </w:rPr>
      </w:pPr>
    </w:p>
    <w:p w14:paraId="0B4E8DED" w14:textId="5FA783AE" w:rsidR="00AC511C" w:rsidRDefault="00AC511C" w:rsidP="00544122">
      <w:pPr>
        <w:jc w:val="both"/>
        <w:rPr>
          <w:rFonts w:cs="Arial"/>
        </w:rPr>
      </w:pPr>
    </w:p>
    <w:p w14:paraId="38738819" w14:textId="4338F169" w:rsidR="00AC511C" w:rsidRDefault="00AC511C" w:rsidP="00544122">
      <w:pPr>
        <w:jc w:val="both"/>
        <w:rPr>
          <w:rFonts w:cs="Arial"/>
        </w:rPr>
      </w:pPr>
    </w:p>
    <w:p w14:paraId="7A922A2C" w14:textId="5468E2CD" w:rsidR="00AC511C" w:rsidRDefault="00AC511C" w:rsidP="00544122">
      <w:pPr>
        <w:jc w:val="both"/>
        <w:rPr>
          <w:rFonts w:cs="Arial"/>
        </w:rPr>
      </w:pPr>
    </w:p>
    <w:p w14:paraId="56D1C663" w14:textId="48B49DBB" w:rsidR="00AC511C" w:rsidRDefault="00AC511C" w:rsidP="00544122">
      <w:pPr>
        <w:jc w:val="both"/>
        <w:rPr>
          <w:rFonts w:cs="Arial"/>
        </w:rPr>
      </w:pPr>
    </w:p>
    <w:p w14:paraId="5413D9A3" w14:textId="18911FBA" w:rsidR="00AC511C" w:rsidRDefault="00AC511C" w:rsidP="00544122">
      <w:pPr>
        <w:jc w:val="both"/>
        <w:rPr>
          <w:rFonts w:cs="Arial"/>
        </w:rPr>
      </w:pPr>
    </w:p>
    <w:p w14:paraId="127AF06D" w14:textId="11662E83" w:rsidR="00AC511C" w:rsidRDefault="00AC511C" w:rsidP="00544122">
      <w:pPr>
        <w:jc w:val="both"/>
        <w:rPr>
          <w:rFonts w:cs="Arial"/>
        </w:rPr>
      </w:pPr>
    </w:p>
    <w:p w14:paraId="181311D0" w14:textId="2E9F1136" w:rsidR="00AC511C" w:rsidRDefault="00AC511C" w:rsidP="00544122">
      <w:pPr>
        <w:jc w:val="both"/>
        <w:rPr>
          <w:rFonts w:cs="Arial"/>
        </w:rPr>
      </w:pPr>
    </w:p>
    <w:p w14:paraId="27640462" w14:textId="4308ED2E" w:rsidR="00AC511C" w:rsidRDefault="00AC511C" w:rsidP="00544122">
      <w:pPr>
        <w:jc w:val="both"/>
        <w:rPr>
          <w:rFonts w:cs="Arial"/>
        </w:rPr>
      </w:pPr>
    </w:p>
    <w:p w14:paraId="487FE5C9" w14:textId="6D9F3552" w:rsidR="00AC511C" w:rsidRDefault="00AC511C" w:rsidP="00544122">
      <w:pPr>
        <w:jc w:val="both"/>
        <w:rPr>
          <w:rFonts w:cs="Arial"/>
        </w:rPr>
      </w:pPr>
    </w:p>
    <w:p w14:paraId="0FCD7ACF" w14:textId="58ED1FF4" w:rsidR="00AC511C" w:rsidRDefault="00AC511C" w:rsidP="00544122">
      <w:pPr>
        <w:jc w:val="both"/>
        <w:rPr>
          <w:rFonts w:cs="Arial"/>
        </w:rPr>
      </w:pPr>
    </w:p>
    <w:p w14:paraId="1BEFBBCB" w14:textId="570420A7" w:rsidR="00AC511C" w:rsidRDefault="00AC511C" w:rsidP="00544122">
      <w:pPr>
        <w:jc w:val="both"/>
        <w:rPr>
          <w:rFonts w:cs="Arial"/>
        </w:rPr>
      </w:pPr>
    </w:p>
    <w:p w14:paraId="54659290" w14:textId="57B48DBB" w:rsidR="00AC511C" w:rsidRDefault="00AC511C" w:rsidP="00544122">
      <w:pPr>
        <w:jc w:val="both"/>
        <w:rPr>
          <w:rFonts w:cs="Arial"/>
        </w:rPr>
      </w:pPr>
    </w:p>
    <w:p w14:paraId="44AE1C98" w14:textId="668BCF01" w:rsidR="00AC511C" w:rsidRDefault="00AC511C" w:rsidP="00544122">
      <w:pPr>
        <w:jc w:val="both"/>
        <w:rPr>
          <w:rFonts w:cs="Arial"/>
        </w:rPr>
      </w:pPr>
    </w:p>
    <w:p w14:paraId="1C9146C3" w14:textId="0C5461D0" w:rsidR="00AC511C" w:rsidRDefault="00AC511C" w:rsidP="00544122">
      <w:pPr>
        <w:jc w:val="both"/>
        <w:rPr>
          <w:rFonts w:cs="Arial"/>
        </w:rPr>
      </w:pPr>
    </w:p>
    <w:p w14:paraId="1C391A2B" w14:textId="55ADA089" w:rsidR="00AC511C" w:rsidRDefault="00AC511C" w:rsidP="00544122">
      <w:pPr>
        <w:jc w:val="both"/>
        <w:rPr>
          <w:rFonts w:cs="Arial"/>
        </w:rPr>
      </w:pPr>
    </w:p>
    <w:p w14:paraId="00F49B77" w14:textId="42FCC2BA" w:rsidR="00AC511C" w:rsidRDefault="00AC511C" w:rsidP="00544122">
      <w:pPr>
        <w:jc w:val="both"/>
        <w:rPr>
          <w:rFonts w:cs="Arial"/>
        </w:rPr>
      </w:pPr>
    </w:p>
    <w:p w14:paraId="75C730A3" w14:textId="75A1C510" w:rsidR="00AC511C" w:rsidRDefault="00AC511C" w:rsidP="00544122">
      <w:pPr>
        <w:jc w:val="both"/>
        <w:rPr>
          <w:rFonts w:cs="Arial"/>
        </w:rPr>
      </w:pPr>
    </w:p>
    <w:p w14:paraId="5A11EDB9" w14:textId="7CD9B63C" w:rsidR="00AC511C" w:rsidRDefault="00AC511C" w:rsidP="00544122">
      <w:pPr>
        <w:jc w:val="both"/>
        <w:rPr>
          <w:rFonts w:cs="Arial"/>
        </w:rPr>
      </w:pPr>
    </w:p>
    <w:p w14:paraId="47310871" w14:textId="3F1DBF93" w:rsidR="00AC511C" w:rsidRDefault="00AC511C" w:rsidP="00544122">
      <w:pPr>
        <w:jc w:val="both"/>
        <w:rPr>
          <w:rFonts w:cs="Arial"/>
        </w:rPr>
      </w:pPr>
    </w:p>
    <w:p w14:paraId="734B5326" w14:textId="4A43AAF6" w:rsidR="00AC511C" w:rsidRDefault="00AC511C" w:rsidP="00544122">
      <w:pPr>
        <w:jc w:val="both"/>
        <w:rPr>
          <w:rFonts w:cs="Arial"/>
        </w:rPr>
      </w:pPr>
    </w:p>
    <w:p w14:paraId="21027709" w14:textId="769D5BAC" w:rsidR="00AC511C" w:rsidRDefault="00AC511C" w:rsidP="00544122">
      <w:pPr>
        <w:jc w:val="both"/>
        <w:rPr>
          <w:rFonts w:cs="Arial"/>
        </w:rPr>
      </w:pPr>
    </w:p>
    <w:p w14:paraId="0DD2D9A9" w14:textId="6CF4EBC1" w:rsidR="00AC511C" w:rsidRDefault="00AC511C" w:rsidP="00544122">
      <w:pPr>
        <w:jc w:val="both"/>
        <w:rPr>
          <w:rFonts w:cs="Arial"/>
        </w:rPr>
      </w:pPr>
    </w:p>
    <w:p w14:paraId="0B053045" w14:textId="611982EF" w:rsidR="00AC511C" w:rsidRDefault="00AC511C" w:rsidP="00544122">
      <w:pPr>
        <w:jc w:val="both"/>
        <w:rPr>
          <w:rFonts w:cs="Arial"/>
        </w:rPr>
      </w:pPr>
    </w:p>
    <w:p w14:paraId="2AC0E9AF" w14:textId="45D1B6C4" w:rsidR="00AC511C" w:rsidRDefault="00AC511C" w:rsidP="00544122">
      <w:pPr>
        <w:jc w:val="both"/>
        <w:rPr>
          <w:rFonts w:cs="Arial"/>
        </w:rPr>
      </w:pPr>
    </w:p>
    <w:p w14:paraId="195D4F07" w14:textId="2BAD8082" w:rsidR="00AC511C" w:rsidRDefault="00AC511C" w:rsidP="00544122">
      <w:pPr>
        <w:jc w:val="both"/>
        <w:rPr>
          <w:rFonts w:cs="Arial"/>
        </w:rPr>
      </w:pPr>
    </w:p>
    <w:p w14:paraId="3A27C136" w14:textId="77777777" w:rsidR="00AC511C" w:rsidRDefault="00AC511C" w:rsidP="00544122">
      <w:pPr>
        <w:jc w:val="both"/>
        <w:rPr>
          <w:rFonts w:cs="Arial"/>
        </w:rPr>
      </w:pPr>
    </w:p>
    <w:p w14:paraId="464D37DF" w14:textId="1B653909" w:rsidR="00AC511C" w:rsidRDefault="00AC511C" w:rsidP="00544122">
      <w:pPr>
        <w:jc w:val="both"/>
        <w:rPr>
          <w:rFonts w:cs="Arial"/>
        </w:rPr>
      </w:pPr>
    </w:p>
    <w:p w14:paraId="1549CBA4" w14:textId="4B15FCFD" w:rsidR="00AC511C" w:rsidRDefault="00AC511C" w:rsidP="00544122">
      <w:pPr>
        <w:jc w:val="both"/>
        <w:rPr>
          <w:rFonts w:cs="Arial"/>
        </w:rPr>
      </w:pPr>
    </w:p>
    <w:p w14:paraId="25974868" w14:textId="37C19719" w:rsidR="00AC511C" w:rsidRDefault="00AC511C" w:rsidP="00544122">
      <w:pPr>
        <w:jc w:val="both"/>
        <w:rPr>
          <w:rFonts w:cs="Arial"/>
        </w:rPr>
      </w:pPr>
    </w:p>
    <w:p w14:paraId="0060384A" w14:textId="33142B9C" w:rsidR="00AC511C" w:rsidRDefault="00AC511C" w:rsidP="00AC511C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079167B" wp14:editId="6EBBBB7A">
            <wp:extent cx="590550" cy="70485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C2CED" w14:textId="77777777" w:rsidR="00AC511C" w:rsidRDefault="00AC511C" w:rsidP="00AC511C">
      <w:pPr>
        <w:jc w:val="center"/>
        <w:rPr>
          <w:b/>
        </w:rPr>
      </w:pPr>
      <w:r>
        <w:rPr>
          <w:b/>
        </w:rPr>
        <w:t>АДМИНИСТРАЦИЯ ВОЛЕНСКОГО СЕЛЬСКОГО ПОСЕЛЕНИЯ</w:t>
      </w:r>
    </w:p>
    <w:p w14:paraId="193442DD" w14:textId="77777777" w:rsidR="00AC511C" w:rsidRPr="00C21BA7" w:rsidRDefault="00AC511C" w:rsidP="00AC511C">
      <w:pPr>
        <w:jc w:val="center"/>
        <w:rPr>
          <w:b/>
        </w:rPr>
      </w:pPr>
      <w:r w:rsidRPr="00C21BA7">
        <w:rPr>
          <w:b/>
        </w:rPr>
        <w:t>НОВОУСМАНСКОГО МУНИЦИПАЛЬНОГО РАЙОНА</w:t>
      </w:r>
    </w:p>
    <w:p w14:paraId="04F5D411" w14:textId="77777777" w:rsidR="00AC511C" w:rsidRPr="00C21BA7" w:rsidRDefault="00AC511C" w:rsidP="00AC511C">
      <w:pPr>
        <w:jc w:val="center"/>
        <w:rPr>
          <w:b/>
        </w:rPr>
      </w:pPr>
      <w:r w:rsidRPr="00C21BA7">
        <w:rPr>
          <w:b/>
        </w:rPr>
        <w:t>ВОРОНЕЖСКОЙ ОБЛАСТИ</w:t>
      </w:r>
    </w:p>
    <w:p w14:paraId="65D5512D" w14:textId="77777777" w:rsidR="00AC511C" w:rsidRPr="00C21BA7" w:rsidRDefault="00AC511C" w:rsidP="00AC511C">
      <w:pPr>
        <w:jc w:val="center"/>
        <w:rPr>
          <w:b/>
        </w:rPr>
      </w:pPr>
    </w:p>
    <w:p w14:paraId="439807FF" w14:textId="77777777" w:rsidR="00AC511C" w:rsidRDefault="00AC511C" w:rsidP="00AC511C">
      <w:pPr>
        <w:jc w:val="center"/>
        <w:rPr>
          <w:b/>
          <w:sz w:val="28"/>
          <w:szCs w:val="28"/>
        </w:rPr>
      </w:pPr>
      <w:r w:rsidRPr="00C21BA7">
        <w:rPr>
          <w:b/>
          <w:sz w:val="28"/>
          <w:szCs w:val="28"/>
        </w:rPr>
        <w:t>П О С Т А Н О В Л Е Н И Е</w:t>
      </w:r>
    </w:p>
    <w:p w14:paraId="3A779F4C" w14:textId="77777777" w:rsidR="00AC511C" w:rsidRDefault="00AC511C" w:rsidP="00AC511C">
      <w:pPr>
        <w:jc w:val="center"/>
        <w:rPr>
          <w:b/>
          <w:sz w:val="28"/>
          <w:szCs w:val="28"/>
        </w:rPr>
      </w:pPr>
    </w:p>
    <w:p w14:paraId="1A270266" w14:textId="77777777" w:rsidR="00AC511C" w:rsidRPr="00AC511C" w:rsidRDefault="00AC511C" w:rsidP="00AC511C">
      <w:pPr>
        <w:jc w:val="both"/>
        <w:rPr>
          <w:sz w:val="26"/>
          <w:szCs w:val="26"/>
        </w:rPr>
      </w:pPr>
      <w:r w:rsidRPr="00AC511C">
        <w:rPr>
          <w:sz w:val="26"/>
          <w:szCs w:val="26"/>
        </w:rPr>
        <w:t xml:space="preserve">28.07.2022г. </w:t>
      </w:r>
      <w:r w:rsidRPr="00AC511C">
        <w:rPr>
          <w:color w:val="000000"/>
          <w:sz w:val="26"/>
          <w:szCs w:val="26"/>
        </w:rPr>
        <w:t>№ 98</w:t>
      </w:r>
    </w:p>
    <w:p w14:paraId="6593CA16" w14:textId="77777777" w:rsidR="00AC511C" w:rsidRPr="00AC511C" w:rsidRDefault="00AC511C" w:rsidP="00AC511C">
      <w:pPr>
        <w:jc w:val="both"/>
        <w:rPr>
          <w:sz w:val="26"/>
          <w:szCs w:val="26"/>
        </w:rPr>
      </w:pPr>
      <w:r w:rsidRPr="00AC511C">
        <w:rPr>
          <w:sz w:val="26"/>
          <w:szCs w:val="26"/>
        </w:rPr>
        <w:t>пос. Воля</w:t>
      </w:r>
    </w:p>
    <w:p w14:paraId="71BC8F52" w14:textId="77777777" w:rsidR="00AC511C" w:rsidRPr="00AC511C" w:rsidRDefault="00AC511C" w:rsidP="00AC511C">
      <w:pPr>
        <w:jc w:val="both"/>
        <w:rPr>
          <w:sz w:val="26"/>
          <w:szCs w:val="26"/>
        </w:rPr>
      </w:pPr>
    </w:p>
    <w:p w14:paraId="69D33B1E" w14:textId="77777777" w:rsidR="00AC511C" w:rsidRPr="00AC511C" w:rsidRDefault="00AC511C" w:rsidP="00AC511C">
      <w:pPr>
        <w:jc w:val="both"/>
        <w:rPr>
          <w:sz w:val="26"/>
          <w:szCs w:val="26"/>
        </w:rPr>
      </w:pPr>
      <w:r w:rsidRPr="00AC511C">
        <w:rPr>
          <w:sz w:val="26"/>
          <w:szCs w:val="26"/>
        </w:rPr>
        <w:t>Об определении помещений пригодных для</w:t>
      </w:r>
    </w:p>
    <w:p w14:paraId="678FD154" w14:textId="77777777" w:rsidR="00AC511C" w:rsidRPr="00AC511C" w:rsidRDefault="00AC511C" w:rsidP="00AC511C">
      <w:pPr>
        <w:jc w:val="both"/>
        <w:rPr>
          <w:sz w:val="26"/>
          <w:szCs w:val="26"/>
        </w:rPr>
      </w:pPr>
      <w:r w:rsidRPr="00AC511C">
        <w:rPr>
          <w:sz w:val="26"/>
          <w:szCs w:val="26"/>
        </w:rPr>
        <w:t xml:space="preserve">проведения публичных мероприятий и встреч  </w:t>
      </w:r>
    </w:p>
    <w:p w14:paraId="135E5EC8" w14:textId="77777777" w:rsidR="00AC511C" w:rsidRPr="00AC511C" w:rsidRDefault="00AC511C" w:rsidP="00AC511C">
      <w:pPr>
        <w:jc w:val="both"/>
        <w:rPr>
          <w:sz w:val="26"/>
          <w:szCs w:val="26"/>
        </w:rPr>
      </w:pPr>
      <w:r w:rsidRPr="00AC511C">
        <w:rPr>
          <w:sz w:val="26"/>
          <w:szCs w:val="26"/>
        </w:rPr>
        <w:t xml:space="preserve">с избирателями по подготовке и проведению </w:t>
      </w:r>
    </w:p>
    <w:p w14:paraId="2666DB46" w14:textId="77777777" w:rsidR="00AC511C" w:rsidRPr="00AC511C" w:rsidRDefault="00AC511C" w:rsidP="00AC511C">
      <w:pPr>
        <w:jc w:val="both"/>
        <w:rPr>
          <w:sz w:val="26"/>
          <w:szCs w:val="26"/>
        </w:rPr>
      </w:pPr>
      <w:proofErr w:type="gramStart"/>
      <w:r w:rsidRPr="00AC511C">
        <w:rPr>
          <w:sz w:val="26"/>
          <w:szCs w:val="26"/>
        </w:rPr>
        <w:t>выборов  депутатов</w:t>
      </w:r>
      <w:proofErr w:type="gramEnd"/>
      <w:r w:rsidRPr="00AC511C">
        <w:rPr>
          <w:sz w:val="26"/>
          <w:szCs w:val="26"/>
        </w:rPr>
        <w:t xml:space="preserve">  в органы местного </w:t>
      </w:r>
    </w:p>
    <w:p w14:paraId="52F6E43F" w14:textId="77777777" w:rsidR="00AC511C" w:rsidRPr="00AC511C" w:rsidRDefault="00AC511C" w:rsidP="00AC511C">
      <w:pPr>
        <w:jc w:val="both"/>
        <w:rPr>
          <w:sz w:val="26"/>
          <w:szCs w:val="26"/>
        </w:rPr>
      </w:pPr>
      <w:r w:rsidRPr="00AC511C">
        <w:rPr>
          <w:sz w:val="26"/>
          <w:szCs w:val="26"/>
        </w:rPr>
        <w:t xml:space="preserve">самоуправления Новоусманского </w:t>
      </w:r>
    </w:p>
    <w:p w14:paraId="649F1A3A" w14:textId="77777777" w:rsidR="00AC511C" w:rsidRPr="00AC511C" w:rsidRDefault="00AC511C" w:rsidP="00AC511C">
      <w:pPr>
        <w:jc w:val="both"/>
        <w:rPr>
          <w:sz w:val="26"/>
          <w:szCs w:val="26"/>
        </w:rPr>
      </w:pPr>
      <w:r w:rsidRPr="00AC511C">
        <w:rPr>
          <w:sz w:val="26"/>
          <w:szCs w:val="26"/>
        </w:rPr>
        <w:t>муниципального района</w:t>
      </w:r>
    </w:p>
    <w:p w14:paraId="46BE1F00" w14:textId="77777777" w:rsidR="00AC511C" w:rsidRPr="00AC511C" w:rsidRDefault="00AC511C" w:rsidP="00AC511C">
      <w:pPr>
        <w:ind w:firstLine="567"/>
        <w:jc w:val="both"/>
        <w:rPr>
          <w:sz w:val="26"/>
          <w:szCs w:val="26"/>
        </w:rPr>
      </w:pPr>
    </w:p>
    <w:p w14:paraId="62B55911" w14:textId="1FFF30FB" w:rsidR="00AC511C" w:rsidRPr="00AC511C" w:rsidRDefault="00AC511C" w:rsidP="00AC511C">
      <w:pPr>
        <w:ind w:firstLine="567"/>
        <w:jc w:val="both"/>
        <w:rPr>
          <w:sz w:val="26"/>
          <w:szCs w:val="26"/>
        </w:rPr>
      </w:pPr>
      <w:r w:rsidRPr="00AC511C">
        <w:rPr>
          <w:sz w:val="26"/>
          <w:szCs w:val="26"/>
        </w:rPr>
        <w:t>В соответствии со статьей 67 Закона Воронежской области № 87-ОЗ от 27.06.2007г. «Избирательный кодекс Воронежской области» и на основании требований Роспотребнадзора, администрация Воленского сельского поселения</w:t>
      </w:r>
      <w:r w:rsidRPr="00AC511C">
        <w:rPr>
          <w:sz w:val="26"/>
          <w:szCs w:val="26"/>
        </w:rPr>
        <w:t>,</w:t>
      </w:r>
    </w:p>
    <w:p w14:paraId="6226C068" w14:textId="77777777" w:rsidR="00AC511C" w:rsidRPr="00AC511C" w:rsidRDefault="00AC511C" w:rsidP="00AC511C">
      <w:pPr>
        <w:jc w:val="center"/>
        <w:rPr>
          <w:sz w:val="26"/>
          <w:szCs w:val="26"/>
        </w:rPr>
      </w:pPr>
      <w:r w:rsidRPr="00AC511C">
        <w:rPr>
          <w:b/>
          <w:sz w:val="26"/>
          <w:szCs w:val="26"/>
        </w:rPr>
        <w:t>п о с т а н о в л я е т:</w:t>
      </w:r>
    </w:p>
    <w:p w14:paraId="03B050D1" w14:textId="77777777" w:rsidR="00AC511C" w:rsidRPr="00AC511C" w:rsidRDefault="00AC511C" w:rsidP="00AC511C">
      <w:pPr>
        <w:jc w:val="center"/>
        <w:rPr>
          <w:sz w:val="26"/>
          <w:szCs w:val="26"/>
        </w:rPr>
      </w:pPr>
    </w:p>
    <w:p w14:paraId="1E191F25" w14:textId="77777777" w:rsidR="00AC511C" w:rsidRPr="00AC511C" w:rsidRDefault="00AC511C" w:rsidP="00AC511C">
      <w:pPr>
        <w:ind w:firstLine="540"/>
        <w:jc w:val="both"/>
        <w:rPr>
          <w:sz w:val="26"/>
          <w:szCs w:val="26"/>
        </w:rPr>
      </w:pPr>
      <w:r w:rsidRPr="00AC511C">
        <w:rPr>
          <w:sz w:val="26"/>
          <w:szCs w:val="26"/>
        </w:rPr>
        <w:t>1. Определить помещения, пригодные для проведения публичных мероприятий и встреч с избирателями по подготовке и проведению выборов 11 сентября 2022 года депутатов в органы местного самоуправления Новоусманского муниципального района.</w:t>
      </w:r>
    </w:p>
    <w:p w14:paraId="44CC9147" w14:textId="77777777" w:rsidR="00AC511C" w:rsidRPr="00AC511C" w:rsidRDefault="00AC511C" w:rsidP="00AC511C">
      <w:pPr>
        <w:ind w:firstLine="540"/>
        <w:jc w:val="both"/>
        <w:rPr>
          <w:sz w:val="26"/>
          <w:szCs w:val="26"/>
        </w:rPr>
      </w:pPr>
      <w:r w:rsidRPr="00AC511C">
        <w:rPr>
          <w:sz w:val="26"/>
          <w:szCs w:val="26"/>
        </w:rPr>
        <w:t>На территории Воленского сельского поселения Новоусманского муниципального района Воронежской области, предварительно согласовав дату и время проведения с администрацией Воленского сельского поселения:</w:t>
      </w:r>
    </w:p>
    <w:p w14:paraId="76EE2B87" w14:textId="77777777" w:rsidR="00AC511C" w:rsidRPr="00AC511C" w:rsidRDefault="00AC511C" w:rsidP="00AC511C">
      <w:pPr>
        <w:ind w:firstLine="540"/>
        <w:jc w:val="both"/>
        <w:rPr>
          <w:sz w:val="26"/>
          <w:szCs w:val="26"/>
        </w:rPr>
      </w:pPr>
      <w:r w:rsidRPr="00AC511C">
        <w:rPr>
          <w:sz w:val="26"/>
          <w:szCs w:val="26"/>
        </w:rPr>
        <w:t xml:space="preserve">- </w:t>
      </w:r>
      <w:proofErr w:type="spellStart"/>
      <w:r w:rsidRPr="00AC511C">
        <w:rPr>
          <w:sz w:val="26"/>
          <w:szCs w:val="26"/>
        </w:rPr>
        <w:t>Воленский</w:t>
      </w:r>
      <w:proofErr w:type="spellEnd"/>
      <w:r w:rsidRPr="00AC511C">
        <w:rPr>
          <w:sz w:val="26"/>
          <w:szCs w:val="26"/>
        </w:rPr>
        <w:t xml:space="preserve"> Дом культуры, расположенный по адресу: Воронежская область </w:t>
      </w:r>
      <w:proofErr w:type="spellStart"/>
      <w:r w:rsidRPr="00AC511C">
        <w:rPr>
          <w:sz w:val="26"/>
          <w:szCs w:val="26"/>
        </w:rPr>
        <w:t>Новоусманский</w:t>
      </w:r>
      <w:proofErr w:type="spellEnd"/>
      <w:r w:rsidRPr="00AC511C">
        <w:rPr>
          <w:sz w:val="26"/>
          <w:szCs w:val="26"/>
        </w:rPr>
        <w:t xml:space="preserve"> район п. Воля, ул. Студенческая, 86-а,</w:t>
      </w:r>
    </w:p>
    <w:p w14:paraId="2A08D8F9" w14:textId="77777777" w:rsidR="00AC511C" w:rsidRPr="00AC511C" w:rsidRDefault="00AC511C" w:rsidP="00AC511C">
      <w:pPr>
        <w:ind w:firstLine="540"/>
        <w:jc w:val="both"/>
        <w:rPr>
          <w:sz w:val="26"/>
          <w:szCs w:val="26"/>
        </w:rPr>
      </w:pPr>
      <w:r w:rsidRPr="00AC511C">
        <w:rPr>
          <w:sz w:val="26"/>
          <w:szCs w:val="26"/>
        </w:rPr>
        <w:t>- здание МБОУ «</w:t>
      </w:r>
      <w:proofErr w:type="spellStart"/>
      <w:r w:rsidRPr="00AC511C">
        <w:rPr>
          <w:sz w:val="26"/>
          <w:szCs w:val="26"/>
        </w:rPr>
        <w:t>Воленский</w:t>
      </w:r>
      <w:proofErr w:type="spellEnd"/>
      <w:r w:rsidRPr="00AC511C">
        <w:rPr>
          <w:sz w:val="26"/>
          <w:szCs w:val="26"/>
        </w:rPr>
        <w:t xml:space="preserve"> образовательный центр», расположенное по адресу: Воронежская область </w:t>
      </w:r>
      <w:proofErr w:type="spellStart"/>
      <w:r w:rsidRPr="00AC511C">
        <w:rPr>
          <w:sz w:val="26"/>
          <w:szCs w:val="26"/>
        </w:rPr>
        <w:t>Новоусманский</w:t>
      </w:r>
      <w:proofErr w:type="spellEnd"/>
      <w:r w:rsidRPr="00AC511C">
        <w:rPr>
          <w:sz w:val="26"/>
          <w:szCs w:val="26"/>
        </w:rPr>
        <w:t xml:space="preserve"> район п. Воля, ул. Школьная, д. 2-а до 31.08.2022 года.</w:t>
      </w:r>
    </w:p>
    <w:p w14:paraId="307896E9" w14:textId="77777777" w:rsidR="00AC511C" w:rsidRPr="00AC511C" w:rsidRDefault="00AC511C" w:rsidP="00AC511C">
      <w:pPr>
        <w:ind w:firstLine="540"/>
        <w:jc w:val="both"/>
        <w:rPr>
          <w:sz w:val="26"/>
          <w:szCs w:val="26"/>
        </w:rPr>
      </w:pPr>
      <w:r w:rsidRPr="00AC511C">
        <w:rPr>
          <w:sz w:val="26"/>
          <w:szCs w:val="26"/>
        </w:rPr>
        <w:t>2. Довести настоящее постановление избирательной комиссией Воленского сельского поселения до зарегистрированных кандидатов.</w:t>
      </w:r>
    </w:p>
    <w:p w14:paraId="1D4222F1" w14:textId="77777777" w:rsidR="00AC511C" w:rsidRPr="00AC511C" w:rsidRDefault="00AC511C" w:rsidP="00AC511C">
      <w:pPr>
        <w:ind w:firstLine="540"/>
        <w:jc w:val="both"/>
        <w:rPr>
          <w:sz w:val="26"/>
          <w:szCs w:val="26"/>
        </w:rPr>
      </w:pPr>
      <w:r w:rsidRPr="00AC511C">
        <w:rPr>
          <w:sz w:val="26"/>
          <w:szCs w:val="26"/>
        </w:rPr>
        <w:t>3. Обнародовать постановление в установленном законом порядке.</w:t>
      </w:r>
    </w:p>
    <w:p w14:paraId="0D43372B" w14:textId="77777777" w:rsidR="00AC511C" w:rsidRPr="00AC511C" w:rsidRDefault="00AC511C" w:rsidP="00AC511C">
      <w:pPr>
        <w:jc w:val="both"/>
        <w:rPr>
          <w:sz w:val="26"/>
          <w:szCs w:val="26"/>
        </w:rPr>
      </w:pPr>
      <w:r w:rsidRPr="00AC511C">
        <w:rPr>
          <w:sz w:val="26"/>
          <w:szCs w:val="26"/>
        </w:rPr>
        <w:t xml:space="preserve">       4. Считать утратившим силу постановление администрации Воленского сельского поселения Новоусманского муниципального района Воронежской области 11.08.2020г. </w:t>
      </w:r>
      <w:r w:rsidRPr="00AC511C">
        <w:rPr>
          <w:color w:val="000000"/>
          <w:sz w:val="26"/>
          <w:szCs w:val="26"/>
        </w:rPr>
        <w:t>№ 80 «</w:t>
      </w:r>
      <w:r w:rsidRPr="00AC511C">
        <w:rPr>
          <w:sz w:val="26"/>
          <w:szCs w:val="26"/>
        </w:rPr>
        <w:t>Об определении помещений пригодных для проведения публичных мероприятий и встреч  с избирателями по подготовке и проведению выборов  депутатов Государственной Думы Федерального Собрания РФ и выборов в органы местного самоуправления Новоусманского муниципального района»</w:t>
      </w:r>
      <w:r w:rsidRPr="00AC511C">
        <w:rPr>
          <w:color w:val="000000"/>
          <w:sz w:val="26"/>
          <w:szCs w:val="26"/>
        </w:rPr>
        <w:t>.</w:t>
      </w:r>
    </w:p>
    <w:p w14:paraId="66A82843" w14:textId="77777777" w:rsidR="00AC511C" w:rsidRPr="00AC511C" w:rsidRDefault="00AC511C" w:rsidP="00AC511C">
      <w:pPr>
        <w:ind w:firstLine="540"/>
        <w:jc w:val="both"/>
        <w:rPr>
          <w:sz w:val="26"/>
          <w:szCs w:val="26"/>
        </w:rPr>
      </w:pPr>
      <w:r w:rsidRPr="00AC511C">
        <w:rPr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14:paraId="5C1D82A8" w14:textId="77777777" w:rsidR="00AC511C" w:rsidRPr="00AC511C" w:rsidRDefault="00AC511C" w:rsidP="00AC511C">
      <w:pPr>
        <w:ind w:firstLine="540"/>
        <w:jc w:val="both"/>
        <w:rPr>
          <w:sz w:val="26"/>
          <w:szCs w:val="26"/>
        </w:rPr>
      </w:pPr>
    </w:p>
    <w:p w14:paraId="24561FCB" w14:textId="222C011F" w:rsidR="00C57FC3" w:rsidRDefault="00AC511C" w:rsidP="00AC511C">
      <w:pPr>
        <w:jc w:val="both"/>
        <w:rPr>
          <w:sz w:val="26"/>
          <w:szCs w:val="26"/>
        </w:rPr>
      </w:pPr>
      <w:r w:rsidRPr="00AC511C">
        <w:rPr>
          <w:sz w:val="26"/>
          <w:szCs w:val="26"/>
        </w:rPr>
        <w:t>Глава Воленского сельского поселения                                          А. Ю. Десятников</w:t>
      </w:r>
    </w:p>
    <w:p w14:paraId="0D33C733" w14:textId="166DA734" w:rsidR="00AC511C" w:rsidRDefault="00AC511C" w:rsidP="00AC511C">
      <w:pPr>
        <w:jc w:val="both"/>
        <w:rPr>
          <w:sz w:val="26"/>
          <w:szCs w:val="26"/>
        </w:rPr>
      </w:pPr>
    </w:p>
    <w:p w14:paraId="07B427CC" w14:textId="25676F8A" w:rsidR="00AC511C" w:rsidRDefault="00AC511C" w:rsidP="00AC511C">
      <w:pPr>
        <w:jc w:val="both"/>
        <w:rPr>
          <w:sz w:val="26"/>
          <w:szCs w:val="26"/>
        </w:rPr>
      </w:pPr>
    </w:p>
    <w:p w14:paraId="0C2EBDFA" w14:textId="783AE62D" w:rsidR="00AC511C" w:rsidRDefault="00AC511C" w:rsidP="00AC511C">
      <w:pPr>
        <w:jc w:val="both"/>
        <w:rPr>
          <w:sz w:val="26"/>
          <w:szCs w:val="26"/>
        </w:rPr>
      </w:pPr>
    </w:p>
    <w:p w14:paraId="069D3BB2" w14:textId="5907CC24" w:rsidR="00AC511C" w:rsidRDefault="00AC511C" w:rsidP="00AC511C">
      <w:pPr>
        <w:jc w:val="both"/>
        <w:rPr>
          <w:sz w:val="26"/>
          <w:szCs w:val="26"/>
        </w:rPr>
      </w:pPr>
    </w:p>
    <w:p w14:paraId="1B2F6EED" w14:textId="77777777" w:rsidR="00AC511C" w:rsidRPr="00AC511C" w:rsidRDefault="00AC511C" w:rsidP="00AC511C">
      <w:pPr>
        <w:jc w:val="both"/>
        <w:rPr>
          <w:sz w:val="26"/>
          <w:szCs w:val="26"/>
        </w:rPr>
      </w:pPr>
    </w:p>
    <w:p w14:paraId="1F11686A" w14:textId="77777777" w:rsidR="00C57FC3" w:rsidRDefault="00C57FC3" w:rsidP="00C57FC3"/>
    <w:p w14:paraId="674F7A9C" w14:textId="77777777" w:rsidR="00E6690C" w:rsidRPr="00E70D8A" w:rsidRDefault="00E6690C" w:rsidP="00C57FC3">
      <w:pPr>
        <w:rPr>
          <w:vanish/>
        </w:rPr>
      </w:pPr>
    </w:p>
    <w:p w14:paraId="6F1FA430" w14:textId="77777777" w:rsidR="008052DB" w:rsidRPr="00E70D8A" w:rsidRDefault="008052DB" w:rsidP="00C57FC3">
      <w:pPr>
        <w:rPr>
          <w:vanish/>
        </w:rPr>
      </w:pPr>
    </w:p>
    <w:p w14:paraId="2BEAA665" w14:textId="77777777" w:rsidR="008052DB" w:rsidRPr="00E70D8A" w:rsidRDefault="008052DB" w:rsidP="00C57FC3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43E0118B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AC511C">
        <w:t>28</w:t>
      </w:r>
      <w:r w:rsidR="00C57FC3">
        <w:t>.07</w:t>
      </w:r>
      <w:r w:rsidR="00E16FC9">
        <w:t>.2022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AC511C">
      <w:headerReference w:type="default" r:id="rId11"/>
      <w:headerReference w:type="first" r:id="rId12"/>
      <w:pgSz w:w="11906" w:h="16838"/>
      <w:pgMar w:top="284" w:right="42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11B43" w14:textId="77777777" w:rsidR="00BA751E" w:rsidRDefault="00BA751E">
      <w:r>
        <w:separator/>
      </w:r>
    </w:p>
  </w:endnote>
  <w:endnote w:type="continuationSeparator" w:id="0">
    <w:p w14:paraId="57126765" w14:textId="77777777" w:rsidR="00BA751E" w:rsidRDefault="00BA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0845B" w14:textId="77777777" w:rsidR="00BA751E" w:rsidRDefault="00BA751E">
      <w:r>
        <w:separator/>
      </w:r>
    </w:p>
  </w:footnote>
  <w:footnote w:type="continuationSeparator" w:id="0">
    <w:p w14:paraId="2FE327E6" w14:textId="77777777" w:rsidR="00BA751E" w:rsidRDefault="00BA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41A07" w14:textId="617CE4C9" w:rsidR="00E10E96" w:rsidRDefault="007946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BAE029" wp14:editId="3E0F0699">
              <wp:simplePos x="0" y="0"/>
              <wp:positionH relativeFrom="page">
                <wp:posOffset>3710940</wp:posOffset>
              </wp:positionH>
              <wp:positionV relativeFrom="page">
                <wp:posOffset>1945640</wp:posOffset>
              </wp:positionV>
              <wp:extent cx="143510" cy="106680"/>
              <wp:effectExtent l="0" t="2540" r="317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66866" w14:textId="77777777" w:rsidR="00E10E96" w:rsidRDefault="00EC4381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58CD">
                            <w:rPr>
                              <w:rStyle w:val="afc"/>
                              <w:color w:val="00000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AE029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292.2pt;margin-top:153.2pt;width:11.3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" filled="f" stroked="f">
              <v:textbox style="mso-fit-shape-to-text:t" inset="0,0,0,0">
                <w:txbxContent>
                  <w:p w14:paraId="64366866" w14:textId="77777777" w:rsidR="00E10E96" w:rsidRDefault="00EC4381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58CD">
                      <w:rPr>
                        <w:rStyle w:val="afc"/>
                        <w:color w:val="00000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7D4D" w14:textId="77777777" w:rsidR="00E10E96" w:rsidRDefault="00EC4381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49</w:t>
    </w:r>
    <w:r>
      <w:fldChar w:fldCharType="end"/>
    </w:r>
  </w:p>
  <w:p w14:paraId="2369B955" w14:textId="77777777" w:rsidR="00E10E96" w:rsidRDefault="00BA751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7"/>
      <w:numFmt w:val="upperRoman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23F5F5B"/>
    <w:multiLevelType w:val="hybridMultilevel"/>
    <w:tmpl w:val="BA664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19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E55B68"/>
    <w:multiLevelType w:val="hybridMultilevel"/>
    <w:tmpl w:val="C4626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10533A"/>
    <w:multiLevelType w:val="hybridMultilevel"/>
    <w:tmpl w:val="2A741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3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310A051F"/>
    <w:multiLevelType w:val="hybridMultilevel"/>
    <w:tmpl w:val="92E60D0A"/>
    <w:lvl w:ilvl="0" w:tplc="CF9414E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C93FBE"/>
    <w:multiLevelType w:val="hybridMultilevel"/>
    <w:tmpl w:val="4F1C72DC"/>
    <w:lvl w:ilvl="0" w:tplc="F82E8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4" w15:restartNumberingAfterBreak="0">
    <w:nsid w:val="5D710FB6"/>
    <w:multiLevelType w:val="hybridMultilevel"/>
    <w:tmpl w:val="5A1072A6"/>
    <w:lvl w:ilvl="0" w:tplc="0652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00A225A"/>
    <w:multiLevelType w:val="hybridMultilevel"/>
    <w:tmpl w:val="A074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535E0"/>
    <w:multiLevelType w:val="multilevel"/>
    <w:tmpl w:val="4D0C4A38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61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60" w:hanging="61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80" w:hanging="61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61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0" w:hanging="61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40" w:hanging="61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61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6120"/>
      </w:pPr>
      <w:rPr>
        <w:rFonts w:hint="default"/>
      </w:rPr>
    </w:lvl>
  </w:abstractNum>
  <w:abstractNum w:abstractNumId="38" w15:restartNumberingAfterBreak="0">
    <w:nsid w:val="6D2D27B5"/>
    <w:multiLevelType w:val="hybridMultilevel"/>
    <w:tmpl w:val="57C2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3"/>
  </w:num>
  <w:num w:numId="5">
    <w:abstractNumId w:val="15"/>
  </w:num>
  <w:num w:numId="6">
    <w:abstractNumId w:val="33"/>
  </w:num>
  <w:num w:numId="7">
    <w:abstractNumId w:val="31"/>
  </w:num>
  <w:num w:numId="8">
    <w:abstractNumId w:val="27"/>
  </w:num>
  <w:num w:numId="9">
    <w:abstractNumId w:val="18"/>
  </w:num>
  <w:num w:numId="10">
    <w:abstractNumId w:val="25"/>
  </w:num>
  <w:num w:numId="11">
    <w:abstractNumId w:val="23"/>
  </w:num>
  <w:num w:numId="12">
    <w:abstractNumId w:val="19"/>
  </w:num>
  <w:num w:numId="13">
    <w:abstractNumId w:val="24"/>
  </w:num>
  <w:num w:numId="14">
    <w:abstractNumId w:val="40"/>
  </w:num>
  <w:num w:numId="15">
    <w:abstractNumId w:val="28"/>
  </w:num>
  <w:num w:numId="16">
    <w:abstractNumId w:val="29"/>
  </w:num>
  <w:num w:numId="17">
    <w:abstractNumId w:val="16"/>
  </w:num>
  <w:num w:numId="18">
    <w:abstractNumId w:val="17"/>
  </w:num>
  <w:num w:numId="19">
    <w:abstractNumId w:val="36"/>
  </w:num>
  <w:num w:numId="20">
    <w:abstractNumId w:val="37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38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12"/>
  </w:num>
  <w:num w:numId="40">
    <w:abstractNumId w:val="34"/>
  </w:num>
  <w:num w:numId="41">
    <w:abstractNumId w:val="1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1B2EF3"/>
    <w:rsid w:val="002875B1"/>
    <w:rsid w:val="002A0326"/>
    <w:rsid w:val="002A3098"/>
    <w:rsid w:val="002B241B"/>
    <w:rsid w:val="00374CCA"/>
    <w:rsid w:val="00401434"/>
    <w:rsid w:val="00430E0A"/>
    <w:rsid w:val="00431A67"/>
    <w:rsid w:val="00431FBF"/>
    <w:rsid w:val="004431DA"/>
    <w:rsid w:val="0045373B"/>
    <w:rsid w:val="004C10C5"/>
    <w:rsid w:val="00544122"/>
    <w:rsid w:val="00554BB8"/>
    <w:rsid w:val="005B2866"/>
    <w:rsid w:val="00623E4F"/>
    <w:rsid w:val="006C1BDC"/>
    <w:rsid w:val="00710E45"/>
    <w:rsid w:val="00714E6B"/>
    <w:rsid w:val="00716DB8"/>
    <w:rsid w:val="0078391C"/>
    <w:rsid w:val="00794609"/>
    <w:rsid w:val="007A5EAB"/>
    <w:rsid w:val="0080014F"/>
    <w:rsid w:val="008052DB"/>
    <w:rsid w:val="008150D1"/>
    <w:rsid w:val="00835B4E"/>
    <w:rsid w:val="008545A9"/>
    <w:rsid w:val="008802D9"/>
    <w:rsid w:val="008B09DD"/>
    <w:rsid w:val="008C0B01"/>
    <w:rsid w:val="009075A1"/>
    <w:rsid w:val="009414FA"/>
    <w:rsid w:val="009440C5"/>
    <w:rsid w:val="009910AD"/>
    <w:rsid w:val="009F1394"/>
    <w:rsid w:val="00A52118"/>
    <w:rsid w:val="00A66B8C"/>
    <w:rsid w:val="00A820D5"/>
    <w:rsid w:val="00AB073D"/>
    <w:rsid w:val="00AC511C"/>
    <w:rsid w:val="00B121E0"/>
    <w:rsid w:val="00B50A3B"/>
    <w:rsid w:val="00B64226"/>
    <w:rsid w:val="00BA751E"/>
    <w:rsid w:val="00BD6504"/>
    <w:rsid w:val="00C54DF2"/>
    <w:rsid w:val="00C57FC3"/>
    <w:rsid w:val="00CC6C6D"/>
    <w:rsid w:val="00D02B0C"/>
    <w:rsid w:val="00D26978"/>
    <w:rsid w:val="00D81636"/>
    <w:rsid w:val="00D973E1"/>
    <w:rsid w:val="00DA4A57"/>
    <w:rsid w:val="00DB76E0"/>
    <w:rsid w:val="00E0780C"/>
    <w:rsid w:val="00E16FC9"/>
    <w:rsid w:val="00E23813"/>
    <w:rsid w:val="00E6690C"/>
    <w:rsid w:val="00EC4381"/>
    <w:rsid w:val="00F02EE4"/>
    <w:rsid w:val="00F41A68"/>
    <w:rsid w:val="00F90B3A"/>
    <w:rsid w:val="00F94471"/>
    <w:rsid w:val="00FC5B6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94609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94609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94609"/>
    <w:pPr>
      <w:keepNext/>
      <w:suppressAutoHyphens w:val="0"/>
      <w:outlineLvl w:val="5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uiPriority w:val="99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uiPriority w:val="99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Цветовое выделение"/>
    <w:rsid w:val="00430E0A"/>
    <w:rPr>
      <w:b/>
      <w:color w:val="26282F"/>
      <w:sz w:val="26"/>
    </w:rPr>
  </w:style>
  <w:style w:type="character" w:customStyle="1" w:styleId="af0">
    <w:name w:val="Гипертекстовая ссылка"/>
    <w:rsid w:val="00430E0A"/>
    <w:rPr>
      <w:b/>
      <w:color w:val="106BBE"/>
      <w:sz w:val="26"/>
    </w:rPr>
  </w:style>
  <w:style w:type="paragraph" w:customStyle="1" w:styleId="consplusnormal1">
    <w:name w:val="consplusnormal"/>
    <w:basedOn w:val="a"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16FC9"/>
  </w:style>
  <w:style w:type="character" w:customStyle="1" w:styleId="font0020style11char">
    <w:name w:val="font_0020style11__char"/>
    <w:basedOn w:val="a0"/>
    <w:rsid w:val="00E16FC9"/>
  </w:style>
  <w:style w:type="character" w:customStyle="1" w:styleId="consplusnormalchar">
    <w:name w:val="consplusnormal__char"/>
    <w:basedOn w:val="a0"/>
    <w:rsid w:val="00E16FC9"/>
  </w:style>
  <w:style w:type="paragraph" w:customStyle="1" w:styleId="ConsNormal">
    <w:name w:val="ConsNormal"/>
    <w:rsid w:val="00E16F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1">
    <w:basedOn w:val="a"/>
    <w:next w:val="a4"/>
    <w:uiPriority w:val="99"/>
    <w:unhideWhenUsed/>
    <w:rsid w:val="00E16FC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semiHidden/>
    <w:rsid w:val="0079460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9460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7946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2">
    <w:name w:val="footnote text"/>
    <w:basedOn w:val="a"/>
    <w:link w:val="af3"/>
    <w:rsid w:val="00794609"/>
    <w:pPr>
      <w:suppressAutoHyphens w:val="0"/>
    </w:pPr>
    <w:rPr>
      <w:bCs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rsid w:val="00794609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4">
    <w:name w:val="footnote reference"/>
    <w:rsid w:val="00794609"/>
    <w:rPr>
      <w:vertAlign w:val="superscript"/>
    </w:rPr>
  </w:style>
  <w:style w:type="paragraph" w:styleId="af5">
    <w:name w:val="header"/>
    <w:basedOn w:val="a"/>
    <w:link w:val="af6"/>
    <w:uiPriority w:val="99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f7">
    <w:name w:val="footer"/>
    <w:basedOn w:val="a"/>
    <w:link w:val="af8"/>
    <w:rsid w:val="00794609"/>
    <w:pPr>
      <w:tabs>
        <w:tab w:val="center" w:pos="4677"/>
        <w:tab w:val="right" w:pos="9355"/>
      </w:tabs>
      <w:suppressAutoHyphens w:val="0"/>
    </w:pPr>
    <w:rPr>
      <w:bCs/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23">
    <w:name w:val="Body Text 2"/>
    <w:basedOn w:val="a"/>
    <w:link w:val="24"/>
    <w:rsid w:val="00794609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rsid w:val="007946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Body Text"/>
    <w:basedOn w:val="a"/>
    <w:link w:val="afa"/>
    <w:rsid w:val="00794609"/>
    <w:pPr>
      <w:suppressAutoHyphens w:val="0"/>
      <w:spacing w:after="120"/>
    </w:pPr>
    <w:rPr>
      <w:bCs/>
      <w:lang w:val="x-none" w:eastAsia="x-none"/>
    </w:rPr>
  </w:style>
  <w:style w:type="character" w:customStyle="1" w:styleId="afa">
    <w:name w:val="Основной текст Знак"/>
    <w:basedOn w:val="a0"/>
    <w:link w:val="af9"/>
    <w:rsid w:val="00794609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aa">
    <w:basedOn w:val="a"/>
    <w:next w:val="a7"/>
    <w:link w:val="a9"/>
    <w:qFormat/>
    <w:rsid w:val="00794609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Основной текст + Полужирный"/>
    <w:aliases w:val="Интервал 3 pt"/>
    <w:uiPriority w:val="99"/>
    <w:rsid w:val="00794609"/>
    <w:rPr>
      <w:rFonts w:ascii="Times New Roman" w:hAnsi="Times New Roman" w:cs="Times New Roman"/>
      <w:b/>
      <w:bCs/>
      <w:spacing w:val="60"/>
      <w:sz w:val="27"/>
      <w:szCs w:val="27"/>
      <w:u w:val="none"/>
    </w:rPr>
  </w:style>
  <w:style w:type="character" w:customStyle="1" w:styleId="13">
    <w:name w:val="Основной текст Знак1"/>
    <w:uiPriority w:val="99"/>
    <w:rsid w:val="00794609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10"/>
    <w:uiPriority w:val="99"/>
    <w:rsid w:val="00794609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794609"/>
    <w:rPr>
      <w:b/>
      <w:bCs/>
      <w:sz w:val="19"/>
      <w:szCs w:val="19"/>
      <w:shd w:val="clear" w:color="auto" w:fill="FFFFFF"/>
    </w:rPr>
  </w:style>
  <w:style w:type="character" w:customStyle="1" w:styleId="49pt">
    <w:name w:val="Основной текст (4) + 9 pt"/>
    <w:uiPriority w:val="99"/>
    <w:rsid w:val="00794609"/>
    <w:rPr>
      <w:b/>
      <w:bCs/>
      <w:sz w:val="18"/>
      <w:szCs w:val="18"/>
      <w:shd w:val="clear" w:color="auto" w:fill="FFFFFF"/>
    </w:rPr>
  </w:style>
  <w:style w:type="character" w:customStyle="1" w:styleId="25">
    <w:name w:val="Основной текст (2) + Не полужирный"/>
    <w:uiPriority w:val="99"/>
    <w:rsid w:val="00794609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character" w:customStyle="1" w:styleId="313">
    <w:name w:val="Основной текст (3) + 13"/>
    <w:aliases w:val="5 pt,Полужирный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afc">
    <w:name w:val="Колонтитул_"/>
    <w:link w:val="14"/>
    <w:uiPriority w:val="99"/>
    <w:rsid w:val="00794609"/>
    <w:rPr>
      <w:noProof/>
      <w:shd w:val="clear" w:color="auto" w:fill="FFFFFF"/>
    </w:rPr>
  </w:style>
  <w:style w:type="character" w:customStyle="1" w:styleId="afd">
    <w:name w:val="Колонтитул"/>
    <w:uiPriority w:val="99"/>
    <w:rsid w:val="00794609"/>
  </w:style>
  <w:style w:type="character" w:customStyle="1" w:styleId="26">
    <w:name w:val="Заголовок №2_"/>
    <w:link w:val="27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Candara">
    <w:name w:val="Основной текст + Candara"/>
    <w:aliases w:val="Курсив"/>
    <w:uiPriority w:val="99"/>
    <w:rsid w:val="00794609"/>
    <w:rPr>
      <w:rFonts w:ascii="Candara" w:hAnsi="Candara" w:cs="Candara"/>
      <w:i/>
      <w:iCs/>
      <w:sz w:val="27"/>
      <w:szCs w:val="27"/>
      <w:u w:val="none"/>
    </w:rPr>
  </w:style>
  <w:style w:type="character" w:customStyle="1" w:styleId="61">
    <w:name w:val="Основной текст (6)_"/>
    <w:link w:val="62"/>
    <w:uiPriority w:val="99"/>
    <w:rsid w:val="00794609"/>
    <w:rPr>
      <w:shd w:val="clear" w:color="auto" w:fill="FFFFFF"/>
    </w:rPr>
  </w:style>
  <w:style w:type="character" w:customStyle="1" w:styleId="9">
    <w:name w:val="Колонтитул + 9"/>
    <w:aliases w:val="5 pt4"/>
    <w:uiPriority w:val="99"/>
    <w:rsid w:val="00794609"/>
    <w:rPr>
      <w:noProof/>
      <w:sz w:val="19"/>
      <w:szCs w:val="19"/>
      <w:shd w:val="clear" w:color="auto" w:fill="FFFFFF"/>
    </w:rPr>
  </w:style>
  <w:style w:type="character" w:customStyle="1" w:styleId="15">
    <w:name w:val="Заголовок №1_"/>
    <w:link w:val="16"/>
    <w:uiPriority w:val="99"/>
    <w:rsid w:val="00794609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"/>
    <w:uiPriority w:val="99"/>
    <w:rsid w:val="00794609"/>
    <w:rPr>
      <w:rFonts w:ascii="Times New Roman" w:hAnsi="Times New Roman" w:cs="Times New Roman"/>
      <w:sz w:val="22"/>
      <w:szCs w:val="22"/>
      <w:u w:val="none"/>
    </w:rPr>
  </w:style>
  <w:style w:type="character" w:customStyle="1" w:styleId="Garamond">
    <w:name w:val="Основной текст + Garamond"/>
    <w:aliases w:val="7 pt"/>
    <w:uiPriority w:val="99"/>
    <w:rsid w:val="00794609"/>
    <w:rPr>
      <w:rFonts w:ascii="Garamond" w:hAnsi="Garamond" w:cs="Garamond"/>
      <w:noProof/>
      <w:sz w:val="14"/>
      <w:szCs w:val="14"/>
      <w:u w:val="none"/>
    </w:rPr>
  </w:style>
  <w:style w:type="character" w:customStyle="1" w:styleId="7pt">
    <w:name w:val="Основной текст + 7 pt"/>
    <w:aliases w:val="Полужирный3,Курсив3"/>
    <w:uiPriority w:val="99"/>
    <w:rsid w:val="00794609"/>
    <w:rPr>
      <w:rFonts w:ascii="Times New Roman" w:hAnsi="Times New Roman" w:cs="Times New Roman"/>
      <w:b/>
      <w:bCs/>
      <w:i/>
      <w:iCs/>
      <w:noProof/>
      <w:sz w:val="14"/>
      <w:szCs w:val="14"/>
      <w:u w:val="none"/>
    </w:rPr>
  </w:style>
  <w:style w:type="character" w:customStyle="1" w:styleId="9pt">
    <w:name w:val="Основной текст + 9 pt"/>
    <w:aliases w:val="Полужирный2"/>
    <w:uiPriority w:val="99"/>
    <w:rsid w:val="00794609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7">
    <w:name w:val="Основной текст (7)_"/>
    <w:link w:val="70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17">
    <w:name w:val="Основной текст + Полужирный1"/>
    <w:uiPriority w:val="99"/>
    <w:rsid w:val="00794609"/>
    <w:rPr>
      <w:rFonts w:ascii="Times New Roman" w:hAnsi="Times New Roman" w:cs="Times New Roman"/>
      <w:b/>
      <w:bCs/>
      <w:noProof/>
      <w:sz w:val="27"/>
      <w:szCs w:val="27"/>
      <w:u w:val="none"/>
    </w:rPr>
  </w:style>
  <w:style w:type="character" w:customStyle="1" w:styleId="Exact">
    <w:name w:val="Основной текст Exact"/>
    <w:uiPriority w:val="99"/>
    <w:rsid w:val="00794609"/>
    <w:rPr>
      <w:rFonts w:ascii="Times New Roman" w:hAnsi="Times New Roman" w:cs="Times New Roman"/>
      <w:spacing w:val="3"/>
      <w:sz w:val="25"/>
      <w:szCs w:val="25"/>
      <w:u w:val="none"/>
    </w:rPr>
  </w:style>
  <w:style w:type="character" w:customStyle="1" w:styleId="SimSun">
    <w:name w:val="Основной текст + SimSun"/>
    <w:aliases w:val="6 pt"/>
    <w:uiPriority w:val="99"/>
    <w:rsid w:val="00794609"/>
    <w:rPr>
      <w:rFonts w:ascii="SimSun" w:eastAsia="SimSun" w:hAnsi="Times New Roman" w:cs="SimSun"/>
      <w:noProof/>
      <w:sz w:val="12"/>
      <w:szCs w:val="12"/>
      <w:u w:val="none"/>
    </w:rPr>
  </w:style>
  <w:style w:type="character" w:customStyle="1" w:styleId="Candara2">
    <w:name w:val="Основной текст + Candara2"/>
    <w:aliases w:val="9,5 pt3,Курсив2"/>
    <w:uiPriority w:val="99"/>
    <w:rsid w:val="00794609"/>
    <w:rPr>
      <w:rFonts w:ascii="Candara" w:hAnsi="Candara" w:cs="Candara"/>
      <w:i/>
      <w:iCs/>
      <w:noProof/>
      <w:sz w:val="19"/>
      <w:szCs w:val="19"/>
      <w:u w:val="none"/>
    </w:rPr>
  </w:style>
  <w:style w:type="character" w:customStyle="1" w:styleId="3SimSun">
    <w:name w:val="Основной текст (3) + SimSun"/>
    <w:aliases w:val="91,5 pt2,Полужирный1,Интервал -1 pt"/>
    <w:uiPriority w:val="99"/>
    <w:rsid w:val="00794609"/>
    <w:rPr>
      <w:rFonts w:ascii="SimSun" w:eastAsia="SimSun" w:cs="SimSun"/>
      <w:b/>
      <w:bCs/>
      <w:spacing w:val="-20"/>
      <w:sz w:val="19"/>
      <w:szCs w:val="19"/>
      <w:shd w:val="clear" w:color="auto" w:fill="FFFFFF"/>
    </w:rPr>
  </w:style>
  <w:style w:type="character" w:customStyle="1" w:styleId="Candara1">
    <w:name w:val="Основной текст + Candara1"/>
    <w:aliases w:val="7,5 pt1,Курсив1"/>
    <w:uiPriority w:val="99"/>
    <w:rsid w:val="00794609"/>
    <w:rPr>
      <w:rFonts w:ascii="Candara" w:hAnsi="Candara" w:cs="Candara"/>
      <w:i/>
      <w:iCs/>
      <w:noProof/>
      <w:sz w:val="15"/>
      <w:szCs w:val="15"/>
      <w:u w:val="none"/>
    </w:rPr>
  </w:style>
  <w:style w:type="paragraph" w:customStyle="1" w:styleId="310">
    <w:name w:val="Основной текст (3)1"/>
    <w:basedOn w:val="a"/>
    <w:link w:val="31"/>
    <w:uiPriority w:val="99"/>
    <w:rsid w:val="00794609"/>
    <w:pPr>
      <w:widowControl w:val="0"/>
      <w:shd w:val="clear" w:color="auto" w:fill="FFFFFF"/>
      <w:suppressAutoHyphens w:val="0"/>
      <w:spacing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794609"/>
    <w:pPr>
      <w:widowControl w:val="0"/>
      <w:shd w:val="clear" w:color="auto" w:fill="FFFFFF"/>
      <w:suppressAutoHyphens w:val="0"/>
      <w:spacing w:before="60" w:after="60"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4">
    <w:name w:val="Колонтитул1"/>
    <w:basedOn w:val="a"/>
    <w:link w:val="afc"/>
    <w:uiPriority w:val="99"/>
    <w:rsid w:val="00794609"/>
    <w:pPr>
      <w:widowControl w:val="0"/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27">
    <w:name w:val="Заголовок №2"/>
    <w:basedOn w:val="a"/>
    <w:link w:val="26"/>
    <w:uiPriority w:val="99"/>
    <w:rsid w:val="00794609"/>
    <w:pPr>
      <w:widowControl w:val="0"/>
      <w:shd w:val="clear" w:color="auto" w:fill="FFFFFF"/>
      <w:suppressAutoHyphens w:val="0"/>
      <w:spacing w:before="300" w:after="420" w:line="240" w:lineRule="atLeast"/>
      <w:ind w:hanging="320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2">
    <w:name w:val="Основной текст (6)"/>
    <w:basedOn w:val="a"/>
    <w:link w:val="61"/>
    <w:uiPriority w:val="99"/>
    <w:rsid w:val="00794609"/>
    <w:pPr>
      <w:widowControl w:val="0"/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uiPriority w:val="99"/>
    <w:rsid w:val="00794609"/>
    <w:pPr>
      <w:widowControl w:val="0"/>
      <w:shd w:val="clear" w:color="auto" w:fill="FFFFFF"/>
      <w:suppressAutoHyphens w:val="0"/>
      <w:spacing w:before="72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794609"/>
    <w:pPr>
      <w:widowControl w:val="0"/>
      <w:shd w:val="clear" w:color="auto" w:fill="FFFFFF"/>
      <w:suppressAutoHyphens w:val="0"/>
      <w:spacing w:before="240" w:after="60" w:line="240" w:lineRule="atLeast"/>
    </w:pPr>
    <w:rPr>
      <w:rFonts w:ascii="SimSun" w:eastAsia="SimSun" w:hAnsiTheme="minorHAnsi" w:cs="SimSun"/>
      <w:b/>
      <w:bCs/>
      <w:spacing w:val="-20"/>
      <w:sz w:val="19"/>
      <w:szCs w:val="19"/>
      <w:lang w:eastAsia="en-US"/>
    </w:rPr>
  </w:style>
  <w:style w:type="paragraph" w:customStyle="1" w:styleId="afe">
    <w:basedOn w:val="a"/>
    <w:next w:val="a4"/>
    <w:uiPriority w:val="99"/>
    <w:rsid w:val="00554B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Subtitle"/>
    <w:basedOn w:val="a"/>
    <w:link w:val="aff0"/>
    <w:qFormat/>
    <w:rsid w:val="00554BB8"/>
    <w:pPr>
      <w:suppressAutoHyphens w:val="0"/>
      <w:spacing w:line="36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ff0">
    <w:name w:val="Подзаголовок Знак"/>
    <w:basedOn w:val="a0"/>
    <w:link w:val="aff"/>
    <w:rsid w:val="00554BB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12pt">
    <w:name w:val="Основной текст + 12 pt"/>
    <w:rsid w:val="00431FB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52EC-D619-43DF-BE84-9E7AE392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81</cp:revision>
  <cp:lastPrinted>2022-08-10T06:56:00Z</cp:lastPrinted>
  <dcterms:created xsi:type="dcterms:W3CDTF">2020-01-29T05:34:00Z</dcterms:created>
  <dcterms:modified xsi:type="dcterms:W3CDTF">2022-08-10T06:57:00Z</dcterms:modified>
</cp:coreProperties>
</file>