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06E56FAD" w:rsidR="00E6690C" w:rsidRDefault="00D973E1" w:rsidP="004D2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576C9267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</w:t>
      </w:r>
      <w:proofErr w:type="gramStart"/>
      <w:r w:rsidR="00F6254F">
        <w:rPr>
          <w:sz w:val="52"/>
          <w:szCs w:val="52"/>
        </w:rPr>
        <w:t>(</w:t>
      </w:r>
      <w:r w:rsidR="004D276E">
        <w:rPr>
          <w:b/>
          <w:sz w:val="48"/>
          <w:szCs w:val="48"/>
        </w:rPr>
        <w:t>10</w:t>
      </w:r>
      <w:r w:rsidR="00F6254F">
        <w:rPr>
          <w:b/>
          <w:sz w:val="48"/>
          <w:szCs w:val="48"/>
        </w:rPr>
        <w:t>)</w:t>
      </w:r>
      <w:r w:rsidR="006C1BDC">
        <w:rPr>
          <w:b/>
          <w:sz w:val="48"/>
          <w:szCs w:val="48"/>
        </w:rPr>
        <w:t xml:space="preserve"> </w:t>
      </w:r>
      <w:r w:rsidR="00F6254F">
        <w:rPr>
          <w:b/>
          <w:sz w:val="48"/>
          <w:szCs w:val="48"/>
        </w:rPr>
        <w:t xml:space="preserve"> </w:t>
      </w:r>
      <w:r w:rsidR="006C1BDC">
        <w:rPr>
          <w:b/>
          <w:sz w:val="48"/>
          <w:szCs w:val="48"/>
        </w:rPr>
        <w:t>(</w:t>
      </w:r>
      <w:proofErr w:type="gramEnd"/>
      <w:r w:rsidR="004D276E">
        <w:rPr>
          <w:b/>
          <w:sz w:val="48"/>
          <w:szCs w:val="48"/>
        </w:rPr>
        <w:t>3</w:t>
      </w:r>
      <w:r w:rsidR="00B44983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7927462C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</w:t>
      </w:r>
      <w:r w:rsidR="00B44983">
        <w:rPr>
          <w:b/>
          <w:sz w:val="36"/>
          <w:szCs w:val="36"/>
        </w:rPr>
        <w:t>10</w:t>
      </w:r>
      <w:r w:rsidR="00F6254F">
        <w:rPr>
          <w:b/>
          <w:sz w:val="36"/>
          <w:szCs w:val="36"/>
        </w:rPr>
        <w:t>.</w:t>
      </w:r>
      <w:r w:rsidR="004D276E">
        <w:rPr>
          <w:b/>
          <w:sz w:val="36"/>
          <w:szCs w:val="36"/>
        </w:rPr>
        <w:t>10</w:t>
      </w:r>
      <w:r w:rsidR="00C57FC3">
        <w:rPr>
          <w:b/>
          <w:sz w:val="36"/>
          <w:szCs w:val="36"/>
        </w:rPr>
        <w:t>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BDFB65D" w14:textId="1F0AA16A" w:rsidR="008052DB" w:rsidRDefault="008052DB" w:rsidP="00544122">
      <w:pPr>
        <w:jc w:val="both"/>
        <w:rPr>
          <w:b/>
          <w:sz w:val="36"/>
          <w:szCs w:val="36"/>
        </w:rPr>
      </w:pPr>
    </w:p>
    <w:p w14:paraId="67737D3D" w14:textId="77777777" w:rsidR="00544122" w:rsidRDefault="00544122" w:rsidP="00544122">
      <w:pPr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1583F556" w14:textId="2AFA00D0" w:rsidR="00973DC7" w:rsidRDefault="00973DC7" w:rsidP="00C57FC3"/>
    <w:p w14:paraId="53FDF18B" w14:textId="77777777" w:rsidR="004D276E" w:rsidRDefault="004D276E" w:rsidP="00C57FC3"/>
    <w:p w14:paraId="5ECC1621" w14:textId="77777777" w:rsidR="00973DC7" w:rsidRDefault="00973DC7" w:rsidP="00C57FC3"/>
    <w:p w14:paraId="2B57533D" w14:textId="77777777" w:rsidR="00915AB4" w:rsidRDefault="00915AB4" w:rsidP="00915AB4">
      <w:pPr>
        <w:jc w:val="both"/>
        <w:rPr>
          <w:sz w:val="26"/>
          <w:szCs w:val="26"/>
        </w:rPr>
      </w:pPr>
    </w:p>
    <w:p w14:paraId="5021083A" w14:textId="77777777" w:rsidR="00915AB4" w:rsidRDefault="00915AB4" w:rsidP="00915AB4">
      <w:pPr>
        <w:jc w:val="both"/>
        <w:rPr>
          <w:sz w:val="26"/>
          <w:szCs w:val="26"/>
        </w:rPr>
      </w:pPr>
    </w:p>
    <w:p w14:paraId="6F27BE19" w14:textId="180CB8E1" w:rsidR="00B44983" w:rsidRPr="00955583" w:rsidRDefault="00B44983" w:rsidP="00B44983">
      <w:pPr>
        <w:rPr>
          <w:b/>
          <w:sz w:val="28"/>
          <w:szCs w:val="28"/>
        </w:rPr>
      </w:pPr>
      <w:r w:rsidRPr="00955583">
        <w:rPr>
          <w:sz w:val="28"/>
          <w:szCs w:val="28"/>
        </w:rPr>
        <w:lastRenderedPageBreak/>
        <w:t xml:space="preserve">                                                                      </w:t>
      </w:r>
      <w:r w:rsidRPr="00955583">
        <w:rPr>
          <w:noProof/>
          <w:sz w:val="28"/>
          <w:szCs w:val="28"/>
        </w:rPr>
        <w:drawing>
          <wp:inline distT="0" distB="0" distL="0" distR="0" wp14:anchorId="2E7C3C72" wp14:editId="059AA085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4B95E" w14:textId="77777777" w:rsidR="00B44983" w:rsidRPr="00B44983" w:rsidRDefault="00B44983" w:rsidP="00B44983">
      <w:pPr>
        <w:jc w:val="center"/>
        <w:rPr>
          <w:b/>
        </w:rPr>
      </w:pPr>
      <w:r w:rsidRPr="00B44983">
        <w:rPr>
          <w:b/>
        </w:rPr>
        <w:t>АДМИНИСТРАЦИЯ ВОЛЕНСКОГО СЕЛЬСКОГО ПОСЕЛЕНИЯ</w:t>
      </w:r>
    </w:p>
    <w:p w14:paraId="4A3847C1" w14:textId="77777777" w:rsidR="00B44983" w:rsidRPr="00B44983" w:rsidRDefault="00B44983" w:rsidP="00B44983">
      <w:pPr>
        <w:jc w:val="center"/>
        <w:rPr>
          <w:b/>
        </w:rPr>
      </w:pPr>
      <w:r w:rsidRPr="00B44983">
        <w:rPr>
          <w:b/>
        </w:rPr>
        <w:t>НОВОУСМАНСКОГО МУНИЦИПАЛЬНОГО РАЙОНА</w:t>
      </w:r>
    </w:p>
    <w:p w14:paraId="6C259393" w14:textId="77777777" w:rsidR="00B44983" w:rsidRPr="00955583" w:rsidRDefault="00B44983" w:rsidP="00B44983">
      <w:pPr>
        <w:jc w:val="center"/>
        <w:rPr>
          <w:b/>
          <w:sz w:val="26"/>
          <w:szCs w:val="26"/>
        </w:rPr>
      </w:pPr>
      <w:r w:rsidRPr="00B44983">
        <w:rPr>
          <w:b/>
        </w:rPr>
        <w:t>ВОРОНЕЖСКОЙ ОБЛАСТИ</w:t>
      </w:r>
    </w:p>
    <w:p w14:paraId="789B4DC8" w14:textId="77777777" w:rsidR="00B44983" w:rsidRPr="00955583" w:rsidRDefault="00B44983" w:rsidP="00B44983">
      <w:pPr>
        <w:jc w:val="center"/>
        <w:rPr>
          <w:b/>
          <w:sz w:val="28"/>
          <w:szCs w:val="28"/>
        </w:rPr>
      </w:pPr>
    </w:p>
    <w:p w14:paraId="7903FAB2" w14:textId="77777777" w:rsidR="00B44983" w:rsidRPr="00955583" w:rsidRDefault="00B44983" w:rsidP="00B44983">
      <w:pPr>
        <w:jc w:val="center"/>
        <w:rPr>
          <w:b/>
          <w:bCs/>
          <w:sz w:val="28"/>
          <w:szCs w:val="28"/>
        </w:rPr>
      </w:pPr>
      <w:r w:rsidRPr="00955583">
        <w:rPr>
          <w:b/>
          <w:bCs/>
          <w:sz w:val="28"/>
          <w:szCs w:val="28"/>
        </w:rPr>
        <w:t>П О С Т А Н О В Л Е Н И Е</w:t>
      </w:r>
    </w:p>
    <w:p w14:paraId="28B58769" w14:textId="77777777" w:rsidR="00B44983" w:rsidRPr="00955583" w:rsidRDefault="00B44983" w:rsidP="00B44983">
      <w:pPr>
        <w:jc w:val="both"/>
        <w:rPr>
          <w:sz w:val="28"/>
          <w:szCs w:val="28"/>
          <w:u w:val="single"/>
        </w:rPr>
      </w:pPr>
    </w:p>
    <w:p w14:paraId="72EE8CF1" w14:textId="77777777" w:rsidR="00B44983" w:rsidRPr="00955583" w:rsidRDefault="00B44983" w:rsidP="00B44983">
      <w:pPr>
        <w:jc w:val="both"/>
        <w:rPr>
          <w:sz w:val="28"/>
          <w:szCs w:val="28"/>
        </w:rPr>
      </w:pPr>
      <w:r>
        <w:rPr>
          <w:sz w:val="28"/>
          <w:szCs w:val="28"/>
        </w:rPr>
        <w:t>10.10</w:t>
      </w:r>
      <w:r w:rsidRPr="00955583">
        <w:rPr>
          <w:sz w:val="28"/>
          <w:szCs w:val="28"/>
        </w:rPr>
        <w:t>.2022г. №</w:t>
      </w:r>
      <w:r>
        <w:rPr>
          <w:sz w:val="28"/>
          <w:szCs w:val="28"/>
        </w:rPr>
        <w:t>133</w:t>
      </w:r>
      <w:r w:rsidRPr="00955583">
        <w:rPr>
          <w:sz w:val="28"/>
          <w:szCs w:val="28"/>
        </w:rPr>
        <w:t xml:space="preserve">  </w:t>
      </w:r>
    </w:p>
    <w:p w14:paraId="44A1FD0D" w14:textId="77777777" w:rsidR="00B44983" w:rsidRPr="00955583" w:rsidRDefault="00B44983" w:rsidP="00B44983">
      <w:pPr>
        <w:jc w:val="both"/>
        <w:rPr>
          <w:sz w:val="28"/>
          <w:szCs w:val="28"/>
        </w:rPr>
      </w:pPr>
      <w:r w:rsidRPr="00955583">
        <w:rPr>
          <w:sz w:val="28"/>
          <w:szCs w:val="28"/>
        </w:rPr>
        <w:t xml:space="preserve">     пос. Воля</w:t>
      </w:r>
    </w:p>
    <w:p w14:paraId="1575AD2C" w14:textId="77777777" w:rsidR="00B44983" w:rsidRDefault="00B44983" w:rsidP="00B44983">
      <w:pPr>
        <w:ind w:right="4110"/>
        <w:jc w:val="both"/>
        <w:rPr>
          <w:sz w:val="28"/>
          <w:szCs w:val="28"/>
        </w:rPr>
      </w:pPr>
    </w:p>
    <w:p w14:paraId="5E813578" w14:textId="77777777" w:rsidR="00B44983" w:rsidRPr="009E0608" w:rsidRDefault="00B44983" w:rsidP="00B44983">
      <w:pPr>
        <w:ind w:right="4251"/>
        <w:jc w:val="both"/>
        <w:rPr>
          <w:sz w:val="28"/>
          <w:szCs w:val="28"/>
        </w:rPr>
      </w:pPr>
      <w:r w:rsidRPr="009E0608">
        <w:rPr>
          <w:sz w:val="28"/>
          <w:szCs w:val="28"/>
        </w:rPr>
        <w:t xml:space="preserve">Об утверждении перечня </w:t>
      </w:r>
      <w:r>
        <w:rPr>
          <w:sz w:val="28"/>
          <w:szCs w:val="28"/>
        </w:rPr>
        <w:t>должностей муниципальной службы в администрации Воленского сельского поселения Новоусманского муниципального района Воронежской области,</w:t>
      </w:r>
      <w:r w:rsidRPr="009E0608">
        <w:rPr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14:paraId="1DED172F" w14:textId="77777777" w:rsidR="00B44983" w:rsidRPr="00853ED8" w:rsidRDefault="00B44983" w:rsidP="00B4498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14:paraId="2B9F30B4" w14:textId="77777777" w:rsidR="00B44983" w:rsidRDefault="00B44983" w:rsidP="00B44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2D72">
        <w:rPr>
          <w:sz w:val="28"/>
          <w:szCs w:val="28"/>
        </w:rPr>
        <w:t xml:space="preserve"> соответствии с пунктом 3 Указа Президента Российской Федерации от 18.05.2009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E42D72">
        <w:rPr>
          <w:color w:val="000000"/>
          <w:sz w:val="28"/>
        </w:rPr>
        <w:t>,</w:t>
      </w:r>
      <w:r w:rsidRPr="00E42D72">
        <w:t xml:space="preserve"> </w:t>
      </w:r>
      <w:r w:rsidRPr="00E42D72">
        <w:rPr>
          <w:sz w:val="28"/>
          <w:szCs w:val="28"/>
        </w:rPr>
        <w:t>а также в соответствии с Федеральным законом от 25.12.</w:t>
      </w:r>
      <w:bookmarkStart w:id="0" w:name="_GoBack"/>
      <w:bookmarkEnd w:id="0"/>
      <w:r w:rsidRPr="00E42D72">
        <w:rPr>
          <w:sz w:val="28"/>
          <w:szCs w:val="28"/>
        </w:rPr>
        <w:t xml:space="preserve">2008 г. № 273-ФЗ </w:t>
      </w:r>
      <w:r>
        <w:rPr>
          <w:sz w:val="28"/>
          <w:szCs w:val="28"/>
        </w:rPr>
        <w:t>«</w:t>
      </w:r>
      <w:r w:rsidRPr="00E42D72">
        <w:rPr>
          <w:sz w:val="28"/>
          <w:szCs w:val="28"/>
        </w:rPr>
        <w:t>О противодействии коррупции»</w:t>
      </w:r>
      <w:r>
        <w:rPr>
          <w:sz w:val="28"/>
          <w:szCs w:val="28"/>
        </w:rPr>
        <w:t>,</w:t>
      </w:r>
      <w:r w:rsidRPr="00E42D72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Воленского </w:t>
      </w:r>
      <w:r w:rsidRPr="00E42D72">
        <w:rPr>
          <w:sz w:val="28"/>
          <w:szCs w:val="28"/>
        </w:rPr>
        <w:t xml:space="preserve">сельского поселения </w:t>
      </w:r>
    </w:p>
    <w:p w14:paraId="151C3FF0" w14:textId="77777777" w:rsidR="00B44983" w:rsidRPr="00853ED8" w:rsidRDefault="00B44983" w:rsidP="00B449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7CD85CB" w14:textId="77777777" w:rsidR="00B44983" w:rsidRPr="00C41756" w:rsidRDefault="00B44983" w:rsidP="00B4498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1756">
        <w:rPr>
          <w:sz w:val="28"/>
          <w:szCs w:val="28"/>
        </w:rPr>
        <w:t>Утвердить прилагаемый Перечень (приложение 1) должностей муниципальной службы в администрации Воленского сельского поселения Новоусманского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детей.</w:t>
      </w:r>
    </w:p>
    <w:p w14:paraId="2292B203" w14:textId="77777777" w:rsidR="00B44983" w:rsidRPr="00C41756" w:rsidRDefault="00B44983" w:rsidP="00B44983">
      <w:pPr>
        <w:ind w:firstLine="426"/>
        <w:jc w:val="both"/>
        <w:rPr>
          <w:sz w:val="28"/>
          <w:szCs w:val="28"/>
        </w:rPr>
      </w:pPr>
      <w:r w:rsidRPr="00C41756">
        <w:rPr>
          <w:sz w:val="28"/>
          <w:szCs w:val="28"/>
        </w:rPr>
        <w:t>2. Ознакомить муниципальных служащих администрации Воленского сельского поселения Новоусманского муниципального района Воронежской области с перечнем, предусмотренным пунктом 1 настоящего постановления.</w:t>
      </w:r>
    </w:p>
    <w:p w14:paraId="70C3DAE7" w14:textId="77777777" w:rsidR="00B44983" w:rsidRPr="00C41756" w:rsidRDefault="00B44983" w:rsidP="00B44983">
      <w:pPr>
        <w:ind w:firstLine="426"/>
        <w:jc w:val="both"/>
        <w:rPr>
          <w:sz w:val="28"/>
          <w:szCs w:val="28"/>
        </w:rPr>
      </w:pPr>
      <w:r w:rsidRPr="00C41756">
        <w:rPr>
          <w:sz w:val="28"/>
          <w:szCs w:val="28"/>
        </w:rPr>
        <w:lastRenderedPageBreak/>
        <w:t>3. Признать утратившими силу постановления администрации Воленского сельского поселения:</w:t>
      </w:r>
    </w:p>
    <w:p w14:paraId="24B1CA81" w14:textId="77777777" w:rsidR="00B44983" w:rsidRPr="00C41756" w:rsidRDefault="00B44983" w:rsidP="00B44983">
      <w:pPr>
        <w:ind w:firstLine="426"/>
        <w:jc w:val="both"/>
        <w:rPr>
          <w:bCs/>
          <w:sz w:val="28"/>
          <w:szCs w:val="28"/>
        </w:rPr>
      </w:pPr>
      <w:r w:rsidRPr="00C41756">
        <w:rPr>
          <w:sz w:val="28"/>
          <w:szCs w:val="28"/>
        </w:rPr>
        <w:t>- от 07.12.2010 г. № 137 «</w:t>
      </w:r>
      <w:r w:rsidRPr="00C41756">
        <w:rPr>
          <w:bCs/>
          <w:sz w:val="28"/>
          <w:szCs w:val="28"/>
        </w:rPr>
        <w:t>Об утверждении Перечня должностей муниципальной службы в администрации Воленского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о реализации Указа Президента Российской Федерации от 21.07.2010года №925»;</w:t>
      </w:r>
    </w:p>
    <w:p w14:paraId="53B270A2" w14:textId="77777777" w:rsidR="00B44983" w:rsidRPr="00C41756" w:rsidRDefault="00B44983" w:rsidP="00B44983">
      <w:pPr>
        <w:ind w:firstLine="426"/>
        <w:jc w:val="both"/>
        <w:rPr>
          <w:bCs/>
          <w:sz w:val="28"/>
          <w:szCs w:val="28"/>
        </w:rPr>
      </w:pPr>
      <w:r w:rsidRPr="00C41756">
        <w:rPr>
          <w:bCs/>
          <w:sz w:val="28"/>
          <w:szCs w:val="28"/>
        </w:rPr>
        <w:t xml:space="preserve">- </w:t>
      </w:r>
      <w:r w:rsidRPr="00C41756">
        <w:rPr>
          <w:sz w:val="28"/>
          <w:szCs w:val="28"/>
        </w:rPr>
        <w:t>от 28.03.2011 г. № 34 «</w:t>
      </w:r>
      <w:r w:rsidRPr="00C41756">
        <w:rPr>
          <w:bCs/>
          <w:sz w:val="28"/>
          <w:szCs w:val="28"/>
        </w:rPr>
        <w:t>О внесении изменений в</w:t>
      </w:r>
      <w:r w:rsidRPr="00C41756">
        <w:rPr>
          <w:b/>
          <w:bCs/>
          <w:sz w:val="28"/>
          <w:szCs w:val="28"/>
        </w:rPr>
        <w:t xml:space="preserve"> </w:t>
      </w:r>
      <w:r w:rsidRPr="00C41756">
        <w:rPr>
          <w:bCs/>
          <w:sz w:val="28"/>
          <w:szCs w:val="28"/>
        </w:rPr>
        <w:t xml:space="preserve">постановление администрации Воленского сельского поселения Новоусманского муниципального района Воронежской области </w:t>
      </w:r>
      <w:r w:rsidRPr="00C41756">
        <w:rPr>
          <w:sz w:val="28"/>
          <w:szCs w:val="28"/>
        </w:rPr>
        <w:t>от 07.12.2010 г. № 137 «</w:t>
      </w:r>
      <w:r w:rsidRPr="00C41756">
        <w:rPr>
          <w:bCs/>
          <w:sz w:val="28"/>
          <w:szCs w:val="28"/>
        </w:rPr>
        <w:t>Об утверждении Перечня должностей муниципальной службы в администрации Воленского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о реализации Указа Президента Российской Федерации от 21.07.2010года №925»;</w:t>
      </w:r>
    </w:p>
    <w:p w14:paraId="7F97D269" w14:textId="77777777" w:rsidR="00B44983" w:rsidRPr="00C41756" w:rsidRDefault="00B44983" w:rsidP="00B44983">
      <w:pPr>
        <w:ind w:firstLine="426"/>
        <w:jc w:val="both"/>
        <w:rPr>
          <w:sz w:val="28"/>
          <w:szCs w:val="28"/>
        </w:rPr>
      </w:pPr>
      <w:r w:rsidRPr="00C41756">
        <w:rPr>
          <w:bCs/>
          <w:sz w:val="28"/>
          <w:szCs w:val="28"/>
        </w:rPr>
        <w:t xml:space="preserve">- от </w:t>
      </w:r>
      <w:r w:rsidRPr="00C41756">
        <w:rPr>
          <w:rFonts w:eastAsia="Calibri"/>
          <w:bCs/>
          <w:sz w:val="28"/>
          <w:szCs w:val="28"/>
          <w:lang w:eastAsia="en-US"/>
        </w:rPr>
        <w:t>16.01.2012 г. № 5 «</w:t>
      </w:r>
      <w:r w:rsidRPr="00C41756">
        <w:rPr>
          <w:bCs/>
          <w:sz w:val="28"/>
          <w:szCs w:val="28"/>
        </w:rPr>
        <w:t>О внесении изменений в</w:t>
      </w:r>
      <w:r w:rsidRPr="00C41756">
        <w:rPr>
          <w:b/>
          <w:bCs/>
          <w:sz w:val="28"/>
          <w:szCs w:val="28"/>
        </w:rPr>
        <w:t xml:space="preserve"> </w:t>
      </w:r>
      <w:r w:rsidRPr="00C41756">
        <w:rPr>
          <w:bCs/>
          <w:sz w:val="28"/>
          <w:szCs w:val="28"/>
        </w:rPr>
        <w:t xml:space="preserve">постановление администрации Воленского сельского поселения Новоусманского муниципального района Воронежской области </w:t>
      </w:r>
      <w:r w:rsidRPr="00C41756">
        <w:rPr>
          <w:sz w:val="28"/>
          <w:szCs w:val="28"/>
        </w:rPr>
        <w:t>от 07.12.2010 г. № 137 «</w:t>
      </w:r>
      <w:r w:rsidRPr="00C41756">
        <w:rPr>
          <w:bCs/>
          <w:sz w:val="28"/>
          <w:szCs w:val="28"/>
        </w:rPr>
        <w:t>Об утверждении Перечня должностей муниципальной службы в администрации Воленского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о реализации Указа Президента Российской Федерации от 21.07.2010года №925</w:t>
      </w:r>
      <w:r w:rsidRPr="00C41756">
        <w:rPr>
          <w:bCs/>
          <w:color w:val="000000"/>
          <w:sz w:val="28"/>
          <w:szCs w:val="28"/>
        </w:rPr>
        <w:t>»(в редакции постановления № 34 от 28.03.2011г)».</w:t>
      </w:r>
    </w:p>
    <w:p w14:paraId="7E7004FF" w14:textId="77777777" w:rsidR="00B44983" w:rsidRPr="00C41756" w:rsidRDefault="00B44983" w:rsidP="00B44983">
      <w:pPr>
        <w:ind w:firstLine="567"/>
        <w:jc w:val="both"/>
        <w:rPr>
          <w:sz w:val="28"/>
          <w:szCs w:val="28"/>
        </w:rPr>
      </w:pPr>
      <w:r w:rsidRPr="00C41756">
        <w:rPr>
          <w:sz w:val="28"/>
          <w:szCs w:val="28"/>
        </w:rPr>
        <w:t xml:space="preserve">2.Опубликовать настоящее постановление на официальном сайте   </w:t>
      </w:r>
      <w:proofErr w:type="gramStart"/>
      <w:r w:rsidRPr="00C41756">
        <w:rPr>
          <w:sz w:val="28"/>
          <w:szCs w:val="28"/>
        </w:rPr>
        <w:t>администрации  и</w:t>
      </w:r>
      <w:proofErr w:type="gramEnd"/>
      <w:r w:rsidRPr="00C41756">
        <w:rPr>
          <w:sz w:val="28"/>
          <w:szCs w:val="28"/>
        </w:rPr>
        <w:t xml:space="preserve"> 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2A7C9869" w14:textId="77777777" w:rsidR="00B44983" w:rsidRPr="00C41756" w:rsidRDefault="00B44983" w:rsidP="00B44983">
      <w:pPr>
        <w:ind w:firstLine="567"/>
        <w:jc w:val="both"/>
        <w:rPr>
          <w:sz w:val="28"/>
          <w:szCs w:val="28"/>
        </w:rPr>
      </w:pPr>
      <w:r w:rsidRPr="00C41756"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08EFABAC" w14:textId="77777777" w:rsidR="00B44983" w:rsidRPr="00955583" w:rsidRDefault="00B44983" w:rsidP="00B44983">
      <w:pPr>
        <w:rPr>
          <w:sz w:val="28"/>
          <w:szCs w:val="28"/>
        </w:rPr>
      </w:pPr>
    </w:p>
    <w:p w14:paraId="6D998973" w14:textId="77777777" w:rsidR="00B44983" w:rsidRPr="00955583" w:rsidRDefault="00B44983" w:rsidP="00B44983">
      <w:pPr>
        <w:rPr>
          <w:sz w:val="28"/>
          <w:szCs w:val="28"/>
        </w:rPr>
      </w:pPr>
    </w:p>
    <w:p w14:paraId="363AE1CF" w14:textId="77777777" w:rsidR="00B44983" w:rsidRPr="00955583" w:rsidRDefault="00B44983" w:rsidP="00B44983">
      <w:pPr>
        <w:tabs>
          <w:tab w:val="left" w:pos="2475"/>
        </w:tabs>
        <w:rPr>
          <w:sz w:val="28"/>
          <w:szCs w:val="28"/>
        </w:rPr>
      </w:pPr>
      <w:r w:rsidRPr="00955583">
        <w:rPr>
          <w:sz w:val="28"/>
          <w:szCs w:val="28"/>
        </w:rPr>
        <w:t>Глава Воленского сельского поселения                                   А.Ю. Десятников</w:t>
      </w:r>
    </w:p>
    <w:p w14:paraId="0BF5A4BC" w14:textId="77777777" w:rsidR="00B44983" w:rsidRDefault="00B44983" w:rsidP="00B44983">
      <w:pPr>
        <w:ind w:firstLine="851"/>
        <w:jc w:val="right"/>
      </w:pPr>
      <w:r w:rsidRPr="00853ED8">
        <w:rPr>
          <w:sz w:val="28"/>
          <w:szCs w:val="28"/>
        </w:rPr>
        <w:br w:type="column"/>
      </w:r>
      <w:r w:rsidRPr="00955583">
        <w:lastRenderedPageBreak/>
        <w:t xml:space="preserve">Приложение </w:t>
      </w:r>
    </w:p>
    <w:p w14:paraId="69BD6E4D" w14:textId="77777777" w:rsidR="00B44983" w:rsidRPr="00955583" w:rsidRDefault="00B44983" w:rsidP="00B44983">
      <w:pPr>
        <w:ind w:firstLine="851"/>
        <w:jc w:val="right"/>
      </w:pPr>
      <w:r w:rsidRPr="00955583">
        <w:t>к постановлению администрации</w:t>
      </w:r>
    </w:p>
    <w:p w14:paraId="233D6E0B" w14:textId="77777777" w:rsidR="00B44983" w:rsidRPr="00955583" w:rsidRDefault="00B44983" w:rsidP="00B44983">
      <w:pPr>
        <w:ind w:firstLine="851"/>
        <w:jc w:val="right"/>
      </w:pPr>
      <w:r w:rsidRPr="00955583">
        <w:t xml:space="preserve">Воленского сельского поселения </w:t>
      </w:r>
    </w:p>
    <w:p w14:paraId="06B36F52" w14:textId="77777777" w:rsidR="00B44983" w:rsidRPr="00955583" w:rsidRDefault="00B44983" w:rsidP="00B44983">
      <w:pPr>
        <w:ind w:firstLine="851"/>
        <w:jc w:val="right"/>
      </w:pPr>
      <w:r w:rsidRPr="00955583">
        <w:t>№</w:t>
      </w:r>
      <w:r>
        <w:t>133</w:t>
      </w:r>
      <w:r w:rsidRPr="00955583">
        <w:t xml:space="preserve"> от</w:t>
      </w:r>
      <w:r>
        <w:t xml:space="preserve"> 10</w:t>
      </w:r>
      <w:r w:rsidRPr="00955583">
        <w:t>.</w:t>
      </w:r>
      <w:r>
        <w:t>10.</w:t>
      </w:r>
      <w:r w:rsidRPr="00955583">
        <w:t>2022</w:t>
      </w:r>
      <w:r>
        <w:t>г.</w:t>
      </w:r>
    </w:p>
    <w:p w14:paraId="2CC24FAB" w14:textId="77777777" w:rsidR="00B44983" w:rsidRDefault="00B44983" w:rsidP="00B44983">
      <w:pPr>
        <w:ind w:firstLine="851"/>
        <w:jc w:val="right"/>
        <w:rPr>
          <w:sz w:val="26"/>
          <w:szCs w:val="26"/>
        </w:rPr>
      </w:pPr>
    </w:p>
    <w:p w14:paraId="35771369" w14:textId="77777777" w:rsidR="00B44983" w:rsidRPr="00F64DC8" w:rsidRDefault="00B44983" w:rsidP="00B44983">
      <w:pPr>
        <w:ind w:firstLine="851"/>
        <w:jc w:val="right"/>
        <w:rPr>
          <w:sz w:val="26"/>
          <w:szCs w:val="26"/>
        </w:rPr>
      </w:pPr>
    </w:p>
    <w:p w14:paraId="34307724" w14:textId="77777777" w:rsidR="00B44983" w:rsidRPr="00744B99" w:rsidRDefault="00B44983" w:rsidP="00B44983">
      <w:pPr>
        <w:jc w:val="center"/>
        <w:rPr>
          <w:b/>
          <w:sz w:val="28"/>
          <w:szCs w:val="28"/>
        </w:rPr>
      </w:pPr>
      <w:r w:rsidRPr="00744B99">
        <w:rPr>
          <w:b/>
          <w:sz w:val="28"/>
          <w:szCs w:val="28"/>
        </w:rPr>
        <w:t>Перечень</w:t>
      </w:r>
    </w:p>
    <w:p w14:paraId="42576B4E" w14:textId="77777777" w:rsidR="00B44983" w:rsidRPr="00744B99" w:rsidRDefault="00B44983" w:rsidP="00B44983">
      <w:pPr>
        <w:jc w:val="center"/>
        <w:rPr>
          <w:b/>
          <w:sz w:val="28"/>
          <w:szCs w:val="28"/>
        </w:rPr>
      </w:pPr>
      <w:r w:rsidRPr="00744B99">
        <w:rPr>
          <w:b/>
          <w:sz w:val="28"/>
          <w:szCs w:val="28"/>
        </w:rPr>
        <w:t xml:space="preserve">должностей муниципальной службы, </w:t>
      </w:r>
      <w:r>
        <w:rPr>
          <w:b/>
          <w:sz w:val="28"/>
          <w:szCs w:val="28"/>
        </w:rPr>
        <w:t xml:space="preserve"> в администрации Воленского сельского поселения Новоусманского муниципального района Воронежской области </w:t>
      </w:r>
      <w:r w:rsidRPr="00744B99">
        <w:rPr>
          <w:b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14:paraId="2EBC7743" w14:textId="77777777" w:rsidR="00B44983" w:rsidRPr="00744B99" w:rsidRDefault="00B44983" w:rsidP="00B44983">
      <w:pPr>
        <w:rPr>
          <w:sz w:val="28"/>
          <w:szCs w:val="28"/>
        </w:rPr>
      </w:pPr>
    </w:p>
    <w:p w14:paraId="0F381CB6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b/>
          <w:sz w:val="28"/>
          <w:szCs w:val="28"/>
        </w:rPr>
        <w:t xml:space="preserve">1. Высшая должность муниципальной службы: </w:t>
      </w:r>
    </w:p>
    <w:p w14:paraId="76B21DA6" w14:textId="77777777" w:rsidR="00B44983" w:rsidRPr="00744B99" w:rsidRDefault="00B44983" w:rsidP="00B44983">
      <w:pPr>
        <w:pStyle w:val="aff2"/>
        <w:spacing w:before="0" w:beforeAutospacing="0" w:after="120" w:afterAutospacing="0"/>
        <w:rPr>
          <w:sz w:val="28"/>
          <w:szCs w:val="28"/>
        </w:rPr>
      </w:pPr>
      <w:r w:rsidRPr="00744B99">
        <w:rPr>
          <w:b/>
          <w:sz w:val="28"/>
          <w:szCs w:val="28"/>
        </w:rPr>
        <w:t>-</w:t>
      </w:r>
      <w:r w:rsidRPr="00744B99">
        <w:rPr>
          <w:sz w:val="28"/>
          <w:szCs w:val="28"/>
        </w:rPr>
        <w:t xml:space="preserve"> Глава администрации;</w:t>
      </w:r>
    </w:p>
    <w:p w14:paraId="2A28579A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b/>
          <w:sz w:val="28"/>
          <w:szCs w:val="28"/>
        </w:rPr>
      </w:pPr>
      <w:r w:rsidRPr="00744B99">
        <w:rPr>
          <w:b/>
          <w:sz w:val="28"/>
          <w:szCs w:val="28"/>
        </w:rPr>
        <w:t>2. Старшие должности муниципальной службы:</w:t>
      </w:r>
    </w:p>
    <w:p w14:paraId="68B570CE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rFonts w:eastAsia="Calibri"/>
          <w:sz w:val="28"/>
          <w:szCs w:val="28"/>
          <w:lang w:eastAsia="en-US"/>
        </w:rPr>
      </w:pPr>
      <w:r w:rsidRPr="00744B99">
        <w:rPr>
          <w:b/>
          <w:sz w:val="28"/>
          <w:szCs w:val="28"/>
        </w:rPr>
        <w:t xml:space="preserve">- </w:t>
      </w:r>
      <w:r w:rsidRPr="00744B99">
        <w:rPr>
          <w:rFonts w:eastAsia="Calibri"/>
          <w:sz w:val="28"/>
          <w:szCs w:val="28"/>
          <w:lang w:eastAsia="en-US"/>
        </w:rPr>
        <w:t>Главный специалист;</w:t>
      </w:r>
    </w:p>
    <w:p w14:paraId="13B58214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</w:t>
      </w:r>
      <w:r w:rsidRPr="00744B99">
        <w:rPr>
          <w:rFonts w:eastAsia="Calibri"/>
          <w:sz w:val="28"/>
          <w:szCs w:val="28"/>
          <w:lang w:eastAsia="en-US"/>
        </w:rPr>
        <w:t xml:space="preserve">пециалист 1 </w:t>
      </w:r>
      <w:r>
        <w:rPr>
          <w:rFonts w:eastAsia="Calibri"/>
          <w:sz w:val="28"/>
          <w:szCs w:val="28"/>
          <w:lang w:eastAsia="en-US"/>
        </w:rPr>
        <w:t>категории</w:t>
      </w:r>
      <w:r w:rsidRPr="00744B99">
        <w:rPr>
          <w:rFonts w:eastAsia="Calibri"/>
          <w:sz w:val="28"/>
          <w:szCs w:val="28"/>
          <w:lang w:eastAsia="en-US"/>
        </w:rPr>
        <w:t>.</w:t>
      </w:r>
    </w:p>
    <w:p w14:paraId="354BFAAE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b/>
          <w:sz w:val="28"/>
          <w:szCs w:val="28"/>
        </w:rPr>
      </w:pPr>
      <w:r w:rsidRPr="00744B99">
        <w:rPr>
          <w:b/>
          <w:sz w:val="28"/>
          <w:szCs w:val="28"/>
        </w:rPr>
        <w:t xml:space="preserve">3. Другие должности муниципальной службы в администрации </w:t>
      </w:r>
      <w:r>
        <w:rPr>
          <w:b/>
          <w:sz w:val="28"/>
          <w:szCs w:val="28"/>
        </w:rPr>
        <w:t xml:space="preserve">Воленского </w:t>
      </w:r>
      <w:r w:rsidRPr="00744B9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Новоусманского</w:t>
      </w:r>
      <w:r w:rsidRPr="00744B99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Воронежской</w:t>
      </w:r>
      <w:r w:rsidRPr="00744B99">
        <w:rPr>
          <w:b/>
          <w:sz w:val="28"/>
          <w:szCs w:val="28"/>
        </w:rPr>
        <w:t xml:space="preserve"> области, замещение которых связано с коррупционными рисками.</w:t>
      </w:r>
    </w:p>
    <w:p w14:paraId="3EDCAEA4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sz w:val="28"/>
          <w:szCs w:val="28"/>
        </w:rPr>
        <w:t>Должности муниципальной службы администрации, исполнение должностных обязанностей по которым предусматривает:</w:t>
      </w:r>
    </w:p>
    <w:p w14:paraId="3324A3B8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sz w:val="28"/>
          <w:szCs w:val="28"/>
        </w:rPr>
        <w:t xml:space="preserve"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</w:t>
      </w:r>
    </w:p>
    <w:p w14:paraId="1FA99107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sz w:val="28"/>
          <w:szCs w:val="28"/>
        </w:rPr>
        <w:t xml:space="preserve">- предоставление муниципальных услуг гражданам и организациям; </w:t>
      </w:r>
    </w:p>
    <w:p w14:paraId="472D8273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sz w:val="28"/>
          <w:szCs w:val="28"/>
        </w:rPr>
        <w:t xml:space="preserve">- осуществление контрольных и надзорных мероприятий; </w:t>
      </w:r>
    </w:p>
    <w:p w14:paraId="37F24580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sz w:val="28"/>
          <w:szCs w:val="28"/>
        </w:rPr>
        <w:t xml:space="preserve">- управление муниципальным имуществом; </w:t>
      </w:r>
    </w:p>
    <w:p w14:paraId="64612387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sz w:val="28"/>
          <w:szCs w:val="28"/>
        </w:rPr>
        <w:t>- хранение и распределение материально-технических ресурсов.</w:t>
      </w:r>
    </w:p>
    <w:p w14:paraId="7D9CDEB0" w14:textId="77777777" w:rsidR="00B44983" w:rsidRPr="00744B99" w:rsidRDefault="00B44983" w:rsidP="00B44983">
      <w:pPr>
        <w:pStyle w:val="aff2"/>
        <w:spacing w:before="0" w:beforeAutospacing="0" w:after="120" w:afterAutospacing="0"/>
        <w:jc w:val="both"/>
        <w:rPr>
          <w:sz w:val="28"/>
          <w:szCs w:val="28"/>
        </w:rPr>
      </w:pPr>
      <w:r w:rsidRPr="00744B99">
        <w:rPr>
          <w:b/>
          <w:sz w:val="28"/>
          <w:szCs w:val="28"/>
        </w:rPr>
        <w:t xml:space="preserve">4. </w:t>
      </w:r>
      <w:r w:rsidRPr="00744B99">
        <w:rPr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14:paraId="0617EE51" w14:textId="77777777" w:rsidR="00B44983" w:rsidRPr="00F64DC8" w:rsidRDefault="00B44983" w:rsidP="00B44983">
      <w:pPr>
        <w:ind w:firstLine="851"/>
        <w:jc w:val="both"/>
        <w:rPr>
          <w:sz w:val="26"/>
          <w:szCs w:val="26"/>
        </w:rPr>
      </w:pPr>
    </w:p>
    <w:p w14:paraId="1E457456" w14:textId="77777777" w:rsidR="00915AB4" w:rsidRDefault="00915AB4" w:rsidP="00915AB4">
      <w:pPr>
        <w:jc w:val="both"/>
        <w:rPr>
          <w:sz w:val="26"/>
          <w:szCs w:val="26"/>
        </w:rPr>
      </w:pPr>
    </w:p>
    <w:p w14:paraId="698CC3DB" w14:textId="77777777" w:rsidR="00915AB4" w:rsidRDefault="00915AB4" w:rsidP="00915AB4">
      <w:pPr>
        <w:rPr>
          <w:sz w:val="26"/>
          <w:szCs w:val="26"/>
        </w:rPr>
      </w:pPr>
    </w:p>
    <w:p w14:paraId="2B7BB020" w14:textId="43207CBD" w:rsidR="00915AB4" w:rsidRDefault="00915AB4" w:rsidP="004D276E">
      <w:pPr>
        <w:jc w:val="center"/>
        <w:rPr>
          <w:b/>
          <w:sz w:val="28"/>
          <w:szCs w:val="28"/>
        </w:rPr>
      </w:pPr>
    </w:p>
    <w:p w14:paraId="505E3294" w14:textId="3B3913EE" w:rsidR="00915AB4" w:rsidRDefault="00915AB4" w:rsidP="004D276E">
      <w:pPr>
        <w:jc w:val="center"/>
        <w:rPr>
          <w:b/>
          <w:sz w:val="28"/>
          <w:szCs w:val="28"/>
        </w:rPr>
      </w:pPr>
    </w:p>
    <w:p w14:paraId="17BE5B6B" w14:textId="7CC5D60F" w:rsidR="00915AB4" w:rsidRDefault="00915AB4" w:rsidP="004D276E">
      <w:pPr>
        <w:jc w:val="center"/>
        <w:rPr>
          <w:b/>
          <w:sz w:val="28"/>
          <w:szCs w:val="28"/>
        </w:rPr>
      </w:pPr>
    </w:p>
    <w:p w14:paraId="4CB1F483" w14:textId="61FE1131" w:rsidR="00915AB4" w:rsidRDefault="00915AB4" w:rsidP="004D276E">
      <w:pPr>
        <w:jc w:val="center"/>
        <w:rPr>
          <w:b/>
          <w:sz w:val="28"/>
          <w:szCs w:val="28"/>
        </w:rPr>
      </w:pPr>
    </w:p>
    <w:p w14:paraId="6AE66934" w14:textId="245ED904" w:rsidR="00915AB4" w:rsidRDefault="00915AB4" w:rsidP="004D276E">
      <w:pPr>
        <w:jc w:val="center"/>
        <w:rPr>
          <w:b/>
          <w:sz w:val="28"/>
          <w:szCs w:val="28"/>
        </w:rPr>
      </w:pPr>
    </w:p>
    <w:p w14:paraId="59DBDB11" w14:textId="77777777" w:rsidR="004D276E" w:rsidRDefault="004D276E" w:rsidP="004D276E">
      <w:pPr>
        <w:autoSpaceDE w:val="0"/>
        <w:autoSpaceDN w:val="0"/>
        <w:adjustRightInd w:val="0"/>
        <w:rPr>
          <w:sz w:val="26"/>
          <w:szCs w:val="26"/>
        </w:rPr>
      </w:pPr>
    </w:p>
    <w:p w14:paraId="674F7A9C" w14:textId="77777777" w:rsidR="00E6690C" w:rsidRPr="00E70D8A" w:rsidRDefault="00E6690C" w:rsidP="00C57FC3">
      <w:pPr>
        <w:rPr>
          <w:vanish/>
        </w:rPr>
      </w:pPr>
    </w:p>
    <w:p w14:paraId="6F1FA430" w14:textId="77777777" w:rsidR="008052DB" w:rsidRPr="00E70D8A" w:rsidRDefault="008052DB" w:rsidP="00C57FC3">
      <w:pPr>
        <w:rPr>
          <w:vanish/>
        </w:rPr>
      </w:pPr>
    </w:p>
    <w:p w14:paraId="2BEAA665" w14:textId="77777777" w:rsidR="008052DB" w:rsidRPr="00E70D8A" w:rsidRDefault="008052DB" w:rsidP="00C57FC3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2B7DD345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B44983">
        <w:t>10</w:t>
      </w:r>
      <w:r w:rsidR="004D276E">
        <w:t>.10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AC511C">
      <w:headerReference w:type="default" r:id="rId10"/>
      <w:headerReference w:type="first" r:id="rId11"/>
      <w:pgSz w:w="11906" w:h="16838"/>
      <w:pgMar w:top="284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68E6" w14:textId="77777777" w:rsidR="004F2FF4" w:rsidRDefault="004F2FF4">
      <w:r>
        <w:separator/>
      </w:r>
    </w:p>
  </w:endnote>
  <w:endnote w:type="continuationSeparator" w:id="0">
    <w:p w14:paraId="215EDDDB" w14:textId="77777777" w:rsidR="004F2FF4" w:rsidRDefault="004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FFC46" w14:textId="77777777" w:rsidR="004F2FF4" w:rsidRDefault="004F2FF4">
      <w:r>
        <w:separator/>
      </w:r>
    </w:p>
  </w:footnote>
  <w:footnote w:type="continuationSeparator" w:id="0">
    <w:p w14:paraId="19925B88" w14:textId="77777777" w:rsidR="004F2FF4" w:rsidRDefault="004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1A07" w14:textId="7A62BC51" w:rsidR="00E10E96" w:rsidRDefault="004F2FF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7D4D" w14:textId="77777777" w:rsidR="00E10E96" w:rsidRDefault="00EC438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2369B955" w14:textId="77777777" w:rsidR="00E10E96" w:rsidRDefault="004F2FF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23F5F5B"/>
    <w:multiLevelType w:val="hybridMultilevel"/>
    <w:tmpl w:val="BA66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20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55B68"/>
    <w:multiLevelType w:val="hybridMultilevel"/>
    <w:tmpl w:val="C462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10533A"/>
    <w:multiLevelType w:val="hybridMultilevel"/>
    <w:tmpl w:val="2A74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4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310A051F"/>
    <w:multiLevelType w:val="hybridMultilevel"/>
    <w:tmpl w:val="92E60D0A"/>
    <w:lvl w:ilvl="0" w:tplc="CF9414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C93FBE"/>
    <w:multiLevelType w:val="hybridMultilevel"/>
    <w:tmpl w:val="4F1C72DC"/>
    <w:lvl w:ilvl="0" w:tplc="F82E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5" w15:restartNumberingAfterBreak="0">
    <w:nsid w:val="5D710FB6"/>
    <w:multiLevelType w:val="hybridMultilevel"/>
    <w:tmpl w:val="5A1072A6"/>
    <w:lvl w:ilvl="0" w:tplc="0652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0A225A"/>
    <w:multiLevelType w:val="hybridMultilevel"/>
    <w:tmpl w:val="A074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39" w15:restartNumberingAfterBreak="0">
    <w:nsid w:val="6D2D27B5"/>
    <w:multiLevelType w:val="hybridMultilevel"/>
    <w:tmpl w:val="57C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3"/>
  </w:num>
  <w:num w:numId="5">
    <w:abstractNumId w:val="15"/>
  </w:num>
  <w:num w:numId="6">
    <w:abstractNumId w:val="34"/>
  </w:num>
  <w:num w:numId="7">
    <w:abstractNumId w:val="32"/>
  </w:num>
  <w:num w:numId="8">
    <w:abstractNumId w:val="28"/>
  </w:num>
  <w:num w:numId="9">
    <w:abstractNumId w:val="19"/>
  </w:num>
  <w:num w:numId="10">
    <w:abstractNumId w:val="26"/>
  </w:num>
  <w:num w:numId="11">
    <w:abstractNumId w:val="24"/>
  </w:num>
  <w:num w:numId="12">
    <w:abstractNumId w:val="20"/>
  </w:num>
  <w:num w:numId="13">
    <w:abstractNumId w:val="25"/>
  </w:num>
  <w:num w:numId="14">
    <w:abstractNumId w:val="41"/>
  </w:num>
  <w:num w:numId="15">
    <w:abstractNumId w:val="29"/>
  </w:num>
  <w:num w:numId="16">
    <w:abstractNumId w:val="30"/>
  </w:num>
  <w:num w:numId="17">
    <w:abstractNumId w:val="16"/>
  </w:num>
  <w:num w:numId="18">
    <w:abstractNumId w:val="18"/>
  </w:num>
  <w:num w:numId="19">
    <w:abstractNumId w:val="37"/>
  </w:num>
  <w:num w:numId="20">
    <w:abstractNumId w:val="3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3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35"/>
  </w:num>
  <w:num w:numId="41">
    <w:abstractNumId w:val="14"/>
  </w:num>
  <w:num w:numId="42">
    <w:abstractNumId w:val="2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1B2EF3"/>
    <w:rsid w:val="002875B1"/>
    <w:rsid w:val="002A0326"/>
    <w:rsid w:val="002A3098"/>
    <w:rsid w:val="002B241B"/>
    <w:rsid w:val="0033189A"/>
    <w:rsid w:val="003635B7"/>
    <w:rsid w:val="00374CCA"/>
    <w:rsid w:val="003E3B72"/>
    <w:rsid w:val="00401434"/>
    <w:rsid w:val="00430E0A"/>
    <w:rsid w:val="00431A67"/>
    <w:rsid w:val="00431FBF"/>
    <w:rsid w:val="004431DA"/>
    <w:rsid w:val="0045373B"/>
    <w:rsid w:val="004B29D7"/>
    <w:rsid w:val="004C10C5"/>
    <w:rsid w:val="004D276E"/>
    <w:rsid w:val="004F2FF4"/>
    <w:rsid w:val="00544122"/>
    <w:rsid w:val="00554BB8"/>
    <w:rsid w:val="005B2866"/>
    <w:rsid w:val="00623E4F"/>
    <w:rsid w:val="006C1BDC"/>
    <w:rsid w:val="006D5630"/>
    <w:rsid w:val="00710E45"/>
    <w:rsid w:val="00714E6B"/>
    <w:rsid w:val="00716DB8"/>
    <w:rsid w:val="0078391C"/>
    <w:rsid w:val="00794609"/>
    <w:rsid w:val="007A5EAB"/>
    <w:rsid w:val="0080014F"/>
    <w:rsid w:val="008052DB"/>
    <w:rsid w:val="008150D1"/>
    <w:rsid w:val="00835B4E"/>
    <w:rsid w:val="008545A9"/>
    <w:rsid w:val="008802D9"/>
    <w:rsid w:val="00890254"/>
    <w:rsid w:val="008B09DD"/>
    <w:rsid w:val="008C0B01"/>
    <w:rsid w:val="009075A1"/>
    <w:rsid w:val="00915AB4"/>
    <w:rsid w:val="009414FA"/>
    <w:rsid w:val="009440C5"/>
    <w:rsid w:val="00973DC7"/>
    <w:rsid w:val="009910AD"/>
    <w:rsid w:val="009F1394"/>
    <w:rsid w:val="00A52118"/>
    <w:rsid w:val="00A66B8C"/>
    <w:rsid w:val="00A820D5"/>
    <w:rsid w:val="00AB073D"/>
    <w:rsid w:val="00AC511C"/>
    <w:rsid w:val="00B121E0"/>
    <w:rsid w:val="00B44983"/>
    <w:rsid w:val="00B50A3B"/>
    <w:rsid w:val="00B64226"/>
    <w:rsid w:val="00BA751E"/>
    <w:rsid w:val="00BD6504"/>
    <w:rsid w:val="00C54DF2"/>
    <w:rsid w:val="00C57FC3"/>
    <w:rsid w:val="00CC6C6D"/>
    <w:rsid w:val="00D02B0C"/>
    <w:rsid w:val="00D26978"/>
    <w:rsid w:val="00D81636"/>
    <w:rsid w:val="00D973E1"/>
    <w:rsid w:val="00DA4A57"/>
    <w:rsid w:val="00DB76E0"/>
    <w:rsid w:val="00E0780C"/>
    <w:rsid w:val="00E16FC9"/>
    <w:rsid w:val="00E23813"/>
    <w:rsid w:val="00E62BBD"/>
    <w:rsid w:val="00E6690C"/>
    <w:rsid w:val="00EC4381"/>
    <w:rsid w:val="00F02EE4"/>
    <w:rsid w:val="00F41A68"/>
    <w:rsid w:val="00F6254F"/>
    <w:rsid w:val="00F75DF3"/>
    <w:rsid w:val="00F90B3A"/>
    <w:rsid w:val="00F94471"/>
    <w:rsid w:val="00F95424"/>
    <w:rsid w:val="00FC5B6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460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9460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94609"/>
    <w:pPr>
      <w:keepNext/>
      <w:suppressAutoHyphens w:val="0"/>
      <w:outlineLvl w:val="5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Цветовое выделение"/>
    <w:rsid w:val="00430E0A"/>
    <w:rPr>
      <w:b/>
      <w:color w:val="26282F"/>
      <w:sz w:val="26"/>
    </w:rPr>
  </w:style>
  <w:style w:type="character" w:customStyle="1" w:styleId="af0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1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7946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9460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46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note text"/>
    <w:basedOn w:val="a"/>
    <w:link w:val="af3"/>
    <w:rsid w:val="00794609"/>
    <w:pPr>
      <w:suppressAutoHyphens w:val="0"/>
    </w:pPr>
    <w:rPr>
      <w:bCs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794609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4">
    <w:name w:val="footnote reference"/>
    <w:rsid w:val="00794609"/>
    <w:rPr>
      <w:vertAlign w:val="superscript"/>
    </w:rPr>
  </w:style>
  <w:style w:type="paragraph" w:styleId="af5">
    <w:name w:val="header"/>
    <w:basedOn w:val="a"/>
    <w:link w:val="af6"/>
    <w:uiPriority w:val="9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f7">
    <w:name w:val="footer"/>
    <w:basedOn w:val="a"/>
    <w:link w:val="af8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794609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6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ody Text"/>
    <w:basedOn w:val="a"/>
    <w:link w:val="afa"/>
    <w:rsid w:val="00794609"/>
    <w:pPr>
      <w:suppressAutoHyphens w:val="0"/>
      <w:spacing w:after="120"/>
    </w:pPr>
    <w:rPr>
      <w:bCs/>
      <w:lang w:val="x-none" w:eastAsia="x-none"/>
    </w:rPr>
  </w:style>
  <w:style w:type="character" w:customStyle="1" w:styleId="afa">
    <w:name w:val="Основной текст Знак"/>
    <w:basedOn w:val="a0"/>
    <w:link w:val="af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a">
    <w:basedOn w:val="a"/>
    <w:next w:val="a7"/>
    <w:link w:val="a9"/>
    <w:qFormat/>
    <w:rsid w:val="00794609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Основной текст + Полужирный"/>
    <w:aliases w:val="Интервал 3 pt"/>
    <w:uiPriority w:val="99"/>
    <w:rsid w:val="00794609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13">
    <w:name w:val="Основной текст Знак1"/>
    <w:uiPriority w:val="99"/>
    <w:rsid w:val="00794609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10"/>
    <w:uiPriority w:val="99"/>
    <w:rsid w:val="0079460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94609"/>
    <w:rPr>
      <w:b/>
      <w:bCs/>
      <w:sz w:val="19"/>
      <w:szCs w:val="19"/>
      <w:shd w:val="clear" w:color="auto" w:fill="FFFFFF"/>
    </w:rPr>
  </w:style>
  <w:style w:type="character" w:customStyle="1" w:styleId="49pt">
    <w:name w:val="Основной текст (4) + 9 pt"/>
    <w:uiPriority w:val="99"/>
    <w:rsid w:val="00794609"/>
    <w:rPr>
      <w:b/>
      <w:bCs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94609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character" w:customStyle="1" w:styleId="313">
    <w:name w:val="Основной текст (3) + 13"/>
    <w:aliases w:val="5 pt,Полужирный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link w:val="14"/>
    <w:uiPriority w:val="99"/>
    <w:rsid w:val="00794609"/>
    <w:rPr>
      <w:noProof/>
      <w:shd w:val="clear" w:color="auto" w:fill="FFFFFF"/>
    </w:rPr>
  </w:style>
  <w:style w:type="character" w:customStyle="1" w:styleId="afd">
    <w:name w:val="Колонтитул"/>
    <w:uiPriority w:val="99"/>
    <w:rsid w:val="00794609"/>
  </w:style>
  <w:style w:type="character" w:customStyle="1" w:styleId="26">
    <w:name w:val="Заголовок №2_"/>
    <w:link w:val="27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Candara">
    <w:name w:val="Основной текст + Candara"/>
    <w:aliases w:val="Курсив"/>
    <w:uiPriority w:val="99"/>
    <w:rsid w:val="00794609"/>
    <w:rPr>
      <w:rFonts w:ascii="Candara" w:hAnsi="Candara" w:cs="Candara"/>
      <w:i/>
      <w:iCs/>
      <w:sz w:val="27"/>
      <w:szCs w:val="27"/>
      <w:u w:val="none"/>
    </w:rPr>
  </w:style>
  <w:style w:type="character" w:customStyle="1" w:styleId="61">
    <w:name w:val="Основной текст (6)_"/>
    <w:link w:val="62"/>
    <w:uiPriority w:val="99"/>
    <w:rsid w:val="00794609"/>
    <w:rPr>
      <w:shd w:val="clear" w:color="auto" w:fill="FFFFFF"/>
    </w:rPr>
  </w:style>
  <w:style w:type="character" w:customStyle="1" w:styleId="9">
    <w:name w:val="Колонтитул + 9"/>
    <w:aliases w:val="5 pt4"/>
    <w:uiPriority w:val="99"/>
    <w:rsid w:val="00794609"/>
    <w:rPr>
      <w:noProof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uiPriority w:val="99"/>
    <w:rsid w:val="00794609"/>
    <w:rPr>
      <w:rFonts w:ascii="Times New Roman" w:hAnsi="Times New Roman" w:cs="Times New Roman"/>
      <w:sz w:val="22"/>
      <w:szCs w:val="22"/>
      <w:u w:val="none"/>
    </w:rPr>
  </w:style>
  <w:style w:type="character" w:customStyle="1" w:styleId="Garamond">
    <w:name w:val="Основной текст + Garamond"/>
    <w:aliases w:val="7 pt"/>
    <w:uiPriority w:val="99"/>
    <w:rsid w:val="00794609"/>
    <w:rPr>
      <w:rFonts w:ascii="Garamond" w:hAnsi="Garamond" w:cs="Garamond"/>
      <w:noProof/>
      <w:sz w:val="14"/>
      <w:szCs w:val="14"/>
      <w:u w:val="none"/>
    </w:rPr>
  </w:style>
  <w:style w:type="character" w:customStyle="1" w:styleId="7pt">
    <w:name w:val="Основной текст + 7 pt"/>
    <w:aliases w:val="Полужирный3,Курсив3"/>
    <w:uiPriority w:val="99"/>
    <w:rsid w:val="00794609"/>
    <w:rPr>
      <w:rFonts w:ascii="Times New Roman" w:hAnsi="Times New Roman" w:cs="Times New Roman"/>
      <w:b/>
      <w:bCs/>
      <w:i/>
      <w:iCs/>
      <w:noProof/>
      <w:sz w:val="14"/>
      <w:szCs w:val="14"/>
      <w:u w:val="none"/>
    </w:rPr>
  </w:style>
  <w:style w:type="character" w:customStyle="1" w:styleId="9pt">
    <w:name w:val="Основной текст + 9 pt"/>
    <w:aliases w:val="Полужирный2"/>
    <w:uiPriority w:val="99"/>
    <w:rsid w:val="0079460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79460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794609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SimSun">
    <w:name w:val="Основной текст + SimSun"/>
    <w:aliases w:val="6 pt"/>
    <w:uiPriority w:val="99"/>
    <w:rsid w:val="00794609"/>
    <w:rPr>
      <w:rFonts w:ascii="SimSun" w:eastAsia="SimSun" w:hAnsi="Times New Roman" w:cs="SimSun"/>
      <w:noProof/>
      <w:sz w:val="12"/>
      <w:szCs w:val="12"/>
      <w:u w:val="none"/>
    </w:rPr>
  </w:style>
  <w:style w:type="character" w:customStyle="1" w:styleId="Candara2">
    <w:name w:val="Основной текст + Candara2"/>
    <w:aliases w:val="9,5 pt3,Курсив2"/>
    <w:uiPriority w:val="99"/>
    <w:rsid w:val="00794609"/>
    <w:rPr>
      <w:rFonts w:ascii="Candara" w:hAnsi="Candara" w:cs="Candara"/>
      <w:i/>
      <w:iCs/>
      <w:noProof/>
      <w:sz w:val="19"/>
      <w:szCs w:val="19"/>
      <w:u w:val="none"/>
    </w:rPr>
  </w:style>
  <w:style w:type="character" w:customStyle="1" w:styleId="3SimSun">
    <w:name w:val="Основной текст (3) + SimSun"/>
    <w:aliases w:val="91,5 pt2,Полужирный1,Интервал -1 pt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Candara1">
    <w:name w:val="Основной текст + Candara1"/>
    <w:aliases w:val="7,5 pt1,Курсив1"/>
    <w:uiPriority w:val="99"/>
    <w:rsid w:val="00794609"/>
    <w:rPr>
      <w:rFonts w:ascii="Candara" w:hAnsi="Candara" w:cs="Candara"/>
      <w:i/>
      <w:iCs/>
      <w:noProof/>
      <w:sz w:val="15"/>
      <w:szCs w:val="15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794609"/>
    <w:pPr>
      <w:widowControl w:val="0"/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4609"/>
    <w:pPr>
      <w:widowControl w:val="0"/>
      <w:shd w:val="clear" w:color="auto" w:fill="FFFFFF"/>
      <w:suppressAutoHyphens w:val="0"/>
      <w:spacing w:before="60" w:after="6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Колонтитул1"/>
    <w:basedOn w:val="a"/>
    <w:link w:val="afc"/>
    <w:uiPriority w:val="99"/>
    <w:rsid w:val="0079460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uiPriority w:val="99"/>
    <w:rsid w:val="00794609"/>
    <w:pPr>
      <w:widowControl w:val="0"/>
      <w:shd w:val="clear" w:color="auto" w:fill="FFFFFF"/>
      <w:suppressAutoHyphens w:val="0"/>
      <w:spacing w:before="300" w:after="420" w:line="240" w:lineRule="atLeast"/>
      <w:ind w:hanging="32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94609"/>
    <w:pPr>
      <w:widowControl w:val="0"/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94609"/>
    <w:pPr>
      <w:widowControl w:val="0"/>
      <w:shd w:val="clear" w:color="auto" w:fill="FFFFFF"/>
      <w:suppressAutoHyphens w:val="0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4609"/>
    <w:pPr>
      <w:widowControl w:val="0"/>
      <w:shd w:val="clear" w:color="auto" w:fill="FFFFFF"/>
      <w:suppressAutoHyphens w:val="0"/>
      <w:spacing w:before="240" w:after="60" w:line="240" w:lineRule="atLeast"/>
    </w:pPr>
    <w:rPr>
      <w:rFonts w:ascii="SimSun" w:eastAsia="SimSun" w:hAnsiTheme="minorHAnsi" w:cs="SimSun"/>
      <w:b/>
      <w:bCs/>
      <w:spacing w:val="-20"/>
      <w:sz w:val="19"/>
      <w:szCs w:val="19"/>
      <w:lang w:eastAsia="en-US"/>
    </w:rPr>
  </w:style>
  <w:style w:type="paragraph" w:customStyle="1" w:styleId="afe">
    <w:basedOn w:val="a"/>
    <w:next w:val="a4"/>
    <w:uiPriority w:val="99"/>
    <w:rsid w:val="00554B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Subtitle"/>
    <w:basedOn w:val="a"/>
    <w:link w:val="aff0"/>
    <w:qFormat/>
    <w:rsid w:val="00554BB8"/>
    <w:pPr>
      <w:suppressAutoHyphens w:val="0"/>
      <w:spacing w:line="36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ff0">
    <w:name w:val="Подзаголовок Знак"/>
    <w:basedOn w:val="a0"/>
    <w:link w:val="aff"/>
    <w:rsid w:val="00554BB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2pt">
    <w:name w:val="Основной текст + 12 pt"/>
    <w:rsid w:val="00431FBF"/>
    <w:rPr>
      <w:sz w:val="24"/>
      <w:szCs w:val="24"/>
      <w:lang w:bidi="ar-SA"/>
    </w:rPr>
  </w:style>
  <w:style w:type="character" w:customStyle="1" w:styleId="apple-style-span">
    <w:name w:val="apple-style-span"/>
    <w:rsid w:val="00973DC7"/>
  </w:style>
  <w:style w:type="paragraph" w:customStyle="1" w:styleId="aff1">
    <w:basedOn w:val="a"/>
    <w:next w:val="a4"/>
    <w:rsid w:val="00915AB4"/>
    <w:pPr>
      <w:suppressAutoHyphens w:val="0"/>
      <w:spacing w:before="158" w:after="158"/>
    </w:pPr>
    <w:rPr>
      <w:lang w:eastAsia="ru-RU"/>
    </w:rPr>
  </w:style>
  <w:style w:type="paragraph" w:styleId="aff2">
    <w:basedOn w:val="a"/>
    <w:next w:val="a4"/>
    <w:uiPriority w:val="99"/>
    <w:rsid w:val="00B4498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D501-AD50-4411-801D-4BD3D8D9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92</cp:revision>
  <cp:lastPrinted>2022-10-30T08:13:00Z</cp:lastPrinted>
  <dcterms:created xsi:type="dcterms:W3CDTF">2020-01-29T05:34:00Z</dcterms:created>
  <dcterms:modified xsi:type="dcterms:W3CDTF">2022-10-30T08:14:00Z</dcterms:modified>
</cp:coreProperties>
</file>