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2660" w14:textId="06E56FAD" w:rsidR="00E6690C" w:rsidRDefault="00D973E1" w:rsidP="004D276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2CA98A74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</w:t>
      </w:r>
      <w:proofErr w:type="gramStart"/>
      <w:r w:rsidR="00F6254F">
        <w:rPr>
          <w:sz w:val="52"/>
          <w:szCs w:val="52"/>
        </w:rPr>
        <w:t>(</w:t>
      </w:r>
      <w:r w:rsidR="004D276E">
        <w:rPr>
          <w:b/>
          <w:sz w:val="48"/>
          <w:szCs w:val="48"/>
        </w:rPr>
        <w:t>10</w:t>
      </w:r>
      <w:r w:rsidR="00F6254F">
        <w:rPr>
          <w:b/>
          <w:sz w:val="48"/>
          <w:szCs w:val="48"/>
        </w:rPr>
        <w:t>)</w:t>
      </w:r>
      <w:r w:rsidR="006C1BDC">
        <w:rPr>
          <w:b/>
          <w:sz w:val="48"/>
          <w:szCs w:val="48"/>
        </w:rPr>
        <w:t xml:space="preserve"> </w:t>
      </w:r>
      <w:r w:rsidR="00F6254F">
        <w:rPr>
          <w:b/>
          <w:sz w:val="48"/>
          <w:szCs w:val="48"/>
        </w:rPr>
        <w:t xml:space="preserve"> </w:t>
      </w:r>
      <w:r w:rsidR="006C1BDC">
        <w:rPr>
          <w:b/>
          <w:sz w:val="48"/>
          <w:szCs w:val="48"/>
        </w:rPr>
        <w:t>(</w:t>
      </w:r>
      <w:proofErr w:type="gramEnd"/>
      <w:r w:rsidR="004D276E">
        <w:rPr>
          <w:b/>
          <w:sz w:val="48"/>
          <w:szCs w:val="48"/>
        </w:rPr>
        <w:t>3</w:t>
      </w:r>
      <w:r w:rsidR="007D5416">
        <w:rPr>
          <w:b/>
          <w:sz w:val="48"/>
          <w:szCs w:val="48"/>
        </w:rPr>
        <w:t>7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713EEEB8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</w:t>
      </w:r>
      <w:r w:rsidR="007D5416">
        <w:rPr>
          <w:b/>
          <w:sz w:val="36"/>
          <w:szCs w:val="36"/>
        </w:rPr>
        <w:t>18</w:t>
      </w:r>
      <w:r w:rsidR="00F6254F">
        <w:rPr>
          <w:b/>
          <w:sz w:val="36"/>
          <w:szCs w:val="36"/>
        </w:rPr>
        <w:t>.</w:t>
      </w:r>
      <w:r w:rsidR="004D276E">
        <w:rPr>
          <w:b/>
          <w:sz w:val="36"/>
          <w:szCs w:val="36"/>
        </w:rPr>
        <w:t>10</w:t>
      </w:r>
      <w:r w:rsidR="00C57FC3">
        <w:rPr>
          <w:b/>
          <w:sz w:val="36"/>
          <w:szCs w:val="36"/>
        </w:rPr>
        <w:t>.2022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BDFB65D" w14:textId="1F0AA16A" w:rsidR="008052DB" w:rsidRDefault="008052DB" w:rsidP="00544122">
      <w:pPr>
        <w:jc w:val="both"/>
        <w:rPr>
          <w:b/>
          <w:sz w:val="36"/>
          <w:szCs w:val="36"/>
        </w:rPr>
      </w:pPr>
    </w:p>
    <w:p w14:paraId="67737D3D" w14:textId="77777777" w:rsidR="00544122" w:rsidRDefault="00544122" w:rsidP="00544122">
      <w:pPr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1583F556" w14:textId="2AFA00D0" w:rsidR="00973DC7" w:rsidRDefault="00973DC7" w:rsidP="00C57FC3"/>
    <w:p w14:paraId="53FDF18B" w14:textId="77777777" w:rsidR="004D276E" w:rsidRDefault="004D276E" w:rsidP="00C57FC3"/>
    <w:p w14:paraId="5ECC1621" w14:textId="77777777" w:rsidR="00973DC7" w:rsidRDefault="00973DC7" w:rsidP="00C57FC3"/>
    <w:p w14:paraId="65D5BD13" w14:textId="5028545C" w:rsidR="004D276E" w:rsidRPr="00F04E91" w:rsidRDefault="004D276E" w:rsidP="004D276E">
      <w:pPr>
        <w:jc w:val="center"/>
        <w:rPr>
          <w:sz w:val="28"/>
          <w:szCs w:val="28"/>
        </w:rPr>
      </w:pPr>
      <w:r w:rsidRPr="00F04E91">
        <w:rPr>
          <w:noProof/>
          <w:sz w:val="26"/>
          <w:szCs w:val="26"/>
          <w:lang w:eastAsia="ru-RU"/>
        </w:rPr>
        <w:lastRenderedPageBreak/>
        <w:drawing>
          <wp:inline distT="0" distB="0" distL="0" distR="0" wp14:anchorId="4A4DAA34" wp14:editId="208767EE">
            <wp:extent cx="495300" cy="581025"/>
            <wp:effectExtent l="1905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C8832E" w14:textId="77777777" w:rsidR="004D276E" w:rsidRPr="00F04E91" w:rsidRDefault="004D276E" w:rsidP="004D276E">
      <w:pPr>
        <w:ind w:firstLine="567"/>
        <w:jc w:val="center"/>
        <w:rPr>
          <w:b/>
        </w:rPr>
      </w:pPr>
      <w:r w:rsidRPr="00F04E91">
        <w:rPr>
          <w:b/>
        </w:rPr>
        <w:t>АДМИНИСТРАЦИЯ</w:t>
      </w:r>
      <w:r>
        <w:rPr>
          <w:b/>
        </w:rPr>
        <w:t xml:space="preserve"> </w:t>
      </w:r>
      <w:r w:rsidRPr="00F04E91">
        <w:rPr>
          <w:b/>
        </w:rPr>
        <w:t>ВОЛЕНСКОГО СЕЛЬСКОГО ПОСЕЛЕНИЯ</w:t>
      </w:r>
    </w:p>
    <w:p w14:paraId="4C5D7000" w14:textId="77777777" w:rsidR="004D276E" w:rsidRPr="00F04E91" w:rsidRDefault="004D276E" w:rsidP="004D276E">
      <w:pPr>
        <w:ind w:firstLine="567"/>
        <w:jc w:val="center"/>
        <w:rPr>
          <w:b/>
        </w:rPr>
      </w:pPr>
      <w:r w:rsidRPr="00F04E91">
        <w:rPr>
          <w:b/>
        </w:rPr>
        <w:t>НОВОУСМАНСКОГО МУНИЦИПАЛЬНОГО РАЙОНА</w:t>
      </w:r>
    </w:p>
    <w:p w14:paraId="379E863E" w14:textId="77777777" w:rsidR="004D276E" w:rsidRPr="00F04E91" w:rsidRDefault="004D276E" w:rsidP="004D276E">
      <w:pPr>
        <w:jc w:val="center"/>
        <w:rPr>
          <w:b/>
        </w:rPr>
      </w:pPr>
      <w:r w:rsidRPr="00F04E91">
        <w:rPr>
          <w:b/>
        </w:rPr>
        <w:t>ВОРОНЕЖСКОЙ ОБЛАСТИ</w:t>
      </w:r>
    </w:p>
    <w:p w14:paraId="5790D4FC" w14:textId="77777777" w:rsidR="004D276E" w:rsidRPr="00F04E91" w:rsidRDefault="004D276E" w:rsidP="004D276E">
      <w:pPr>
        <w:jc w:val="center"/>
        <w:rPr>
          <w:b/>
        </w:rPr>
      </w:pPr>
    </w:p>
    <w:p w14:paraId="2299F880" w14:textId="77777777" w:rsidR="004D276E" w:rsidRDefault="004D276E" w:rsidP="004D276E">
      <w:pPr>
        <w:jc w:val="center"/>
        <w:rPr>
          <w:b/>
          <w:sz w:val="28"/>
          <w:szCs w:val="28"/>
        </w:rPr>
      </w:pPr>
    </w:p>
    <w:p w14:paraId="6A47A6EE" w14:textId="453C618D" w:rsidR="004D276E" w:rsidRDefault="004D276E" w:rsidP="004D276E">
      <w:pPr>
        <w:jc w:val="center"/>
        <w:rPr>
          <w:b/>
          <w:sz w:val="28"/>
          <w:szCs w:val="28"/>
        </w:rPr>
      </w:pPr>
      <w:r w:rsidRPr="00F04E91">
        <w:rPr>
          <w:b/>
          <w:sz w:val="28"/>
          <w:szCs w:val="28"/>
        </w:rPr>
        <w:t>П О С Т А Н О В Л Е Н И Е</w:t>
      </w:r>
    </w:p>
    <w:p w14:paraId="3877397C" w14:textId="50E52D07" w:rsidR="007D5416" w:rsidRDefault="007D5416" w:rsidP="004D276E">
      <w:pPr>
        <w:jc w:val="center"/>
        <w:rPr>
          <w:b/>
          <w:sz w:val="28"/>
          <w:szCs w:val="28"/>
        </w:rPr>
      </w:pPr>
    </w:p>
    <w:p w14:paraId="4827C7C4" w14:textId="77777777" w:rsidR="007D5416" w:rsidRPr="007D5416" w:rsidRDefault="007D5416" w:rsidP="007D5416">
      <w:pPr>
        <w:jc w:val="both"/>
        <w:rPr>
          <w:sz w:val="28"/>
          <w:szCs w:val="28"/>
        </w:rPr>
      </w:pPr>
      <w:r w:rsidRPr="007D5416">
        <w:rPr>
          <w:sz w:val="28"/>
          <w:szCs w:val="28"/>
        </w:rPr>
        <w:t xml:space="preserve">17.10.2022г. №138  </w:t>
      </w:r>
    </w:p>
    <w:p w14:paraId="39277FC6" w14:textId="77777777" w:rsidR="007D5416" w:rsidRPr="007D5416" w:rsidRDefault="007D5416" w:rsidP="007D5416">
      <w:pPr>
        <w:jc w:val="both"/>
        <w:rPr>
          <w:sz w:val="28"/>
          <w:szCs w:val="28"/>
        </w:rPr>
      </w:pPr>
      <w:r w:rsidRPr="007D5416">
        <w:rPr>
          <w:sz w:val="28"/>
          <w:szCs w:val="28"/>
        </w:rPr>
        <w:t xml:space="preserve">     пос. Воля</w:t>
      </w:r>
    </w:p>
    <w:p w14:paraId="3B5DAA0B" w14:textId="77777777" w:rsidR="007D5416" w:rsidRPr="007D5416" w:rsidRDefault="007D5416" w:rsidP="007D5416">
      <w:pPr>
        <w:jc w:val="both"/>
        <w:rPr>
          <w:sz w:val="28"/>
          <w:szCs w:val="28"/>
          <w:lang w:eastAsia="ru-RU"/>
        </w:rPr>
      </w:pPr>
      <w:r w:rsidRPr="007D5416">
        <w:rPr>
          <w:sz w:val="28"/>
          <w:szCs w:val="28"/>
          <w:lang w:eastAsia="ru-RU"/>
        </w:rPr>
        <w:t> </w:t>
      </w:r>
    </w:p>
    <w:p w14:paraId="13513D0B" w14:textId="77777777" w:rsidR="007D5416" w:rsidRPr="007D5416" w:rsidRDefault="007D5416" w:rsidP="007D5416">
      <w:pPr>
        <w:ind w:right="4252"/>
        <w:rPr>
          <w:sz w:val="28"/>
          <w:szCs w:val="28"/>
          <w:lang w:eastAsia="ru-RU"/>
        </w:rPr>
      </w:pPr>
      <w:bookmarkStart w:id="0" w:name="_Hlk110955506"/>
      <w:r w:rsidRPr="007D5416">
        <w:rPr>
          <w:bCs/>
          <w:color w:val="000000"/>
          <w:sz w:val="28"/>
          <w:szCs w:val="28"/>
          <w:lang w:eastAsia="ru-RU"/>
        </w:rPr>
        <w:t>Об утверждении Порядка ведения реестра муниципальных служащих администрации Воленского сельского поселения Новоусманского муниципального района Воронежской области</w:t>
      </w:r>
    </w:p>
    <w:bookmarkEnd w:id="0"/>
    <w:p w14:paraId="2E9F88B1" w14:textId="77777777" w:rsidR="007D5416" w:rsidRPr="007D5416" w:rsidRDefault="007D5416" w:rsidP="007D5416">
      <w:pPr>
        <w:tabs>
          <w:tab w:val="left" w:pos="7458"/>
        </w:tabs>
        <w:jc w:val="both"/>
        <w:rPr>
          <w:sz w:val="28"/>
          <w:szCs w:val="28"/>
          <w:lang w:eastAsia="ru-RU"/>
        </w:rPr>
      </w:pPr>
      <w:r w:rsidRPr="007D5416">
        <w:rPr>
          <w:sz w:val="28"/>
          <w:szCs w:val="28"/>
          <w:lang w:eastAsia="ru-RU"/>
        </w:rPr>
        <w:t> </w:t>
      </w:r>
      <w:r w:rsidRPr="007D5416">
        <w:rPr>
          <w:sz w:val="28"/>
          <w:szCs w:val="28"/>
          <w:lang w:eastAsia="ru-RU"/>
        </w:rPr>
        <w:tab/>
      </w:r>
    </w:p>
    <w:p w14:paraId="394BC2E5" w14:textId="77777777" w:rsidR="007D5416" w:rsidRPr="007D5416" w:rsidRDefault="007D5416" w:rsidP="007D5416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541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Федеральным законом от 2.03. 2007 года № 25-ФЗ «О муниципальной службе в Российской Федерации», </w:t>
      </w:r>
      <w:r w:rsidRPr="007D5416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2.03.2007года № 25-ФЗ «О муниципальной службе в Российской Федерации», администрация Воленского сельского поселения </w:t>
      </w:r>
    </w:p>
    <w:p w14:paraId="2A80A7CE" w14:textId="77777777" w:rsidR="007D5416" w:rsidRPr="007D5416" w:rsidRDefault="007D5416" w:rsidP="007D5416">
      <w:pPr>
        <w:pStyle w:val="1"/>
        <w:shd w:val="clear" w:color="auto" w:fill="FFFFFF"/>
        <w:spacing w:before="161" w:after="161"/>
        <w:rPr>
          <w:rFonts w:ascii="Times New Roman" w:hAnsi="Times New Roman" w:cs="Times New Roman"/>
          <w:sz w:val="28"/>
          <w:szCs w:val="28"/>
        </w:rPr>
      </w:pPr>
      <w:r w:rsidRPr="007D5416">
        <w:rPr>
          <w:rFonts w:ascii="Times New Roman" w:hAnsi="Times New Roman" w:cs="Times New Roman"/>
          <w:color w:val="000000"/>
          <w:sz w:val="28"/>
          <w:szCs w:val="28"/>
        </w:rPr>
        <w:t>п о с т а н о в л я е т:</w:t>
      </w:r>
    </w:p>
    <w:p w14:paraId="24B250CC" w14:textId="77777777" w:rsidR="007D5416" w:rsidRPr="007D5416" w:rsidRDefault="007D5416" w:rsidP="007D5416">
      <w:pPr>
        <w:ind w:firstLine="709"/>
        <w:jc w:val="both"/>
        <w:rPr>
          <w:sz w:val="28"/>
          <w:szCs w:val="28"/>
          <w:lang w:eastAsia="ru-RU"/>
        </w:rPr>
      </w:pPr>
      <w:r w:rsidRPr="007D5416">
        <w:rPr>
          <w:color w:val="000000"/>
          <w:sz w:val="28"/>
          <w:szCs w:val="28"/>
          <w:lang w:eastAsia="ru-RU"/>
        </w:rPr>
        <w:t>1. Утвердить Порядок ведения реестра муниципальных служащих администрации Воленского сельского поселения Новоусманского муниципального района Воронежской области согласно приложению.</w:t>
      </w:r>
    </w:p>
    <w:p w14:paraId="67D2561C" w14:textId="77777777" w:rsidR="007D5416" w:rsidRPr="007D5416" w:rsidRDefault="007D5416" w:rsidP="007D5416">
      <w:pPr>
        <w:ind w:firstLine="567"/>
        <w:jc w:val="both"/>
        <w:rPr>
          <w:sz w:val="28"/>
          <w:szCs w:val="28"/>
        </w:rPr>
      </w:pPr>
      <w:r w:rsidRPr="007D5416">
        <w:rPr>
          <w:color w:val="000000"/>
          <w:sz w:val="28"/>
          <w:szCs w:val="28"/>
          <w:lang w:eastAsia="ru-RU"/>
        </w:rPr>
        <w:t>2.</w:t>
      </w:r>
      <w:r w:rsidRPr="007D5416">
        <w:rPr>
          <w:sz w:val="28"/>
          <w:szCs w:val="28"/>
        </w:rPr>
        <w:t xml:space="preserve">Опубликовать настоящее постановление на официальном сайте   </w:t>
      </w:r>
      <w:proofErr w:type="gramStart"/>
      <w:r w:rsidRPr="007D5416">
        <w:rPr>
          <w:sz w:val="28"/>
          <w:szCs w:val="28"/>
        </w:rPr>
        <w:t>администрации  и</w:t>
      </w:r>
      <w:proofErr w:type="gramEnd"/>
      <w:r w:rsidRPr="007D5416">
        <w:rPr>
          <w:sz w:val="28"/>
          <w:szCs w:val="28"/>
        </w:rPr>
        <w:t xml:space="preserve">  в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14:paraId="0B3E4C43" w14:textId="77777777" w:rsidR="007D5416" w:rsidRPr="007D5416" w:rsidRDefault="007D5416" w:rsidP="007D5416">
      <w:pPr>
        <w:ind w:firstLine="567"/>
        <w:jc w:val="both"/>
        <w:rPr>
          <w:sz w:val="28"/>
          <w:szCs w:val="28"/>
        </w:rPr>
      </w:pPr>
      <w:r w:rsidRPr="007D5416">
        <w:rPr>
          <w:sz w:val="28"/>
          <w:szCs w:val="28"/>
        </w:rPr>
        <w:t>3.Контроль за исполнением настоящего постановления оставляю за собой.</w:t>
      </w:r>
    </w:p>
    <w:p w14:paraId="700062E1" w14:textId="77777777" w:rsidR="007D5416" w:rsidRPr="007D5416" w:rsidRDefault="007D5416" w:rsidP="007D5416">
      <w:pPr>
        <w:ind w:firstLine="709"/>
        <w:jc w:val="both"/>
        <w:rPr>
          <w:sz w:val="28"/>
          <w:szCs w:val="28"/>
          <w:lang w:eastAsia="ru-RU"/>
        </w:rPr>
      </w:pPr>
    </w:p>
    <w:p w14:paraId="59DE48F3" w14:textId="77777777" w:rsidR="007D5416" w:rsidRPr="007D5416" w:rsidRDefault="007D5416" w:rsidP="007D5416">
      <w:pPr>
        <w:jc w:val="both"/>
        <w:rPr>
          <w:sz w:val="28"/>
          <w:szCs w:val="28"/>
          <w:lang w:eastAsia="ru-RU"/>
        </w:rPr>
      </w:pPr>
      <w:r w:rsidRPr="007D5416">
        <w:rPr>
          <w:sz w:val="28"/>
          <w:szCs w:val="28"/>
          <w:lang w:eastAsia="ru-RU"/>
        </w:rPr>
        <w:t> </w:t>
      </w:r>
    </w:p>
    <w:p w14:paraId="3FA16BD1" w14:textId="77777777" w:rsidR="007D5416" w:rsidRPr="007D5416" w:rsidRDefault="007D5416" w:rsidP="007D5416">
      <w:pPr>
        <w:jc w:val="both"/>
        <w:rPr>
          <w:sz w:val="28"/>
          <w:szCs w:val="28"/>
          <w:lang w:eastAsia="ru-RU"/>
        </w:rPr>
      </w:pPr>
      <w:r w:rsidRPr="007D5416">
        <w:rPr>
          <w:sz w:val="28"/>
          <w:szCs w:val="28"/>
          <w:lang w:eastAsia="ru-RU"/>
        </w:rPr>
        <w:t> </w:t>
      </w:r>
    </w:p>
    <w:p w14:paraId="2EB20D17" w14:textId="77777777" w:rsidR="007D5416" w:rsidRPr="007D5416" w:rsidRDefault="007D5416" w:rsidP="007D5416">
      <w:pPr>
        <w:jc w:val="both"/>
        <w:rPr>
          <w:sz w:val="28"/>
          <w:szCs w:val="28"/>
          <w:lang w:eastAsia="ru-RU"/>
        </w:rPr>
      </w:pPr>
      <w:r w:rsidRPr="007D5416">
        <w:rPr>
          <w:color w:val="000000"/>
          <w:sz w:val="28"/>
          <w:szCs w:val="28"/>
          <w:lang w:eastAsia="ru-RU"/>
        </w:rPr>
        <w:t>Глава Воленского сельского поселения                                    А.Ю. Десятников</w:t>
      </w:r>
    </w:p>
    <w:p w14:paraId="7FACEEDD" w14:textId="77777777" w:rsidR="007D5416" w:rsidRPr="007D5416" w:rsidRDefault="007D5416" w:rsidP="007D5416">
      <w:pPr>
        <w:jc w:val="both"/>
        <w:rPr>
          <w:lang w:eastAsia="ru-RU"/>
        </w:rPr>
      </w:pPr>
      <w:r w:rsidRPr="007D5416">
        <w:rPr>
          <w:lang w:eastAsia="ru-RU"/>
        </w:rPr>
        <w:t> </w:t>
      </w:r>
    </w:p>
    <w:p w14:paraId="28548760" w14:textId="77777777" w:rsidR="007D5416" w:rsidRPr="007D5416" w:rsidRDefault="007D5416" w:rsidP="007D5416">
      <w:pPr>
        <w:jc w:val="both"/>
        <w:rPr>
          <w:lang w:eastAsia="ru-RU"/>
        </w:rPr>
      </w:pPr>
      <w:r w:rsidRPr="007D5416">
        <w:rPr>
          <w:lang w:eastAsia="ru-RU"/>
        </w:rPr>
        <w:t> </w:t>
      </w:r>
    </w:p>
    <w:p w14:paraId="4DDA47B7" w14:textId="77777777" w:rsidR="007D5416" w:rsidRPr="007D5416" w:rsidRDefault="007D5416" w:rsidP="007D5416">
      <w:pPr>
        <w:jc w:val="both"/>
        <w:rPr>
          <w:lang w:eastAsia="ru-RU"/>
        </w:rPr>
      </w:pPr>
    </w:p>
    <w:p w14:paraId="49FE0927" w14:textId="77777777" w:rsidR="007D5416" w:rsidRPr="007D5416" w:rsidRDefault="007D5416" w:rsidP="007D5416">
      <w:pPr>
        <w:jc w:val="both"/>
        <w:rPr>
          <w:lang w:eastAsia="ru-RU"/>
        </w:rPr>
      </w:pPr>
    </w:p>
    <w:p w14:paraId="31B1F68F" w14:textId="77777777" w:rsidR="007D5416" w:rsidRPr="007D5416" w:rsidRDefault="007D5416" w:rsidP="007D5416">
      <w:pPr>
        <w:jc w:val="both"/>
        <w:rPr>
          <w:lang w:eastAsia="ru-RU"/>
        </w:rPr>
      </w:pPr>
    </w:p>
    <w:p w14:paraId="134C9A2D" w14:textId="77777777" w:rsidR="007D5416" w:rsidRPr="007D5416" w:rsidRDefault="007D5416" w:rsidP="007D5416">
      <w:pPr>
        <w:jc w:val="both"/>
        <w:rPr>
          <w:lang w:eastAsia="ru-RU"/>
        </w:rPr>
      </w:pPr>
    </w:p>
    <w:p w14:paraId="7CC37C19" w14:textId="67411D99" w:rsidR="007D5416" w:rsidRDefault="007D5416" w:rsidP="007D5416">
      <w:pPr>
        <w:jc w:val="both"/>
        <w:rPr>
          <w:lang w:eastAsia="ru-RU"/>
        </w:rPr>
      </w:pPr>
      <w:r w:rsidRPr="007D5416">
        <w:rPr>
          <w:lang w:eastAsia="ru-RU"/>
        </w:rPr>
        <w:t> </w:t>
      </w:r>
    </w:p>
    <w:p w14:paraId="48195D15" w14:textId="1014DB0E" w:rsidR="007D5416" w:rsidRDefault="007D5416" w:rsidP="007D5416">
      <w:pPr>
        <w:jc w:val="both"/>
        <w:rPr>
          <w:lang w:eastAsia="ru-RU"/>
        </w:rPr>
      </w:pPr>
    </w:p>
    <w:p w14:paraId="0B245532" w14:textId="0BE51FFB" w:rsidR="007D5416" w:rsidRDefault="007D5416" w:rsidP="007D5416">
      <w:pPr>
        <w:jc w:val="both"/>
        <w:rPr>
          <w:lang w:eastAsia="ru-RU"/>
        </w:rPr>
      </w:pPr>
    </w:p>
    <w:p w14:paraId="7008983A" w14:textId="14C4E42E" w:rsidR="007D5416" w:rsidRDefault="007D5416" w:rsidP="007D5416">
      <w:pPr>
        <w:jc w:val="both"/>
        <w:rPr>
          <w:lang w:eastAsia="ru-RU"/>
        </w:rPr>
      </w:pPr>
    </w:p>
    <w:p w14:paraId="60727CF8" w14:textId="77777777" w:rsidR="007D5416" w:rsidRPr="007D5416" w:rsidRDefault="007D5416" w:rsidP="007D5416">
      <w:pPr>
        <w:jc w:val="both"/>
        <w:rPr>
          <w:lang w:eastAsia="ru-RU"/>
        </w:rPr>
      </w:pPr>
    </w:p>
    <w:p w14:paraId="727CBD6B" w14:textId="77777777" w:rsidR="007D5416" w:rsidRPr="007D5416" w:rsidRDefault="007D5416" w:rsidP="007D5416">
      <w:pPr>
        <w:ind w:firstLine="851"/>
        <w:jc w:val="right"/>
      </w:pPr>
      <w:r w:rsidRPr="007D5416">
        <w:lastRenderedPageBreak/>
        <w:t xml:space="preserve">Приложение </w:t>
      </w:r>
    </w:p>
    <w:p w14:paraId="367BB944" w14:textId="77777777" w:rsidR="007D5416" w:rsidRPr="007D5416" w:rsidRDefault="007D5416" w:rsidP="007D5416">
      <w:pPr>
        <w:ind w:firstLine="851"/>
        <w:jc w:val="right"/>
      </w:pPr>
      <w:r w:rsidRPr="007D5416">
        <w:t>к постановлению администрации</w:t>
      </w:r>
    </w:p>
    <w:p w14:paraId="437F483C" w14:textId="77777777" w:rsidR="007D5416" w:rsidRPr="007D5416" w:rsidRDefault="007D5416" w:rsidP="007D5416">
      <w:pPr>
        <w:ind w:firstLine="851"/>
        <w:jc w:val="right"/>
      </w:pPr>
      <w:r w:rsidRPr="007D5416">
        <w:t xml:space="preserve">Воленского сельского поселения </w:t>
      </w:r>
    </w:p>
    <w:p w14:paraId="0502FA2C" w14:textId="77777777" w:rsidR="007D5416" w:rsidRPr="007D5416" w:rsidRDefault="007D5416" w:rsidP="007D5416">
      <w:pPr>
        <w:ind w:firstLine="851"/>
        <w:jc w:val="right"/>
      </w:pPr>
      <w:r w:rsidRPr="007D5416">
        <w:t>№138 от 17.10.2022г.</w:t>
      </w:r>
    </w:p>
    <w:p w14:paraId="5E440B53" w14:textId="77777777" w:rsidR="007D5416" w:rsidRPr="007D5416" w:rsidRDefault="007D5416" w:rsidP="007D5416">
      <w:pPr>
        <w:jc w:val="both"/>
        <w:rPr>
          <w:lang w:eastAsia="ru-RU"/>
        </w:rPr>
      </w:pPr>
      <w:r w:rsidRPr="007D5416">
        <w:rPr>
          <w:lang w:eastAsia="ru-RU"/>
        </w:rPr>
        <w:t> </w:t>
      </w:r>
    </w:p>
    <w:p w14:paraId="737368D5" w14:textId="77777777" w:rsidR="007D5416" w:rsidRPr="007D5416" w:rsidRDefault="007D5416" w:rsidP="007D5416">
      <w:pPr>
        <w:jc w:val="both"/>
        <w:rPr>
          <w:lang w:eastAsia="ru-RU"/>
        </w:rPr>
      </w:pPr>
      <w:r w:rsidRPr="007D5416">
        <w:rPr>
          <w:lang w:eastAsia="ru-RU"/>
        </w:rPr>
        <w:t> </w:t>
      </w:r>
    </w:p>
    <w:p w14:paraId="2D89B2FC" w14:textId="77777777" w:rsidR="007D5416" w:rsidRPr="007D5416" w:rsidRDefault="007D5416" w:rsidP="007D5416">
      <w:pPr>
        <w:jc w:val="center"/>
        <w:rPr>
          <w:lang w:eastAsia="ru-RU"/>
        </w:rPr>
      </w:pPr>
      <w:r w:rsidRPr="007D5416">
        <w:rPr>
          <w:b/>
          <w:bCs/>
          <w:color w:val="000000"/>
          <w:lang w:eastAsia="ru-RU"/>
        </w:rPr>
        <w:t>ПОРЯДОК</w:t>
      </w:r>
    </w:p>
    <w:p w14:paraId="16A42DEA" w14:textId="77777777" w:rsidR="007D5416" w:rsidRPr="007D5416" w:rsidRDefault="007D5416" w:rsidP="007D5416">
      <w:pPr>
        <w:jc w:val="center"/>
        <w:rPr>
          <w:lang w:eastAsia="ru-RU"/>
        </w:rPr>
      </w:pPr>
      <w:r w:rsidRPr="007D5416">
        <w:rPr>
          <w:b/>
          <w:bCs/>
          <w:color w:val="000000"/>
          <w:lang w:eastAsia="ru-RU"/>
        </w:rPr>
        <w:t>ведения реестра муниципальных служащих администрации</w:t>
      </w:r>
    </w:p>
    <w:p w14:paraId="33821E9C" w14:textId="77777777" w:rsidR="007D5416" w:rsidRPr="007D5416" w:rsidRDefault="007D5416" w:rsidP="007D5416">
      <w:pPr>
        <w:jc w:val="center"/>
        <w:rPr>
          <w:lang w:eastAsia="ru-RU"/>
        </w:rPr>
      </w:pPr>
      <w:r w:rsidRPr="007D5416">
        <w:rPr>
          <w:b/>
          <w:bCs/>
          <w:color w:val="000000"/>
          <w:lang w:eastAsia="ru-RU"/>
        </w:rPr>
        <w:t>Воленского сельского поселения Новоусманского муниципального района Воронежской области</w:t>
      </w:r>
    </w:p>
    <w:p w14:paraId="21DD0DC8" w14:textId="77777777" w:rsidR="007D5416" w:rsidRPr="007D5416" w:rsidRDefault="007D5416" w:rsidP="007D5416">
      <w:pPr>
        <w:jc w:val="both"/>
        <w:rPr>
          <w:lang w:eastAsia="ru-RU"/>
        </w:rPr>
      </w:pPr>
      <w:r w:rsidRPr="007D5416">
        <w:rPr>
          <w:lang w:eastAsia="ru-RU"/>
        </w:rPr>
        <w:t> </w:t>
      </w:r>
    </w:p>
    <w:p w14:paraId="38667398" w14:textId="77777777" w:rsidR="007D5416" w:rsidRPr="007D5416" w:rsidRDefault="007D5416" w:rsidP="007D5416">
      <w:pPr>
        <w:pStyle w:val="2"/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7D5416">
        <w:rPr>
          <w:rFonts w:ascii="Times New Roman" w:hAnsi="Times New Roman" w:cs="Times New Roman"/>
          <w:color w:val="auto"/>
          <w:sz w:val="24"/>
          <w:szCs w:val="24"/>
        </w:rPr>
        <w:t>Порядок ведения реестра муниципальных служащих администрации Воленского сельского поселения Новоусманского муниципального района (далее – Реестр) разработан в соответствии с  Федеральным законом от 02.03.2007года № 25-ФЗ «О муниципальной службе в Российской Федерации», Законом Воронежской области от 28.12. 2007 года № 175-ОЗ «О муниципальной службе в Воронежской области»</w:t>
      </w:r>
    </w:p>
    <w:p w14:paraId="4D6D6210" w14:textId="77777777" w:rsidR="007D5416" w:rsidRPr="007D5416" w:rsidRDefault="007D5416" w:rsidP="007D5416">
      <w:pPr>
        <w:jc w:val="both"/>
        <w:rPr>
          <w:lang w:eastAsia="ru-RU"/>
        </w:rPr>
      </w:pPr>
      <w:r w:rsidRPr="007D5416">
        <w:rPr>
          <w:lang w:eastAsia="ru-RU"/>
        </w:rPr>
        <w:t> </w:t>
      </w:r>
    </w:p>
    <w:p w14:paraId="7857E377" w14:textId="77777777" w:rsidR="007D5416" w:rsidRPr="007D5416" w:rsidRDefault="007D5416" w:rsidP="007D5416">
      <w:pPr>
        <w:jc w:val="center"/>
        <w:rPr>
          <w:lang w:eastAsia="ru-RU"/>
        </w:rPr>
      </w:pPr>
      <w:bookmarkStart w:id="1" w:name="sub_100"/>
      <w:r w:rsidRPr="007D5416">
        <w:rPr>
          <w:color w:val="000000"/>
          <w:lang w:eastAsia="ru-RU"/>
        </w:rPr>
        <w:t>1. ОБЩИЕ ПОЛОЖЕНИЯ</w:t>
      </w:r>
      <w:bookmarkEnd w:id="1"/>
    </w:p>
    <w:p w14:paraId="5EBE3C66" w14:textId="77777777" w:rsidR="007D5416" w:rsidRPr="007D5416" w:rsidRDefault="007D5416" w:rsidP="007D5416">
      <w:pPr>
        <w:jc w:val="both"/>
        <w:rPr>
          <w:lang w:eastAsia="ru-RU"/>
        </w:rPr>
      </w:pPr>
      <w:r w:rsidRPr="007D5416">
        <w:rPr>
          <w:lang w:eastAsia="ru-RU"/>
        </w:rPr>
        <w:t> </w:t>
      </w:r>
    </w:p>
    <w:p w14:paraId="431FEBBF" w14:textId="77777777" w:rsidR="007D5416" w:rsidRPr="007D5416" w:rsidRDefault="007D5416" w:rsidP="007D5416">
      <w:pPr>
        <w:ind w:firstLine="709"/>
        <w:jc w:val="both"/>
        <w:rPr>
          <w:lang w:eastAsia="ru-RU"/>
        </w:rPr>
      </w:pPr>
      <w:r w:rsidRPr="007D5416">
        <w:rPr>
          <w:color w:val="000000"/>
          <w:lang w:eastAsia="ru-RU"/>
        </w:rPr>
        <w:t xml:space="preserve">1.1. Реестр представляет собой сводный перечень сведений о муниципальных служащих, замещающих должности муниципальной службы в администрации </w:t>
      </w:r>
      <w:bookmarkStart w:id="2" w:name="_Hlk110603945"/>
      <w:r w:rsidRPr="007D5416">
        <w:rPr>
          <w:color w:val="000000"/>
          <w:lang w:eastAsia="ru-RU"/>
        </w:rPr>
        <w:t xml:space="preserve">Воленского сельского поселения </w:t>
      </w:r>
      <w:bookmarkEnd w:id="2"/>
      <w:r w:rsidRPr="007D5416">
        <w:rPr>
          <w:color w:val="000000"/>
          <w:lang w:eastAsia="ru-RU"/>
        </w:rPr>
        <w:t>Новоусманского муниципального района Воронежской области (далее – администрация Воленского сельского поселения)</w:t>
      </w:r>
    </w:p>
    <w:p w14:paraId="3AA3DE4C" w14:textId="77777777" w:rsidR="007D5416" w:rsidRPr="007D5416" w:rsidRDefault="007D5416" w:rsidP="007D5416">
      <w:pPr>
        <w:ind w:firstLine="709"/>
        <w:jc w:val="both"/>
        <w:rPr>
          <w:lang w:eastAsia="ru-RU"/>
        </w:rPr>
      </w:pPr>
      <w:r w:rsidRPr="007D5416">
        <w:rPr>
          <w:color w:val="000000"/>
          <w:lang w:eastAsia="ru-RU"/>
        </w:rPr>
        <w:t>1.2. Реестр является документом, удостоверяющим наличие должностей муниципальной службы в администрации Воленского сельского поселения и фактическое прохождение муниципальной службы лицами, замещающими (или) замещавшими) эти должности.</w:t>
      </w:r>
    </w:p>
    <w:p w14:paraId="3B93D044" w14:textId="77777777" w:rsidR="007D5416" w:rsidRPr="007D5416" w:rsidRDefault="007D5416" w:rsidP="007D5416">
      <w:pPr>
        <w:ind w:firstLine="709"/>
        <w:jc w:val="both"/>
        <w:rPr>
          <w:lang w:eastAsia="ru-RU"/>
        </w:rPr>
      </w:pPr>
      <w:r w:rsidRPr="007D5416">
        <w:rPr>
          <w:color w:val="000000"/>
          <w:lang w:eastAsia="ru-RU"/>
        </w:rPr>
        <w:t>1.3. 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действующим законодательством Российской Федерации.</w:t>
      </w:r>
    </w:p>
    <w:p w14:paraId="30A9A58F" w14:textId="77777777" w:rsidR="007D5416" w:rsidRPr="007D5416" w:rsidRDefault="007D5416" w:rsidP="007D5416">
      <w:pPr>
        <w:ind w:firstLine="709"/>
        <w:jc w:val="both"/>
        <w:rPr>
          <w:lang w:eastAsia="ru-RU"/>
        </w:rPr>
      </w:pPr>
      <w:r w:rsidRPr="007D5416">
        <w:rPr>
          <w:color w:val="000000"/>
          <w:lang w:eastAsia="ru-RU"/>
        </w:rPr>
        <w:t>1.4. Сбор и включение в Реестр сведений о политической и религиозной принадлежности, личной жизни муниципального служащего не допускается.</w:t>
      </w:r>
    </w:p>
    <w:p w14:paraId="77412527" w14:textId="77777777" w:rsidR="007D5416" w:rsidRPr="007D5416" w:rsidRDefault="007D5416" w:rsidP="007D5416">
      <w:pPr>
        <w:jc w:val="both"/>
        <w:rPr>
          <w:lang w:eastAsia="ru-RU"/>
        </w:rPr>
      </w:pPr>
      <w:r w:rsidRPr="007D5416">
        <w:rPr>
          <w:lang w:eastAsia="ru-RU"/>
        </w:rPr>
        <w:t> </w:t>
      </w:r>
    </w:p>
    <w:p w14:paraId="193B50F1" w14:textId="77777777" w:rsidR="007D5416" w:rsidRPr="007D5416" w:rsidRDefault="007D5416" w:rsidP="007D5416">
      <w:pPr>
        <w:jc w:val="center"/>
        <w:rPr>
          <w:color w:val="000000"/>
          <w:lang w:eastAsia="ru-RU"/>
        </w:rPr>
      </w:pPr>
      <w:r w:rsidRPr="007D5416">
        <w:rPr>
          <w:color w:val="000000"/>
          <w:lang w:eastAsia="ru-RU"/>
        </w:rPr>
        <w:t>2. ПОРЯДОК ФОРМИРОВАНИЯ И ВЕДЕНИЯ РЕЕСТРА.</w:t>
      </w:r>
    </w:p>
    <w:p w14:paraId="139CE620" w14:textId="77777777" w:rsidR="007D5416" w:rsidRPr="007D5416" w:rsidRDefault="007D5416" w:rsidP="007D5416">
      <w:pPr>
        <w:jc w:val="center"/>
        <w:rPr>
          <w:lang w:eastAsia="ru-RU"/>
        </w:rPr>
      </w:pPr>
      <w:r w:rsidRPr="007D5416">
        <w:rPr>
          <w:lang w:eastAsia="ru-RU"/>
        </w:rPr>
        <w:t> </w:t>
      </w:r>
    </w:p>
    <w:p w14:paraId="0535126D" w14:textId="77777777" w:rsidR="007D5416" w:rsidRPr="007D5416" w:rsidRDefault="007D5416" w:rsidP="007D5416">
      <w:pPr>
        <w:ind w:firstLine="709"/>
        <w:jc w:val="both"/>
        <w:rPr>
          <w:lang w:eastAsia="ru-RU"/>
        </w:rPr>
      </w:pPr>
      <w:r w:rsidRPr="007D5416">
        <w:rPr>
          <w:color w:val="000000"/>
          <w:lang w:eastAsia="ru-RU"/>
        </w:rPr>
        <w:t>2.1. Формирование и ведение Реестра осуществляется на основе сведений, содержащихся в личных делах муниципальных служащих администрация Воленского сельского поселения.</w:t>
      </w:r>
    </w:p>
    <w:p w14:paraId="601086EF" w14:textId="77777777" w:rsidR="007D5416" w:rsidRPr="007D5416" w:rsidRDefault="007D5416" w:rsidP="007D5416">
      <w:pPr>
        <w:ind w:firstLine="709"/>
        <w:jc w:val="both"/>
        <w:rPr>
          <w:lang w:eastAsia="ru-RU"/>
        </w:rPr>
      </w:pPr>
      <w:r w:rsidRPr="007D5416">
        <w:rPr>
          <w:color w:val="000000"/>
          <w:lang w:eastAsia="ru-RU"/>
        </w:rPr>
        <w:t>2.2. В Реестр включается должность, если она является должностью муниципальной службы в администрация Воленского сельского поселения.</w:t>
      </w:r>
    </w:p>
    <w:p w14:paraId="75156686" w14:textId="77777777" w:rsidR="007D5416" w:rsidRPr="007D5416" w:rsidRDefault="007D5416" w:rsidP="007D5416">
      <w:pPr>
        <w:ind w:firstLine="709"/>
        <w:jc w:val="both"/>
        <w:rPr>
          <w:lang w:eastAsia="ru-RU"/>
        </w:rPr>
      </w:pPr>
      <w:r w:rsidRPr="007D5416">
        <w:rPr>
          <w:color w:val="000000"/>
          <w:lang w:eastAsia="ru-RU"/>
        </w:rPr>
        <w:t>2.3. Основанием для формирования сведений для включения их в Реестр является поступление гражданина на муниципальную службу.</w:t>
      </w:r>
    </w:p>
    <w:p w14:paraId="510B0B81" w14:textId="77777777" w:rsidR="007D5416" w:rsidRPr="007D5416" w:rsidRDefault="007D5416" w:rsidP="007D5416">
      <w:pPr>
        <w:ind w:firstLine="709"/>
        <w:jc w:val="both"/>
        <w:rPr>
          <w:lang w:eastAsia="ru-RU"/>
        </w:rPr>
      </w:pPr>
      <w:r w:rsidRPr="007D5416">
        <w:rPr>
          <w:color w:val="000000"/>
          <w:lang w:eastAsia="ru-RU"/>
        </w:rPr>
        <w:t>2.4. Сведения о муниципальных служащих, включаемых в Реестр, формируются лицом, ответственным за работу с кадрами в администрация Воленского сельского поселения.</w:t>
      </w:r>
    </w:p>
    <w:p w14:paraId="2FC53233" w14:textId="77777777" w:rsidR="007D5416" w:rsidRPr="007D5416" w:rsidRDefault="007D5416" w:rsidP="007D5416">
      <w:pPr>
        <w:ind w:firstLine="709"/>
        <w:jc w:val="both"/>
        <w:rPr>
          <w:lang w:eastAsia="ru-RU"/>
        </w:rPr>
      </w:pPr>
      <w:r w:rsidRPr="007D5416">
        <w:rPr>
          <w:color w:val="000000"/>
          <w:lang w:eastAsia="ru-RU"/>
        </w:rPr>
        <w:t>2.5. Формирование сведений для включения в Реестр осуществляется в двух видах: документальном (на бумажном носителе) и электронном, с обеспечением защиты от несанкционированного доступа.</w:t>
      </w:r>
    </w:p>
    <w:p w14:paraId="3B239C4E" w14:textId="77777777" w:rsidR="007D5416" w:rsidRPr="007D5416" w:rsidRDefault="007D5416" w:rsidP="007D5416">
      <w:pPr>
        <w:ind w:firstLine="709"/>
        <w:jc w:val="both"/>
        <w:rPr>
          <w:lang w:eastAsia="ru-RU"/>
        </w:rPr>
      </w:pPr>
      <w:r w:rsidRPr="007D5416">
        <w:rPr>
          <w:color w:val="000000"/>
          <w:lang w:eastAsia="ru-RU"/>
        </w:rPr>
        <w:t>2.6. Реестр ведется по форме согласно приложению № 1 к настоящему Порядку.</w:t>
      </w:r>
    </w:p>
    <w:p w14:paraId="603024A4" w14:textId="77777777" w:rsidR="007D5416" w:rsidRPr="007D5416" w:rsidRDefault="007D5416" w:rsidP="007D5416">
      <w:pPr>
        <w:ind w:firstLine="709"/>
        <w:jc w:val="both"/>
        <w:rPr>
          <w:lang w:eastAsia="ru-RU"/>
        </w:rPr>
      </w:pPr>
      <w:r w:rsidRPr="007D5416">
        <w:rPr>
          <w:color w:val="000000"/>
          <w:lang w:eastAsia="ru-RU"/>
        </w:rPr>
        <w:t>2.7. Реестр утверждается распоряжением администрации Воленского сельского поселения по состоянию на 1 января и 1 июля каждого календарного года.</w:t>
      </w:r>
    </w:p>
    <w:p w14:paraId="31FA8C48" w14:textId="77777777" w:rsidR="007D5416" w:rsidRPr="007D5416" w:rsidRDefault="007D5416" w:rsidP="007D5416">
      <w:pPr>
        <w:ind w:firstLine="709"/>
        <w:jc w:val="both"/>
        <w:rPr>
          <w:lang w:eastAsia="ru-RU"/>
        </w:rPr>
      </w:pPr>
      <w:r w:rsidRPr="007D5416">
        <w:rPr>
          <w:color w:val="000000"/>
          <w:lang w:eastAsia="ru-RU"/>
        </w:rPr>
        <w:t>2.8. Сведения об изменениях учетных данных муниципальных служащих администрации Воленского сельского поселения приобщаются к Реестру на бумажном и электронном носителях по мере поступления в виде приложения по форме согласно приложению № 2 к настоящему Порядку.</w:t>
      </w:r>
    </w:p>
    <w:p w14:paraId="73E484CA" w14:textId="77777777" w:rsidR="007D5416" w:rsidRPr="007D5416" w:rsidRDefault="007D5416" w:rsidP="007D5416">
      <w:pPr>
        <w:ind w:firstLine="709"/>
        <w:jc w:val="both"/>
        <w:rPr>
          <w:lang w:eastAsia="ru-RU"/>
        </w:rPr>
      </w:pPr>
      <w:r w:rsidRPr="007D5416">
        <w:rPr>
          <w:color w:val="000000"/>
          <w:lang w:eastAsia="ru-RU"/>
        </w:rPr>
        <w:t>2.9. Должность муниципальной службы не может быть выведена из Реестра в момент замещения ее муниципальным служащим иначе как в установленном законом порядке.</w:t>
      </w:r>
    </w:p>
    <w:p w14:paraId="20C72309" w14:textId="77777777" w:rsidR="007D5416" w:rsidRPr="007D5416" w:rsidRDefault="007D5416" w:rsidP="007D5416">
      <w:pPr>
        <w:ind w:firstLine="709"/>
        <w:jc w:val="both"/>
        <w:rPr>
          <w:lang w:eastAsia="ru-RU"/>
        </w:rPr>
      </w:pPr>
      <w:r w:rsidRPr="007D5416">
        <w:rPr>
          <w:color w:val="000000"/>
          <w:lang w:eastAsia="ru-RU"/>
        </w:rPr>
        <w:lastRenderedPageBreak/>
        <w:t>2.10. Муниципальный служащий, уволенный с муниципальной службы, исключается из Реестра в день увольнения.</w:t>
      </w:r>
    </w:p>
    <w:p w14:paraId="1297C83E" w14:textId="77777777" w:rsidR="007D5416" w:rsidRPr="007D5416" w:rsidRDefault="007D5416" w:rsidP="007D5416">
      <w:pPr>
        <w:ind w:firstLine="709"/>
        <w:jc w:val="both"/>
        <w:rPr>
          <w:lang w:eastAsia="ru-RU"/>
        </w:rPr>
      </w:pPr>
      <w:r w:rsidRPr="007D5416">
        <w:rPr>
          <w:color w:val="000000"/>
          <w:lang w:eastAsia="ru-RU"/>
        </w:rPr>
        <w:t>2.11.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14:paraId="63E9C04C" w14:textId="77777777" w:rsidR="007D5416" w:rsidRPr="007D5416" w:rsidRDefault="007D5416" w:rsidP="007D5416">
      <w:pPr>
        <w:ind w:firstLine="709"/>
        <w:jc w:val="both"/>
        <w:rPr>
          <w:lang w:eastAsia="ru-RU"/>
        </w:rPr>
      </w:pPr>
      <w:r w:rsidRPr="007D5416">
        <w:rPr>
          <w:color w:val="000000"/>
          <w:lang w:eastAsia="ru-RU"/>
        </w:rPr>
        <w:t>2.12. Реестр на бумажном носителе хранится в администрации Воленского сельского поселения как документ строгой отчетности в течение 10 лет, после чего передается на архивное хранение в соответствии с действующим законодательством Российской Федерации.</w:t>
      </w:r>
    </w:p>
    <w:p w14:paraId="19831248" w14:textId="77777777" w:rsidR="007D5416" w:rsidRPr="007D5416" w:rsidRDefault="007D5416" w:rsidP="007D5416">
      <w:pPr>
        <w:jc w:val="both"/>
        <w:rPr>
          <w:lang w:eastAsia="ru-RU"/>
        </w:rPr>
      </w:pPr>
      <w:r w:rsidRPr="007D5416">
        <w:rPr>
          <w:lang w:eastAsia="ru-RU"/>
        </w:rPr>
        <w:t> </w:t>
      </w:r>
    </w:p>
    <w:p w14:paraId="5461127F" w14:textId="77777777" w:rsidR="007D5416" w:rsidRPr="007D5416" w:rsidRDefault="007D5416" w:rsidP="007D5416">
      <w:pPr>
        <w:jc w:val="center"/>
        <w:rPr>
          <w:lang w:eastAsia="ru-RU"/>
        </w:rPr>
      </w:pPr>
      <w:r w:rsidRPr="007D5416">
        <w:rPr>
          <w:color w:val="000000"/>
          <w:lang w:eastAsia="ru-RU"/>
        </w:rPr>
        <w:t>3. ОТВЕТСТВЕННОСТЬ</w:t>
      </w:r>
    </w:p>
    <w:p w14:paraId="2B0F70C6" w14:textId="77777777" w:rsidR="007D5416" w:rsidRPr="007D5416" w:rsidRDefault="007D5416" w:rsidP="007D5416">
      <w:pPr>
        <w:ind w:firstLine="709"/>
        <w:jc w:val="both"/>
        <w:rPr>
          <w:color w:val="000000"/>
          <w:lang w:eastAsia="ru-RU"/>
        </w:rPr>
      </w:pPr>
      <w:r w:rsidRPr="007D5416">
        <w:rPr>
          <w:color w:val="000000"/>
          <w:lang w:eastAsia="ru-RU"/>
        </w:rPr>
        <w:t>Ответственное лицо, на которого возложена работа, связанная с формированием и ведением Реестра, несет ответственность, предусмотренную действующим законодательством Российской Федерации, за несоблюдение требований действующего законодательства Российской Федерации по защите информации, содержащей персональные данные.</w:t>
      </w:r>
    </w:p>
    <w:p w14:paraId="0A661F38" w14:textId="77777777" w:rsidR="007D5416" w:rsidRPr="007D5416" w:rsidRDefault="007D5416" w:rsidP="007D5416">
      <w:pPr>
        <w:jc w:val="both"/>
        <w:rPr>
          <w:lang w:eastAsia="ru-RU"/>
        </w:rPr>
      </w:pPr>
    </w:p>
    <w:p w14:paraId="0AC85F2B" w14:textId="77777777" w:rsidR="007D5416" w:rsidRPr="007D5416" w:rsidRDefault="007D5416" w:rsidP="007D5416">
      <w:pPr>
        <w:jc w:val="both"/>
        <w:rPr>
          <w:color w:val="000000"/>
          <w:lang w:eastAsia="ru-RU"/>
        </w:rPr>
      </w:pPr>
      <w:r w:rsidRPr="007D5416">
        <w:rPr>
          <w:lang w:eastAsia="ru-RU"/>
        </w:rPr>
        <w:t xml:space="preserve">                                                                     </w:t>
      </w:r>
      <w:r w:rsidRPr="007D5416">
        <w:rPr>
          <w:color w:val="000000"/>
          <w:lang w:eastAsia="ru-RU"/>
        </w:rPr>
        <w:t xml:space="preserve"> </w:t>
      </w:r>
      <w:bookmarkStart w:id="3" w:name="_Hlk110956175"/>
    </w:p>
    <w:p w14:paraId="54EAC56B" w14:textId="77777777" w:rsidR="007D5416" w:rsidRDefault="007D5416" w:rsidP="007D5416">
      <w:pPr>
        <w:jc w:val="both"/>
        <w:rPr>
          <w:color w:val="000000"/>
          <w:sz w:val="28"/>
          <w:szCs w:val="28"/>
          <w:lang w:eastAsia="ru-RU"/>
        </w:rPr>
      </w:pPr>
    </w:p>
    <w:p w14:paraId="4DA47DAD" w14:textId="77777777" w:rsidR="007D5416" w:rsidRDefault="007D5416" w:rsidP="007D5416">
      <w:pPr>
        <w:jc w:val="right"/>
        <w:rPr>
          <w:color w:val="000000"/>
          <w:sz w:val="28"/>
          <w:szCs w:val="28"/>
          <w:lang w:eastAsia="ru-RU"/>
        </w:rPr>
      </w:pPr>
    </w:p>
    <w:p w14:paraId="3A762D97" w14:textId="77777777" w:rsidR="007D5416" w:rsidRPr="002532F0" w:rsidRDefault="007D5416" w:rsidP="007D5416">
      <w:pPr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Приложение</w:t>
      </w:r>
      <w:r w:rsidRPr="002532F0">
        <w:rPr>
          <w:color w:val="000000"/>
          <w:sz w:val="28"/>
          <w:szCs w:val="28"/>
          <w:lang w:eastAsia="ru-RU"/>
        </w:rPr>
        <w:t xml:space="preserve"> № </w:t>
      </w:r>
      <w:r>
        <w:rPr>
          <w:color w:val="000000"/>
          <w:sz w:val="28"/>
          <w:szCs w:val="28"/>
          <w:lang w:eastAsia="ru-RU"/>
        </w:rPr>
        <w:t xml:space="preserve">1 </w:t>
      </w:r>
      <w:r w:rsidRPr="002532F0">
        <w:rPr>
          <w:color w:val="000000"/>
          <w:sz w:val="28"/>
          <w:szCs w:val="28"/>
          <w:lang w:eastAsia="ru-RU"/>
        </w:rPr>
        <w:t xml:space="preserve">к Порядку </w:t>
      </w:r>
    </w:p>
    <w:p w14:paraId="62BFC83B" w14:textId="77777777" w:rsidR="007D5416" w:rsidRDefault="007D5416" w:rsidP="007D5416">
      <w:pPr>
        <w:jc w:val="both"/>
        <w:rPr>
          <w:b/>
          <w:bCs/>
          <w:color w:val="26282F"/>
          <w:sz w:val="28"/>
          <w:szCs w:val="28"/>
          <w:lang w:eastAsia="ru-RU"/>
        </w:rPr>
      </w:pPr>
    </w:p>
    <w:bookmarkEnd w:id="3"/>
    <w:p w14:paraId="7271591F" w14:textId="77777777" w:rsidR="007D5416" w:rsidRDefault="007D5416" w:rsidP="007D5416">
      <w:pPr>
        <w:jc w:val="center"/>
        <w:rPr>
          <w:b/>
          <w:sz w:val="28"/>
          <w:szCs w:val="28"/>
          <w:lang w:eastAsia="ru-RU"/>
        </w:rPr>
      </w:pPr>
      <w:r w:rsidRPr="0079378A">
        <w:rPr>
          <w:b/>
          <w:bCs/>
          <w:color w:val="26282F"/>
          <w:sz w:val="28"/>
          <w:szCs w:val="28"/>
          <w:lang w:eastAsia="ru-RU"/>
        </w:rPr>
        <w:t xml:space="preserve">Реестр муниципальных служащих в </w:t>
      </w:r>
      <w:r w:rsidRPr="0079378A">
        <w:rPr>
          <w:b/>
          <w:color w:val="000000"/>
          <w:sz w:val="28"/>
          <w:szCs w:val="28"/>
          <w:lang w:eastAsia="ru-RU"/>
        </w:rPr>
        <w:t>администрации Воленского сельского поселения</w:t>
      </w:r>
      <w:r w:rsidRPr="0079378A">
        <w:rPr>
          <w:b/>
          <w:sz w:val="28"/>
          <w:szCs w:val="28"/>
          <w:lang w:eastAsia="ru-RU"/>
        </w:rPr>
        <w:t> Новоусманского муниципального района Воронежской области</w:t>
      </w:r>
    </w:p>
    <w:p w14:paraId="0174E45D" w14:textId="77777777" w:rsidR="007D5416" w:rsidRDefault="007D5416" w:rsidP="007D5416">
      <w:pPr>
        <w:jc w:val="center"/>
        <w:rPr>
          <w:b/>
          <w:sz w:val="28"/>
          <w:szCs w:val="28"/>
          <w:lang w:eastAsia="ru-RU"/>
        </w:rPr>
      </w:pPr>
    </w:p>
    <w:p w14:paraId="7C697F0D" w14:textId="77777777" w:rsidR="007D5416" w:rsidRDefault="007D5416" w:rsidP="007D5416">
      <w:pPr>
        <w:jc w:val="center"/>
        <w:rPr>
          <w:b/>
          <w:sz w:val="28"/>
          <w:szCs w:val="28"/>
          <w:lang w:eastAsia="ru-RU"/>
        </w:rPr>
      </w:pPr>
    </w:p>
    <w:tbl>
      <w:tblPr>
        <w:tblStyle w:val="ae"/>
        <w:tblW w:w="1065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197"/>
        <w:gridCol w:w="850"/>
        <w:gridCol w:w="930"/>
        <w:gridCol w:w="950"/>
        <w:gridCol w:w="850"/>
        <w:gridCol w:w="932"/>
        <w:gridCol w:w="932"/>
        <w:gridCol w:w="911"/>
        <w:gridCol w:w="850"/>
        <w:gridCol w:w="833"/>
        <w:gridCol w:w="992"/>
      </w:tblGrid>
      <w:tr w:rsidR="007D5416" w:rsidRPr="00DA3B5F" w14:paraId="253A80A6" w14:textId="77777777" w:rsidTr="00686960">
        <w:trPr>
          <w:trHeight w:val="2896"/>
        </w:trPr>
        <w:tc>
          <w:tcPr>
            <w:tcW w:w="426" w:type="dxa"/>
            <w:vMerge w:val="restart"/>
          </w:tcPr>
          <w:p w14:paraId="763C098F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4D5C">
              <w:rPr>
                <w:color w:val="000000"/>
                <w:sz w:val="20"/>
                <w:szCs w:val="20"/>
                <w:lang w:eastAsia="ru-RU"/>
              </w:rPr>
              <w:t>№ п/п</w:t>
            </w:r>
          </w:p>
        </w:tc>
        <w:tc>
          <w:tcPr>
            <w:tcW w:w="1197" w:type="dxa"/>
            <w:vMerge w:val="restart"/>
          </w:tcPr>
          <w:p w14:paraId="7847B7A5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4D5C">
              <w:rPr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850" w:type="dxa"/>
            <w:vMerge w:val="restart"/>
          </w:tcPr>
          <w:p w14:paraId="725D2927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4D5C">
              <w:rPr>
                <w:color w:val="000000"/>
                <w:sz w:val="20"/>
                <w:szCs w:val="20"/>
                <w:lang w:eastAsia="ru-RU"/>
              </w:rPr>
              <w:t>Дата рождения, (число, месяц, год), возраст</w:t>
            </w:r>
          </w:p>
        </w:tc>
        <w:tc>
          <w:tcPr>
            <w:tcW w:w="930" w:type="dxa"/>
            <w:vMerge w:val="restart"/>
          </w:tcPr>
          <w:p w14:paraId="7B00B2E1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4D5C">
              <w:rPr>
                <w:color w:val="000000"/>
                <w:sz w:val="20"/>
                <w:szCs w:val="20"/>
                <w:lang w:eastAsia="ru-RU"/>
              </w:rPr>
              <w:t>Должность и дата назначения</w:t>
            </w:r>
          </w:p>
        </w:tc>
        <w:tc>
          <w:tcPr>
            <w:tcW w:w="950" w:type="dxa"/>
            <w:vMerge w:val="restart"/>
          </w:tcPr>
          <w:p w14:paraId="64DB495D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4D5C">
              <w:rPr>
                <w:color w:val="000000"/>
                <w:sz w:val="20"/>
                <w:szCs w:val="20"/>
                <w:lang w:eastAsia="ru-RU"/>
              </w:rPr>
              <w:t>Классный чин муниципального служащего, дата присвоения классного чина</w:t>
            </w:r>
          </w:p>
        </w:tc>
        <w:tc>
          <w:tcPr>
            <w:tcW w:w="850" w:type="dxa"/>
            <w:vMerge w:val="restart"/>
          </w:tcPr>
          <w:p w14:paraId="4B9A56B7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4D5C">
              <w:rPr>
                <w:color w:val="000000"/>
                <w:sz w:val="20"/>
                <w:szCs w:val="20"/>
                <w:lang w:eastAsia="ru-RU"/>
              </w:rPr>
              <w:t>Стаж муниципальной службы</w:t>
            </w:r>
          </w:p>
        </w:tc>
        <w:tc>
          <w:tcPr>
            <w:tcW w:w="932" w:type="dxa"/>
            <w:vMerge w:val="restart"/>
          </w:tcPr>
          <w:p w14:paraId="7AFD93D4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4D5C">
              <w:rPr>
                <w:color w:val="000000"/>
                <w:sz w:val="20"/>
                <w:szCs w:val="20"/>
                <w:lang w:eastAsia="ru-RU"/>
              </w:rPr>
              <w:t>Уровень образования, наименование образовательного учреждения, год окончания</w:t>
            </w:r>
          </w:p>
        </w:tc>
        <w:tc>
          <w:tcPr>
            <w:tcW w:w="932" w:type="dxa"/>
            <w:vMerge w:val="restart"/>
          </w:tcPr>
          <w:p w14:paraId="6D1D14B0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4D5C">
              <w:rPr>
                <w:color w:val="000000"/>
                <w:sz w:val="20"/>
                <w:szCs w:val="20"/>
                <w:lang w:eastAsia="ru-RU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1761" w:type="dxa"/>
            <w:gridSpan w:val="2"/>
          </w:tcPr>
          <w:p w14:paraId="0FAF9AB4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4D5C">
              <w:rPr>
                <w:color w:val="000000"/>
                <w:sz w:val="20"/>
                <w:szCs w:val="20"/>
                <w:lang w:eastAsia="ru-RU"/>
              </w:rPr>
              <w:t>Дополнительное образование (направление обучения, дата, не позже 5 лет)</w:t>
            </w:r>
          </w:p>
        </w:tc>
        <w:tc>
          <w:tcPr>
            <w:tcW w:w="833" w:type="dxa"/>
            <w:vMerge w:val="restart"/>
          </w:tcPr>
          <w:p w14:paraId="5ECE9B1E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4D5C">
              <w:rPr>
                <w:color w:val="000000"/>
                <w:sz w:val="20"/>
                <w:szCs w:val="20"/>
                <w:lang w:eastAsia="ru-RU"/>
              </w:rPr>
              <w:t>Дата прохождения аттестации</w:t>
            </w:r>
          </w:p>
        </w:tc>
        <w:tc>
          <w:tcPr>
            <w:tcW w:w="992" w:type="dxa"/>
            <w:vMerge w:val="restart"/>
          </w:tcPr>
          <w:p w14:paraId="3721C2CA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4D5C">
              <w:rPr>
                <w:color w:val="000000"/>
                <w:sz w:val="20"/>
                <w:szCs w:val="20"/>
                <w:lang w:eastAsia="ru-RU"/>
              </w:rPr>
              <w:t>Кадровый резерв</w:t>
            </w:r>
          </w:p>
        </w:tc>
      </w:tr>
      <w:tr w:rsidR="007D5416" w:rsidRPr="00DA3B5F" w14:paraId="5ACDE7A4" w14:textId="77777777" w:rsidTr="00686960">
        <w:trPr>
          <w:trHeight w:val="77"/>
        </w:trPr>
        <w:tc>
          <w:tcPr>
            <w:tcW w:w="426" w:type="dxa"/>
            <w:vMerge/>
          </w:tcPr>
          <w:p w14:paraId="50661BCC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</w:tcPr>
          <w:p w14:paraId="7845437D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43AFF36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</w:tcPr>
          <w:p w14:paraId="365D6434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vMerge/>
          </w:tcPr>
          <w:p w14:paraId="37D9F176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F111C27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</w:tcPr>
          <w:p w14:paraId="0E71C74F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</w:tcPr>
          <w:p w14:paraId="3DF7CB96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664A0192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4D5C">
              <w:rPr>
                <w:color w:val="000000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850" w:type="dxa"/>
          </w:tcPr>
          <w:p w14:paraId="402B3434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4D5C">
              <w:rPr>
                <w:color w:val="000000"/>
                <w:sz w:val="20"/>
                <w:szCs w:val="20"/>
                <w:lang w:eastAsia="ru-RU"/>
              </w:rPr>
              <w:t>Переподготовка</w:t>
            </w:r>
          </w:p>
        </w:tc>
        <w:tc>
          <w:tcPr>
            <w:tcW w:w="833" w:type="dxa"/>
            <w:vMerge/>
          </w:tcPr>
          <w:p w14:paraId="547E7386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222C435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7D5416" w:rsidRPr="00DA3B5F" w14:paraId="4AFE9276" w14:textId="77777777" w:rsidTr="00686960">
        <w:tc>
          <w:tcPr>
            <w:tcW w:w="426" w:type="dxa"/>
          </w:tcPr>
          <w:p w14:paraId="283C55DF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A3B5F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7" w:type="dxa"/>
          </w:tcPr>
          <w:p w14:paraId="2DB716F1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A3B5F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14:paraId="63F7E79A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A3B5F"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</w:tcPr>
          <w:p w14:paraId="387CE6CC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A3B5F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" w:type="dxa"/>
          </w:tcPr>
          <w:p w14:paraId="2AAEF082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A3B5F">
              <w:rPr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14:paraId="144D813F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A3B5F">
              <w:rPr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2" w:type="dxa"/>
          </w:tcPr>
          <w:p w14:paraId="7C641571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A3B5F">
              <w:rPr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2" w:type="dxa"/>
          </w:tcPr>
          <w:p w14:paraId="26977BCD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A3B5F"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1" w:type="dxa"/>
          </w:tcPr>
          <w:p w14:paraId="1C7522BE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A3B5F">
              <w:rPr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14:paraId="54C2A080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A3B5F"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3" w:type="dxa"/>
          </w:tcPr>
          <w:p w14:paraId="4994214C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A3B5F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14:paraId="52CE2F6F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A3B5F">
              <w:rPr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7D5416" w:rsidRPr="00DA3B5F" w14:paraId="3DD52A0A" w14:textId="77777777" w:rsidTr="00686960">
        <w:tc>
          <w:tcPr>
            <w:tcW w:w="10653" w:type="dxa"/>
            <w:gridSpan w:val="12"/>
          </w:tcPr>
          <w:p w14:paraId="23458A3E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4D5C">
              <w:rPr>
                <w:color w:val="26282F"/>
                <w:sz w:val="20"/>
                <w:szCs w:val="20"/>
                <w:lang w:eastAsia="ru-RU"/>
              </w:rPr>
              <w:t>Главные должности муниципальной службы</w:t>
            </w:r>
          </w:p>
        </w:tc>
      </w:tr>
      <w:tr w:rsidR="007D5416" w:rsidRPr="00DA3B5F" w14:paraId="38519676" w14:textId="77777777" w:rsidTr="00686960">
        <w:tc>
          <w:tcPr>
            <w:tcW w:w="426" w:type="dxa"/>
          </w:tcPr>
          <w:p w14:paraId="35BAA058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</w:tcPr>
          <w:p w14:paraId="53A61A39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648D6C6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53642A24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</w:tcPr>
          <w:p w14:paraId="44B19A78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C7FBCF1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</w:tcPr>
          <w:p w14:paraId="7B805119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</w:tcPr>
          <w:p w14:paraId="04B42D7D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0F41BC33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7DDB54F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</w:tcPr>
          <w:p w14:paraId="3F818E29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8379B66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7D5416" w:rsidRPr="00DA3B5F" w14:paraId="57361CFB" w14:textId="77777777" w:rsidTr="00686960">
        <w:tc>
          <w:tcPr>
            <w:tcW w:w="426" w:type="dxa"/>
          </w:tcPr>
          <w:p w14:paraId="2D05F0C1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</w:tcPr>
          <w:p w14:paraId="57F1E551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5F74005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295FF9BA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</w:tcPr>
          <w:p w14:paraId="61FC1C6D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FDB62DB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</w:tcPr>
          <w:p w14:paraId="3E6C3C8E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</w:tcPr>
          <w:p w14:paraId="595BFAFC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38B888DD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A674EAB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</w:tcPr>
          <w:p w14:paraId="0841BB6F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CC04579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7D5416" w:rsidRPr="00DA3B5F" w14:paraId="4A548D6E" w14:textId="77777777" w:rsidTr="00686960">
        <w:tc>
          <w:tcPr>
            <w:tcW w:w="10653" w:type="dxa"/>
            <w:gridSpan w:val="12"/>
          </w:tcPr>
          <w:p w14:paraId="5202A3D9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4D5C">
              <w:rPr>
                <w:color w:val="000000"/>
                <w:sz w:val="20"/>
                <w:szCs w:val="20"/>
                <w:lang w:eastAsia="ru-RU"/>
              </w:rPr>
              <w:t>Ведущие должности муниципальной службы</w:t>
            </w:r>
          </w:p>
        </w:tc>
      </w:tr>
      <w:tr w:rsidR="007D5416" w:rsidRPr="00DA3B5F" w14:paraId="1262D709" w14:textId="77777777" w:rsidTr="00686960">
        <w:tc>
          <w:tcPr>
            <w:tcW w:w="426" w:type="dxa"/>
          </w:tcPr>
          <w:p w14:paraId="28C28762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</w:tcPr>
          <w:p w14:paraId="49D08CF3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0BC11A7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29FE2988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</w:tcPr>
          <w:p w14:paraId="168C1589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722D50E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</w:tcPr>
          <w:p w14:paraId="2E543AFA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</w:tcPr>
          <w:p w14:paraId="706747D5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453BAD5D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D76B3B6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</w:tcPr>
          <w:p w14:paraId="6DD9084F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A20AB92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7D5416" w:rsidRPr="00DA3B5F" w14:paraId="260DBA7E" w14:textId="77777777" w:rsidTr="00686960">
        <w:tc>
          <w:tcPr>
            <w:tcW w:w="426" w:type="dxa"/>
          </w:tcPr>
          <w:p w14:paraId="74E02352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</w:tcPr>
          <w:p w14:paraId="55B803B0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F725D5E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31749E3D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</w:tcPr>
          <w:p w14:paraId="61E761C0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49DE98E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</w:tcPr>
          <w:p w14:paraId="3915A828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</w:tcPr>
          <w:p w14:paraId="0EE0C985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609FB5A0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A07B1CF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</w:tcPr>
          <w:p w14:paraId="443D479D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DF11DB6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7D5416" w:rsidRPr="00DA3B5F" w14:paraId="7075C085" w14:textId="77777777" w:rsidTr="00686960">
        <w:tc>
          <w:tcPr>
            <w:tcW w:w="10653" w:type="dxa"/>
            <w:gridSpan w:val="12"/>
          </w:tcPr>
          <w:p w14:paraId="77B8327C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4D5C">
              <w:rPr>
                <w:color w:val="26282F"/>
                <w:sz w:val="20"/>
                <w:szCs w:val="20"/>
                <w:lang w:eastAsia="ru-RU"/>
              </w:rPr>
              <w:t>Старшие должности муниципальной службы</w:t>
            </w:r>
          </w:p>
        </w:tc>
      </w:tr>
      <w:tr w:rsidR="007D5416" w:rsidRPr="00DA3B5F" w14:paraId="3503D8BF" w14:textId="77777777" w:rsidTr="00686960">
        <w:tc>
          <w:tcPr>
            <w:tcW w:w="426" w:type="dxa"/>
          </w:tcPr>
          <w:p w14:paraId="7067A9B8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</w:tcPr>
          <w:p w14:paraId="53E6FE57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FB82B3E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375FC8FC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</w:tcPr>
          <w:p w14:paraId="70AE2EC1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5449FB1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</w:tcPr>
          <w:p w14:paraId="14AF33A1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</w:tcPr>
          <w:p w14:paraId="205C514D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10A7B817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D4DF7EA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</w:tcPr>
          <w:p w14:paraId="032C9046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FA76CC0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7D5416" w:rsidRPr="00DA3B5F" w14:paraId="5C49D696" w14:textId="77777777" w:rsidTr="00686960">
        <w:tc>
          <w:tcPr>
            <w:tcW w:w="426" w:type="dxa"/>
          </w:tcPr>
          <w:p w14:paraId="6F9EDD71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</w:tcPr>
          <w:p w14:paraId="3CA231E2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560926E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54DE4BF1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</w:tcPr>
          <w:p w14:paraId="6F144F6A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93780CD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</w:tcPr>
          <w:p w14:paraId="61553CDF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</w:tcPr>
          <w:p w14:paraId="1E0D0F5B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7612CF73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AAD7439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</w:tcPr>
          <w:p w14:paraId="7B509BE0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E78D32A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7D5416" w:rsidRPr="00DA3B5F" w14:paraId="599D2A32" w14:textId="77777777" w:rsidTr="00686960">
        <w:tc>
          <w:tcPr>
            <w:tcW w:w="10653" w:type="dxa"/>
            <w:gridSpan w:val="12"/>
          </w:tcPr>
          <w:p w14:paraId="17BA1AA7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4D5C">
              <w:rPr>
                <w:color w:val="26282F"/>
                <w:sz w:val="20"/>
                <w:szCs w:val="20"/>
                <w:lang w:eastAsia="ru-RU"/>
              </w:rPr>
              <w:t>Младшие должности муниципальной службы</w:t>
            </w:r>
          </w:p>
        </w:tc>
      </w:tr>
      <w:tr w:rsidR="007D5416" w:rsidRPr="00DA3B5F" w14:paraId="2B0BDFC0" w14:textId="77777777" w:rsidTr="00686960">
        <w:tc>
          <w:tcPr>
            <w:tcW w:w="426" w:type="dxa"/>
          </w:tcPr>
          <w:p w14:paraId="7D689C79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</w:tcPr>
          <w:p w14:paraId="3147C5C5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97ADB21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</w:tcPr>
          <w:p w14:paraId="69353C2E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</w:tcPr>
          <w:p w14:paraId="3A529D95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E74340D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</w:tcPr>
          <w:p w14:paraId="1AFD7ED0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</w:tcPr>
          <w:p w14:paraId="09F6ABDC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14:paraId="572BD689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7D227C7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</w:tcPr>
          <w:p w14:paraId="644CC73F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084A070" w14:textId="77777777" w:rsidR="007D5416" w:rsidRPr="00DA3B5F" w:rsidRDefault="007D5416" w:rsidP="0068696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14:paraId="0193945B" w14:textId="77777777" w:rsidR="007D5416" w:rsidRDefault="007D5416" w:rsidP="007D5416">
      <w:pPr>
        <w:jc w:val="center"/>
        <w:rPr>
          <w:b/>
          <w:sz w:val="28"/>
          <w:szCs w:val="28"/>
          <w:lang w:eastAsia="ru-RU"/>
        </w:rPr>
      </w:pPr>
    </w:p>
    <w:p w14:paraId="15AF251A" w14:textId="77777777" w:rsidR="007D5416" w:rsidRDefault="007D5416" w:rsidP="007D5416">
      <w:pPr>
        <w:jc w:val="center"/>
        <w:rPr>
          <w:b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2428"/>
        <w:gridCol w:w="3220"/>
        <w:gridCol w:w="700"/>
        <w:gridCol w:w="3433"/>
      </w:tblGrid>
      <w:tr w:rsidR="007D5416" w:rsidRPr="00D04D5C" w14:paraId="2BCA47B7" w14:textId="77777777" w:rsidTr="00686960">
        <w:trPr>
          <w:tblCellSpacing w:w="0" w:type="dxa"/>
        </w:trPr>
        <w:tc>
          <w:tcPr>
            <w:tcW w:w="2428" w:type="dxa"/>
            <w:vAlign w:val="center"/>
            <w:hideMark/>
          </w:tcPr>
          <w:p w14:paraId="7B2F1934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color w:val="000000"/>
                <w:lang w:eastAsia="ru-RU"/>
              </w:rPr>
              <w:t>Руководитель</w:t>
            </w:r>
          </w:p>
        </w:tc>
        <w:tc>
          <w:tcPr>
            <w:tcW w:w="3220" w:type="dxa"/>
            <w:vAlign w:val="center"/>
            <w:hideMark/>
          </w:tcPr>
          <w:p w14:paraId="58E6E586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lang w:eastAsia="ru-RU"/>
              </w:rPr>
              <w:t> </w:t>
            </w:r>
          </w:p>
        </w:tc>
        <w:tc>
          <w:tcPr>
            <w:tcW w:w="700" w:type="dxa"/>
            <w:vAlign w:val="center"/>
            <w:hideMark/>
          </w:tcPr>
          <w:p w14:paraId="2D00310E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lang w:eastAsia="ru-RU"/>
              </w:rPr>
              <w:t> </w:t>
            </w:r>
          </w:p>
        </w:tc>
        <w:tc>
          <w:tcPr>
            <w:tcW w:w="3433" w:type="dxa"/>
            <w:vAlign w:val="center"/>
            <w:hideMark/>
          </w:tcPr>
          <w:p w14:paraId="7B66A4B9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lang w:eastAsia="ru-RU"/>
              </w:rPr>
              <w:t> </w:t>
            </w:r>
          </w:p>
        </w:tc>
      </w:tr>
      <w:tr w:rsidR="007D5416" w:rsidRPr="00D04D5C" w14:paraId="4721B5B1" w14:textId="77777777" w:rsidTr="00686960">
        <w:trPr>
          <w:tblCellSpacing w:w="0" w:type="dxa"/>
        </w:trPr>
        <w:tc>
          <w:tcPr>
            <w:tcW w:w="2428" w:type="dxa"/>
            <w:vAlign w:val="center"/>
            <w:hideMark/>
          </w:tcPr>
          <w:p w14:paraId="0A2E10B9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lang w:eastAsia="ru-RU"/>
              </w:rPr>
              <w:t> </w:t>
            </w:r>
          </w:p>
        </w:tc>
        <w:tc>
          <w:tcPr>
            <w:tcW w:w="3220" w:type="dxa"/>
            <w:vAlign w:val="center"/>
            <w:hideMark/>
          </w:tcPr>
          <w:p w14:paraId="2444497F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700" w:type="dxa"/>
            <w:vAlign w:val="center"/>
            <w:hideMark/>
          </w:tcPr>
          <w:p w14:paraId="6AC46121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lang w:eastAsia="ru-RU"/>
              </w:rPr>
              <w:t> </w:t>
            </w:r>
          </w:p>
        </w:tc>
        <w:tc>
          <w:tcPr>
            <w:tcW w:w="3433" w:type="dxa"/>
            <w:vAlign w:val="center"/>
            <w:hideMark/>
          </w:tcPr>
          <w:p w14:paraId="0ACF2095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7D5416" w:rsidRPr="00D04D5C" w14:paraId="17595805" w14:textId="77777777" w:rsidTr="00686960">
        <w:trPr>
          <w:tblCellSpacing w:w="0" w:type="dxa"/>
        </w:trPr>
        <w:tc>
          <w:tcPr>
            <w:tcW w:w="9781" w:type="dxa"/>
            <w:gridSpan w:val="4"/>
            <w:vAlign w:val="center"/>
            <w:hideMark/>
          </w:tcPr>
          <w:p w14:paraId="73441EAA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color w:val="000000"/>
                <w:lang w:eastAsia="ru-RU"/>
              </w:rPr>
              <w:t>МП</w:t>
            </w:r>
          </w:p>
        </w:tc>
      </w:tr>
    </w:tbl>
    <w:p w14:paraId="007AA88A" w14:textId="3D8E97BF" w:rsidR="007D5416" w:rsidRPr="007D5416" w:rsidRDefault="007D5416" w:rsidP="007D5416">
      <w:pPr>
        <w:jc w:val="both"/>
        <w:rPr>
          <w:lang w:eastAsia="ru-RU"/>
        </w:rPr>
      </w:pPr>
    </w:p>
    <w:p w14:paraId="7CA0579F" w14:textId="77777777" w:rsidR="007D5416" w:rsidRPr="006D4A69" w:rsidRDefault="007D5416" w:rsidP="007D5416">
      <w:pPr>
        <w:jc w:val="right"/>
        <w:rPr>
          <w:color w:val="000000"/>
          <w:sz w:val="28"/>
          <w:szCs w:val="28"/>
          <w:lang w:eastAsia="ru-RU"/>
        </w:rPr>
      </w:pPr>
      <w:r w:rsidRPr="006D4A69">
        <w:rPr>
          <w:color w:val="000000"/>
          <w:sz w:val="28"/>
          <w:szCs w:val="28"/>
          <w:lang w:eastAsia="ru-RU"/>
        </w:rPr>
        <w:t xml:space="preserve">Приложение № 2 к Порядку </w:t>
      </w:r>
    </w:p>
    <w:p w14:paraId="2E4E7662" w14:textId="77777777" w:rsidR="007D5416" w:rsidRPr="006D4A69" w:rsidRDefault="007D5416" w:rsidP="007D5416">
      <w:pPr>
        <w:jc w:val="both"/>
        <w:rPr>
          <w:b/>
          <w:bCs/>
          <w:color w:val="26282F"/>
          <w:sz w:val="28"/>
          <w:szCs w:val="28"/>
          <w:lang w:eastAsia="ru-RU"/>
        </w:rPr>
      </w:pPr>
    </w:p>
    <w:p w14:paraId="13206A24" w14:textId="77777777" w:rsidR="007D5416" w:rsidRPr="00D04D5C" w:rsidRDefault="007D5416" w:rsidP="007D5416">
      <w:pPr>
        <w:jc w:val="center"/>
        <w:rPr>
          <w:lang w:eastAsia="ru-RU"/>
        </w:rPr>
      </w:pPr>
      <w:r w:rsidRPr="00D04D5C">
        <w:rPr>
          <w:b/>
          <w:bCs/>
          <w:color w:val="000000"/>
          <w:sz w:val="28"/>
          <w:szCs w:val="28"/>
          <w:lang w:eastAsia="ru-RU"/>
        </w:rPr>
        <w:t>Сведения об изменениях учетных данных муниципальных служащих</w:t>
      </w:r>
    </w:p>
    <w:p w14:paraId="5D94A711" w14:textId="77777777" w:rsidR="007D5416" w:rsidRPr="00D04D5C" w:rsidRDefault="007D5416" w:rsidP="007D5416">
      <w:pPr>
        <w:jc w:val="both"/>
        <w:rPr>
          <w:lang w:eastAsia="ru-RU"/>
        </w:rPr>
      </w:pPr>
      <w:r w:rsidRPr="00D04D5C">
        <w:rPr>
          <w:lang w:eastAsia="ru-RU"/>
        </w:rPr>
        <w:t> 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1843"/>
        <w:gridCol w:w="55"/>
        <w:gridCol w:w="530"/>
        <w:gridCol w:w="1562"/>
        <w:gridCol w:w="68"/>
        <w:gridCol w:w="1590"/>
        <w:gridCol w:w="700"/>
        <w:gridCol w:w="14"/>
        <w:gridCol w:w="36"/>
        <w:gridCol w:w="1620"/>
        <w:gridCol w:w="1763"/>
      </w:tblGrid>
      <w:tr w:rsidR="007D5416" w:rsidRPr="00D04D5C" w14:paraId="0B7DD01C" w14:textId="77777777" w:rsidTr="00686960">
        <w:trPr>
          <w:tblCellSpacing w:w="0" w:type="dxa"/>
        </w:trPr>
        <w:tc>
          <w:tcPr>
            <w:tcW w:w="9781" w:type="dxa"/>
            <w:gridSpan w:val="11"/>
            <w:vAlign w:val="center"/>
            <w:hideMark/>
          </w:tcPr>
          <w:p w14:paraId="2ADA15A9" w14:textId="77777777" w:rsidR="007D5416" w:rsidRPr="006D4A69" w:rsidRDefault="007D5416" w:rsidP="006869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6D4A69">
              <w:rPr>
                <w:b/>
                <w:sz w:val="28"/>
                <w:szCs w:val="28"/>
                <w:lang w:eastAsia="ru-RU"/>
              </w:rPr>
              <w:t>Администрации Воленского сельского поселения Новоусманского муниципального района Воронежской области</w:t>
            </w:r>
          </w:p>
        </w:tc>
      </w:tr>
      <w:tr w:rsidR="007D5416" w:rsidRPr="00D04D5C" w14:paraId="0C821D41" w14:textId="77777777" w:rsidTr="00686960">
        <w:trPr>
          <w:tblCellSpacing w:w="0" w:type="dxa"/>
        </w:trPr>
        <w:tc>
          <w:tcPr>
            <w:tcW w:w="9781" w:type="dxa"/>
            <w:gridSpan w:val="11"/>
            <w:tcBorders>
              <w:bottom w:val="single" w:sz="4" w:space="0" w:color="auto"/>
            </w:tcBorders>
            <w:vAlign w:val="center"/>
            <w:hideMark/>
          </w:tcPr>
          <w:p w14:paraId="74A5823C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color w:val="000000"/>
                <w:sz w:val="20"/>
                <w:szCs w:val="20"/>
                <w:lang w:eastAsia="ru-RU"/>
              </w:rPr>
              <w:t>(наименование органа местного самоуправления муниципального образования)</w:t>
            </w:r>
          </w:p>
        </w:tc>
      </w:tr>
      <w:tr w:rsidR="007D5416" w:rsidRPr="00D04D5C" w14:paraId="4B3E99A6" w14:textId="77777777" w:rsidTr="00686960">
        <w:trPr>
          <w:tblCellSpacing w:w="0" w:type="dxa"/>
        </w:trPr>
        <w:tc>
          <w:tcPr>
            <w:tcW w:w="9781" w:type="dxa"/>
            <w:gridSpan w:val="11"/>
            <w:vAlign w:val="center"/>
            <w:hideMark/>
          </w:tcPr>
          <w:p w14:paraId="76A8F7FD" w14:textId="77777777" w:rsidR="007D5416" w:rsidRPr="00D04D5C" w:rsidRDefault="007D5416" w:rsidP="00686960">
            <w:pPr>
              <w:jc w:val="both"/>
              <w:rPr>
                <w:lang w:eastAsia="ru-RU"/>
              </w:rPr>
            </w:pPr>
            <w:r w:rsidRPr="00D04D5C">
              <w:rPr>
                <w:lang w:eastAsia="ru-RU"/>
              </w:rPr>
              <w:t> </w:t>
            </w:r>
          </w:p>
        </w:tc>
      </w:tr>
      <w:tr w:rsidR="007D5416" w:rsidRPr="00D04D5C" w14:paraId="037E101E" w14:textId="77777777" w:rsidTr="00686960">
        <w:trPr>
          <w:tblCellSpacing w:w="0" w:type="dxa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4F25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color w:val="000000"/>
                <w:lang w:eastAsia="ru-RU"/>
              </w:rPr>
              <w:t>Поступили на муниципальную службу</w:t>
            </w:r>
          </w:p>
        </w:tc>
      </w:tr>
      <w:tr w:rsidR="007D5416" w:rsidRPr="00D04D5C" w14:paraId="0C701672" w14:textId="77777777" w:rsidTr="00686960">
        <w:trPr>
          <w:tblCellSpacing w:w="0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01ED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AF53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color w:val="000000"/>
                <w:lang w:eastAsia="ru-RU"/>
              </w:rPr>
              <w:t>Наименование должности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CEE7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color w:val="000000"/>
                <w:lang w:eastAsia="ru-RU"/>
              </w:rPr>
              <w:t>Орган местного самоуправления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6642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color w:val="000000"/>
                <w:lang w:eastAsia="ru-RU"/>
              </w:rPr>
              <w:t>Дата назначения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D2DC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color w:val="000000"/>
                <w:lang w:eastAsia="ru-RU"/>
              </w:rPr>
              <w:t>Основание назначения</w:t>
            </w:r>
          </w:p>
        </w:tc>
      </w:tr>
      <w:tr w:rsidR="007D5416" w:rsidRPr="00D04D5C" w14:paraId="26E1E353" w14:textId="77777777" w:rsidTr="00686960">
        <w:trPr>
          <w:tblCellSpacing w:w="0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C2B2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lang w:eastAsia="ru-RU"/>
              </w:rPr>
              <w:t> 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F1BE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lang w:eastAsia="ru-RU"/>
              </w:rPr>
              <w:t> 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E003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lang w:eastAsia="ru-RU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B2B3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4E2E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lang w:eastAsia="ru-RU"/>
              </w:rPr>
              <w:t> </w:t>
            </w:r>
          </w:p>
        </w:tc>
      </w:tr>
      <w:tr w:rsidR="007D5416" w:rsidRPr="00D04D5C" w14:paraId="5A001D6B" w14:textId="77777777" w:rsidTr="00686960">
        <w:trPr>
          <w:tblCellSpacing w:w="0" w:type="dxa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ABDD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lang w:eastAsia="ru-RU"/>
              </w:rPr>
              <w:t> </w:t>
            </w:r>
          </w:p>
        </w:tc>
      </w:tr>
      <w:tr w:rsidR="007D5416" w:rsidRPr="00D04D5C" w14:paraId="20F413D1" w14:textId="77777777" w:rsidTr="00686960">
        <w:trPr>
          <w:tblCellSpacing w:w="0" w:type="dxa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6D6F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color w:val="000000"/>
                <w:lang w:eastAsia="ru-RU"/>
              </w:rPr>
              <w:t>Уволены с муниципальной службы</w:t>
            </w:r>
          </w:p>
        </w:tc>
      </w:tr>
      <w:tr w:rsidR="007D5416" w:rsidRPr="00D04D5C" w14:paraId="0437B692" w14:textId="77777777" w:rsidTr="00686960">
        <w:trPr>
          <w:tblCellSpacing w:w="0" w:type="dxa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0042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BAD2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color w:val="000000"/>
                <w:lang w:eastAsia="ru-RU"/>
              </w:rPr>
              <w:t>Наименование должности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D1C5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color w:val="000000"/>
                <w:lang w:eastAsia="ru-RU"/>
              </w:rPr>
              <w:t>Орган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5758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color w:val="000000"/>
                <w:lang w:eastAsia="ru-RU"/>
              </w:rPr>
              <w:t>Дата увольнения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B093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color w:val="000000"/>
                <w:lang w:eastAsia="ru-RU"/>
              </w:rPr>
              <w:t>Основание увольнения</w:t>
            </w:r>
          </w:p>
        </w:tc>
      </w:tr>
      <w:tr w:rsidR="007D5416" w:rsidRPr="00D04D5C" w14:paraId="63A3A050" w14:textId="77777777" w:rsidTr="00686960">
        <w:trPr>
          <w:tblCellSpacing w:w="0" w:type="dxa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B73C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5B7A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39A0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94F3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28B7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lang w:eastAsia="ru-RU"/>
              </w:rPr>
              <w:t> </w:t>
            </w:r>
          </w:p>
        </w:tc>
      </w:tr>
      <w:tr w:rsidR="007D5416" w:rsidRPr="00D04D5C" w14:paraId="0D101C65" w14:textId="77777777" w:rsidTr="00686960">
        <w:trPr>
          <w:tblCellSpacing w:w="0" w:type="dxa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00DF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lang w:eastAsia="ru-RU"/>
              </w:rPr>
              <w:t> </w:t>
            </w:r>
          </w:p>
        </w:tc>
      </w:tr>
      <w:tr w:rsidR="007D5416" w:rsidRPr="00D04D5C" w14:paraId="1E8E3115" w14:textId="77777777" w:rsidTr="00686960">
        <w:trPr>
          <w:tblCellSpacing w:w="0" w:type="dxa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F6B4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color w:val="000000"/>
                <w:lang w:eastAsia="ru-RU"/>
              </w:rPr>
              <w:t>Изменения учетных данных муниципальных служащих</w:t>
            </w:r>
          </w:p>
        </w:tc>
      </w:tr>
      <w:tr w:rsidR="007D5416" w:rsidRPr="00D04D5C" w14:paraId="513346B3" w14:textId="77777777" w:rsidTr="00686960">
        <w:trPr>
          <w:tblCellSpacing w:w="0" w:type="dxa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B65D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EF6A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color w:val="000000"/>
                <w:lang w:eastAsia="ru-RU"/>
              </w:rPr>
              <w:t>Наименование должности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A959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color w:val="000000"/>
                <w:lang w:eastAsia="ru-RU"/>
              </w:rPr>
              <w:t>Содержание изменений учетных данных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8E22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color w:val="000000"/>
                <w:lang w:eastAsia="ru-RU"/>
              </w:rPr>
              <w:t>Дата изменения учетных данных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56CF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color w:val="000000"/>
                <w:lang w:eastAsia="ru-RU"/>
              </w:rPr>
              <w:t>Основание</w:t>
            </w:r>
          </w:p>
        </w:tc>
      </w:tr>
      <w:tr w:rsidR="007D5416" w:rsidRPr="00D04D5C" w14:paraId="49129715" w14:textId="77777777" w:rsidTr="00686960">
        <w:trPr>
          <w:tblCellSpacing w:w="0" w:type="dxa"/>
        </w:trPr>
        <w:tc>
          <w:tcPr>
            <w:tcW w:w="1898" w:type="dxa"/>
            <w:gridSpan w:val="2"/>
            <w:vAlign w:val="center"/>
            <w:hideMark/>
          </w:tcPr>
          <w:p w14:paraId="372C127A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lang w:eastAsia="ru-RU"/>
              </w:rPr>
              <w:t> </w:t>
            </w:r>
          </w:p>
        </w:tc>
        <w:tc>
          <w:tcPr>
            <w:tcW w:w="2160" w:type="dxa"/>
            <w:gridSpan w:val="3"/>
            <w:vAlign w:val="center"/>
            <w:hideMark/>
          </w:tcPr>
          <w:p w14:paraId="30CD96CE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lang w:eastAsia="ru-RU"/>
              </w:rPr>
              <w:t> </w:t>
            </w:r>
          </w:p>
        </w:tc>
        <w:tc>
          <w:tcPr>
            <w:tcW w:w="2340" w:type="dxa"/>
            <w:gridSpan w:val="4"/>
            <w:vAlign w:val="center"/>
            <w:hideMark/>
          </w:tcPr>
          <w:p w14:paraId="5A1F376C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lang w:eastAsia="ru-RU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7A9E1B39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lang w:eastAsia="ru-RU"/>
              </w:rPr>
              <w:t> </w:t>
            </w:r>
          </w:p>
        </w:tc>
        <w:tc>
          <w:tcPr>
            <w:tcW w:w="1763" w:type="dxa"/>
            <w:vAlign w:val="center"/>
            <w:hideMark/>
          </w:tcPr>
          <w:p w14:paraId="1E87569D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lang w:eastAsia="ru-RU"/>
              </w:rPr>
              <w:t> </w:t>
            </w:r>
          </w:p>
        </w:tc>
      </w:tr>
      <w:tr w:rsidR="007D5416" w:rsidRPr="00D04D5C" w14:paraId="1143A61F" w14:textId="77777777" w:rsidTr="00686960">
        <w:trPr>
          <w:tblCellSpacing w:w="0" w:type="dxa"/>
        </w:trPr>
        <w:tc>
          <w:tcPr>
            <w:tcW w:w="9781" w:type="dxa"/>
            <w:gridSpan w:val="11"/>
            <w:vAlign w:val="center"/>
            <w:hideMark/>
          </w:tcPr>
          <w:p w14:paraId="693AD67F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lang w:eastAsia="ru-RU"/>
              </w:rPr>
              <w:t> </w:t>
            </w:r>
          </w:p>
        </w:tc>
      </w:tr>
      <w:tr w:rsidR="007D5416" w:rsidRPr="00D04D5C" w14:paraId="57667FAB" w14:textId="77777777" w:rsidTr="00686960">
        <w:trPr>
          <w:tblCellSpacing w:w="0" w:type="dxa"/>
        </w:trPr>
        <w:tc>
          <w:tcPr>
            <w:tcW w:w="2428" w:type="dxa"/>
            <w:gridSpan w:val="3"/>
            <w:vAlign w:val="center"/>
            <w:hideMark/>
          </w:tcPr>
          <w:p w14:paraId="6B48C0E3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color w:val="000000"/>
                <w:lang w:eastAsia="ru-RU"/>
              </w:rPr>
              <w:t>Руководитель</w:t>
            </w:r>
          </w:p>
        </w:tc>
        <w:tc>
          <w:tcPr>
            <w:tcW w:w="3220" w:type="dxa"/>
            <w:gridSpan w:val="3"/>
            <w:vAlign w:val="center"/>
            <w:hideMark/>
          </w:tcPr>
          <w:p w14:paraId="611CA532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lang w:eastAsia="ru-RU"/>
              </w:rPr>
              <w:t> </w:t>
            </w:r>
          </w:p>
        </w:tc>
        <w:tc>
          <w:tcPr>
            <w:tcW w:w="700" w:type="dxa"/>
            <w:vAlign w:val="center"/>
            <w:hideMark/>
          </w:tcPr>
          <w:p w14:paraId="22FA5C30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lang w:eastAsia="ru-RU"/>
              </w:rPr>
              <w:t> </w:t>
            </w:r>
          </w:p>
        </w:tc>
        <w:tc>
          <w:tcPr>
            <w:tcW w:w="3433" w:type="dxa"/>
            <w:gridSpan w:val="4"/>
            <w:vAlign w:val="center"/>
            <w:hideMark/>
          </w:tcPr>
          <w:p w14:paraId="79AF5BED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lang w:eastAsia="ru-RU"/>
              </w:rPr>
              <w:t> </w:t>
            </w:r>
          </w:p>
        </w:tc>
      </w:tr>
      <w:tr w:rsidR="007D5416" w:rsidRPr="00D04D5C" w14:paraId="34CD3D2C" w14:textId="77777777" w:rsidTr="00686960">
        <w:trPr>
          <w:tblCellSpacing w:w="0" w:type="dxa"/>
        </w:trPr>
        <w:tc>
          <w:tcPr>
            <w:tcW w:w="2428" w:type="dxa"/>
            <w:gridSpan w:val="3"/>
            <w:vAlign w:val="center"/>
            <w:hideMark/>
          </w:tcPr>
          <w:p w14:paraId="123CA49B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lang w:eastAsia="ru-RU"/>
              </w:rPr>
              <w:t> </w:t>
            </w:r>
          </w:p>
        </w:tc>
        <w:tc>
          <w:tcPr>
            <w:tcW w:w="3220" w:type="dxa"/>
            <w:gridSpan w:val="3"/>
            <w:vAlign w:val="center"/>
            <w:hideMark/>
          </w:tcPr>
          <w:p w14:paraId="3B838DD9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700" w:type="dxa"/>
            <w:vAlign w:val="center"/>
            <w:hideMark/>
          </w:tcPr>
          <w:p w14:paraId="40E598DF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lang w:eastAsia="ru-RU"/>
              </w:rPr>
              <w:t> </w:t>
            </w:r>
          </w:p>
        </w:tc>
        <w:tc>
          <w:tcPr>
            <w:tcW w:w="3433" w:type="dxa"/>
            <w:gridSpan w:val="4"/>
            <w:vAlign w:val="center"/>
            <w:hideMark/>
          </w:tcPr>
          <w:p w14:paraId="43267116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7D5416" w:rsidRPr="00D04D5C" w14:paraId="5158CC06" w14:textId="77777777" w:rsidTr="00686960">
        <w:trPr>
          <w:tblCellSpacing w:w="0" w:type="dxa"/>
        </w:trPr>
        <w:tc>
          <w:tcPr>
            <w:tcW w:w="9781" w:type="dxa"/>
            <w:gridSpan w:val="11"/>
            <w:vAlign w:val="center"/>
            <w:hideMark/>
          </w:tcPr>
          <w:p w14:paraId="40B09534" w14:textId="77777777" w:rsidR="007D5416" w:rsidRPr="00D04D5C" w:rsidRDefault="007D5416" w:rsidP="00686960">
            <w:pPr>
              <w:jc w:val="center"/>
              <w:rPr>
                <w:lang w:eastAsia="ru-RU"/>
              </w:rPr>
            </w:pPr>
            <w:r w:rsidRPr="00D04D5C">
              <w:rPr>
                <w:color w:val="000000"/>
                <w:lang w:eastAsia="ru-RU"/>
              </w:rPr>
              <w:t>МП</w:t>
            </w:r>
          </w:p>
        </w:tc>
      </w:tr>
    </w:tbl>
    <w:p w14:paraId="5697DDBE" w14:textId="77777777" w:rsidR="007D5416" w:rsidRPr="00D04D5C" w:rsidRDefault="007D5416" w:rsidP="007D5416">
      <w:pPr>
        <w:jc w:val="both"/>
        <w:rPr>
          <w:lang w:eastAsia="ru-RU"/>
        </w:rPr>
      </w:pPr>
      <w:r w:rsidRPr="00D04D5C">
        <w:rPr>
          <w:lang w:eastAsia="ru-RU"/>
        </w:rPr>
        <w:t> </w:t>
      </w:r>
    </w:p>
    <w:p w14:paraId="1B229A84" w14:textId="77777777" w:rsidR="007D5416" w:rsidRPr="00D04D5C" w:rsidRDefault="007D5416" w:rsidP="007D5416">
      <w:pPr>
        <w:jc w:val="both"/>
        <w:rPr>
          <w:lang w:eastAsia="ru-RU"/>
        </w:rPr>
      </w:pPr>
      <w:r w:rsidRPr="00D04D5C">
        <w:rPr>
          <w:lang w:eastAsia="ru-RU"/>
        </w:rPr>
        <w:t> </w:t>
      </w:r>
    </w:p>
    <w:p w14:paraId="198E814A" w14:textId="77777777" w:rsidR="007D5416" w:rsidRDefault="007D5416" w:rsidP="007D5416"/>
    <w:p w14:paraId="02FD3D5D" w14:textId="77777777" w:rsidR="007D5416" w:rsidRDefault="007D5416" w:rsidP="004D276E">
      <w:pPr>
        <w:jc w:val="center"/>
        <w:rPr>
          <w:b/>
          <w:sz w:val="28"/>
          <w:szCs w:val="28"/>
        </w:rPr>
      </w:pPr>
    </w:p>
    <w:p w14:paraId="38F0F56D" w14:textId="22604D69" w:rsidR="00915AB4" w:rsidRDefault="00915AB4" w:rsidP="004D276E">
      <w:pPr>
        <w:jc w:val="center"/>
        <w:rPr>
          <w:b/>
          <w:sz w:val="28"/>
          <w:szCs w:val="28"/>
        </w:rPr>
      </w:pPr>
    </w:p>
    <w:p w14:paraId="63867282" w14:textId="37E3DC5D" w:rsidR="007D5416" w:rsidRDefault="007D5416" w:rsidP="004D276E">
      <w:pPr>
        <w:jc w:val="center"/>
        <w:rPr>
          <w:b/>
          <w:sz w:val="28"/>
          <w:szCs w:val="28"/>
        </w:rPr>
      </w:pPr>
    </w:p>
    <w:p w14:paraId="3B89AE48" w14:textId="2BEFD979" w:rsidR="007D5416" w:rsidRDefault="007D5416" w:rsidP="004D276E">
      <w:pPr>
        <w:jc w:val="center"/>
        <w:rPr>
          <w:b/>
          <w:sz w:val="28"/>
          <w:szCs w:val="28"/>
        </w:rPr>
      </w:pPr>
    </w:p>
    <w:p w14:paraId="2B76BE37" w14:textId="28CC00CF" w:rsidR="007D5416" w:rsidRDefault="007D5416" w:rsidP="004D276E">
      <w:pPr>
        <w:jc w:val="center"/>
        <w:rPr>
          <w:b/>
          <w:sz w:val="28"/>
          <w:szCs w:val="28"/>
        </w:rPr>
      </w:pPr>
    </w:p>
    <w:p w14:paraId="3547C3EA" w14:textId="1D33C320" w:rsidR="007D5416" w:rsidRDefault="007D5416" w:rsidP="004D276E">
      <w:pPr>
        <w:jc w:val="center"/>
        <w:rPr>
          <w:b/>
          <w:sz w:val="28"/>
          <w:szCs w:val="28"/>
        </w:rPr>
      </w:pPr>
    </w:p>
    <w:p w14:paraId="65D1514E" w14:textId="2A28FD65" w:rsidR="007D5416" w:rsidRDefault="007D5416" w:rsidP="004D276E">
      <w:pPr>
        <w:jc w:val="center"/>
        <w:rPr>
          <w:b/>
          <w:sz w:val="28"/>
          <w:szCs w:val="28"/>
        </w:rPr>
      </w:pPr>
    </w:p>
    <w:p w14:paraId="018DE04A" w14:textId="3AE22D22" w:rsidR="007D5416" w:rsidRDefault="007D5416" w:rsidP="004D276E">
      <w:pPr>
        <w:jc w:val="center"/>
        <w:rPr>
          <w:b/>
          <w:sz w:val="28"/>
          <w:szCs w:val="28"/>
        </w:rPr>
      </w:pPr>
    </w:p>
    <w:p w14:paraId="11EA3850" w14:textId="617F1486" w:rsidR="007D5416" w:rsidRDefault="007D5416" w:rsidP="004D276E">
      <w:pPr>
        <w:jc w:val="center"/>
        <w:rPr>
          <w:b/>
          <w:sz w:val="28"/>
          <w:szCs w:val="28"/>
        </w:rPr>
      </w:pPr>
    </w:p>
    <w:p w14:paraId="6343531C" w14:textId="28D851BC" w:rsidR="007D5416" w:rsidRDefault="007D5416" w:rsidP="004D276E">
      <w:pPr>
        <w:jc w:val="center"/>
        <w:rPr>
          <w:b/>
          <w:sz w:val="28"/>
          <w:szCs w:val="28"/>
        </w:rPr>
      </w:pPr>
    </w:p>
    <w:p w14:paraId="0DC456BE" w14:textId="40406867" w:rsidR="007D5416" w:rsidRDefault="007D5416" w:rsidP="004D276E">
      <w:pPr>
        <w:jc w:val="center"/>
        <w:rPr>
          <w:b/>
          <w:sz w:val="28"/>
          <w:szCs w:val="28"/>
        </w:rPr>
      </w:pPr>
    </w:p>
    <w:p w14:paraId="01F205CC" w14:textId="3CD51670" w:rsidR="007D5416" w:rsidRDefault="007D5416" w:rsidP="004D276E">
      <w:pPr>
        <w:jc w:val="center"/>
        <w:rPr>
          <w:b/>
          <w:sz w:val="28"/>
          <w:szCs w:val="28"/>
        </w:rPr>
      </w:pPr>
    </w:p>
    <w:p w14:paraId="55CA8A6D" w14:textId="562D49DE" w:rsidR="007D5416" w:rsidRDefault="007D5416" w:rsidP="004D276E">
      <w:pPr>
        <w:jc w:val="center"/>
        <w:rPr>
          <w:b/>
          <w:sz w:val="28"/>
          <w:szCs w:val="28"/>
        </w:rPr>
      </w:pPr>
    </w:p>
    <w:p w14:paraId="2277B46C" w14:textId="655166DA" w:rsidR="007D5416" w:rsidRDefault="007D5416" w:rsidP="004D276E">
      <w:pPr>
        <w:jc w:val="center"/>
        <w:rPr>
          <w:b/>
          <w:sz w:val="28"/>
          <w:szCs w:val="28"/>
        </w:rPr>
      </w:pPr>
    </w:p>
    <w:p w14:paraId="7EE3AE4E" w14:textId="7FA2E2DD" w:rsidR="007D5416" w:rsidRDefault="007D5416" w:rsidP="004D276E">
      <w:pPr>
        <w:jc w:val="center"/>
        <w:rPr>
          <w:b/>
          <w:sz w:val="28"/>
          <w:szCs w:val="28"/>
        </w:rPr>
      </w:pPr>
    </w:p>
    <w:p w14:paraId="26E6344B" w14:textId="6870EC66" w:rsidR="007D5416" w:rsidRDefault="007D5416" w:rsidP="004D276E">
      <w:pPr>
        <w:jc w:val="center"/>
        <w:rPr>
          <w:b/>
          <w:sz w:val="28"/>
          <w:szCs w:val="28"/>
        </w:rPr>
      </w:pPr>
    </w:p>
    <w:p w14:paraId="4F29E603" w14:textId="1569DC95" w:rsidR="007D5416" w:rsidRDefault="007D5416" w:rsidP="004D276E">
      <w:pPr>
        <w:jc w:val="center"/>
        <w:rPr>
          <w:b/>
          <w:sz w:val="28"/>
          <w:szCs w:val="28"/>
        </w:rPr>
      </w:pPr>
    </w:p>
    <w:p w14:paraId="193FEB4A" w14:textId="44324156" w:rsidR="007D5416" w:rsidRDefault="007D5416" w:rsidP="004D276E">
      <w:pPr>
        <w:jc w:val="center"/>
        <w:rPr>
          <w:b/>
          <w:sz w:val="28"/>
          <w:szCs w:val="28"/>
        </w:rPr>
      </w:pPr>
    </w:p>
    <w:p w14:paraId="570156B5" w14:textId="69684F1E" w:rsidR="007D5416" w:rsidRDefault="007D5416" w:rsidP="004D276E">
      <w:pPr>
        <w:jc w:val="center"/>
        <w:rPr>
          <w:b/>
          <w:sz w:val="28"/>
          <w:szCs w:val="28"/>
        </w:rPr>
      </w:pPr>
    </w:p>
    <w:p w14:paraId="61B02B48" w14:textId="3E794CE3" w:rsidR="007D5416" w:rsidRDefault="007D5416" w:rsidP="004D276E">
      <w:pPr>
        <w:jc w:val="center"/>
        <w:rPr>
          <w:b/>
          <w:sz w:val="28"/>
          <w:szCs w:val="28"/>
        </w:rPr>
      </w:pPr>
    </w:p>
    <w:p w14:paraId="2A691D59" w14:textId="2728E721" w:rsidR="007D5416" w:rsidRDefault="007D5416" w:rsidP="007D5416">
      <w:pPr>
        <w:ind w:right="180"/>
        <w:jc w:val="center"/>
      </w:pPr>
      <w:r>
        <w:rPr>
          <w:noProof/>
        </w:rPr>
        <w:drawing>
          <wp:inline distT="0" distB="0" distL="0" distR="0" wp14:anchorId="3D1003A8" wp14:editId="58BB5E99">
            <wp:extent cx="590550" cy="704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7A697" w14:textId="77777777" w:rsidR="007D5416" w:rsidRDefault="007D5416" w:rsidP="007D5416">
      <w:pPr>
        <w:ind w:right="180"/>
        <w:jc w:val="center"/>
        <w:rPr>
          <w:b/>
          <w:szCs w:val="28"/>
        </w:rPr>
      </w:pPr>
      <w:r>
        <w:rPr>
          <w:b/>
          <w:szCs w:val="28"/>
        </w:rPr>
        <w:t>АДМИНИСТРАЦИЯ ВОЛЕНСКОГО СЕЛЬСКОГО ПОСЕЛЕНИЯ</w:t>
      </w:r>
      <w:r>
        <w:rPr>
          <w:b/>
          <w:szCs w:val="28"/>
        </w:rPr>
        <w:br/>
      </w:r>
      <w:proofErr w:type="gramStart"/>
      <w:r>
        <w:rPr>
          <w:b/>
          <w:szCs w:val="28"/>
        </w:rPr>
        <w:t>НОВОУСМАНСКОГО  МУНИЦИПАЛЬНОГО</w:t>
      </w:r>
      <w:proofErr w:type="gramEnd"/>
      <w:r>
        <w:rPr>
          <w:b/>
          <w:szCs w:val="28"/>
        </w:rPr>
        <w:t xml:space="preserve"> РАЙОНА</w:t>
      </w:r>
    </w:p>
    <w:p w14:paraId="5DDEBEBA" w14:textId="77777777" w:rsidR="007D5416" w:rsidRDefault="007D5416" w:rsidP="007D5416">
      <w:pPr>
        <w:ind w:right="180" w:hanging="360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14:paraId="4547D789" w14:textId="77777777" w:rsidR="007D5416" w:rsidRDefault="007D5416" w:rsidP="007D5416">
      <w:pPr>
        <w:ind w:right="180" w:hanging="360"/>
        <w:jc w:val="center"/>
        <w:rPr>
          <w:b/>
          <w:szCs w:val="28"/>
        </w:rPr>
      </w:pPr>
    </w:p>
    <w:p w14:paraId="7024872C" w14:textId="77777777" w:rsidR="007D5416" w:rsidRPr="007D5416" w:rsidRDefault="007D5416" w:rsidP="007D5416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  <w:r w:rsidRPr="007D5416">
        <w:rPr>
          <w:rFonts w:ascii="Times New Roman" w:hAnsi="Times New Roman" w:cs="Times New Roman"/>
          <w:b/>
          <w:bCs/>
          <w:color w:val="auto"/>
          <w:sz w:val="28"/>
        </w:rPr>
        <w:t>П О С Т А Н О В Л Е Н И Е</w:t>
      </w:r>
    </w:p>
    <w:p w14:paraId="44628C1C" w14:textId="77777777" w:rsidR="007D5416" w:rsidRDefault="007D5416" w:rsidP="007D5416"/>
    <w:p w14:paraId="13A5E205" w14:textId="77777777" w:rsidR="007D5416" w:rsidRPr="00A06B56" w:rsidRDefault="007D5416" w:rsidP="007D5416">
      <w:pPr>
        <w:rPr>
          <w:sz w:val="28"/>
          <w:szCs w:val="28"/>
        </w:rPr>
      </w:pPr>
      <w:r>
        <w:rPr>
          <w:sz w:val="28"/>
          <w:szCs w:val="28"/>
        </w:rPr>
        <w:t>18.10.2022г. № 140</w:t>
      </w:r>
    </w:p>
    <w:p w14:paraId="5DDC971B" w14:textId="5C7F1FB3" w:rsidR="007D5416" w:rsidRDefault="007D5416" w:rsidP="007D541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Воля</w:t>
      </w:r>
    </w:p>
    <w:p w14:paraId="729DD6F9" w14:textId="77777777" w:rsidR="007D5416" w:rsidRDefault="007D5416" w:rsidP="007D5416">
      <w:pPr>
        <w:rPr>
          <w:sz w:val="28"/>
          <w:szCs w:val="28"/>
        </w:rPr>
      </w:pPr>
    </w:p>
    <w:p w14:paraId="2C4D0B70" w14:textId="77777777" w:rsidR="007D5416" w:rsidRPr="007D5416" w:rsidRDefault="007D5416" w:rsidP="007D5416">
      <w:pPr>
        <w:pStyle w:val="1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5416">
        <w:rPr>
          <w:rFonts w:ascii="Times New Roman" w:hAnsi="Times New Roman" w:cs="Times New Roman"/>
          <w:b w:val="0"/>
          <w:bCs w:val="0"/>
          <w:sz w:val="28"/>
          <w:szCs w:val="28"/>
        </w:rPr>
        <w:t>Об отмене постановления администрации</w:t>
      </w:r>
    </w:p>
    <w:p w14:paraId="22BCA0A1" w14:textId="77777777" w:rsidR="007D5416" w:rsidRPr="007D5416" w:rsidRDefault="007D5416" w:rsidP="007D5416">
      <w:pPr>
        <w:pStyle w:val="1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5416">
        <w:rPr>
          <w:rFonts w:ascii="Times New Roman" w:hAnsi="Times New Roman" w:cs="Times New Roman"/>
          <w:b w:val="0"/>
          <w:bCs w:val="0"/>
          <w:sz w:val="28"/>
          <w:szCs w:val="28"/>
        </w:rPr>
        <w:t>Воленского сельского поселения Новоусманского</w:t>
      </w:r>
    </w:p>
    <w:p w14:paraId="396B0B44" w14:textId="77777777" w:rsidR="007D5416" w:rsidRPr="007D5416" w:rsidRDefault="007D5416" w:rsidP="007D5416">
      <w:pPr>
        <w:rPr>
          <w:sz w:val="28"/>
          <w:szCs w:val="28"/>
        </w:rPr>
      </w:pPr>
      <w:r w:rsidRPr="007D5416">
        <w:rPr>
          <w:sz w:val="28"/>
          <w:szCs w:val="28"/>
        </w:rPr>
        <w:t xml:space="preserve">муниципального </w:t>
      </w:r>
      <w:proofErr w:type="gramStart"/>
      <w:r w:rsidRPr="007D5416">
        <w:rPr>
          <w:sz w:val="28"/>
          <w:szCs w:val="28"/>
        </w:rPr>
        <w:t>района  Воронежской</w:t>
      </w:r>
      <w:proofErr w:type="gramEnd"/>
      <w:r w:rsidRPr="007D5416">
        <w:rPr>
          <w:sz w:val="28"/>
          <w:szCs w:val="28"/>
        </w:rPr>
        <w:t xml:space="preserve"> области </w:t>
      </w:r>
    </w:p>
    <w:p w14:paraId="5A9C142E" w14:textId="77777777" w:rsidR="007D5416" w:rsidRPr="007D5416" w:rsidRDefault="007D5416" w:rsidP="007D5416">
      <w:pPr>
        <w:jc w:val="both"/>
        <w:rPr>
          <w:sz w:val="28"/>
          <w:szCs w:val="28"/>
        </w:rPr>
      </w:pPr>
      <w:r w:rsidRPr="007D5416">
        <w:rPr>
          <w:sz w:val="28"/>
          <w:szCs w:val="28"/>
        </w:rPr>
        <w:t xml:space="preserve">от 28.06.2022г. № 74 «О мерах по выявлению и </w:t>
      </w:r>
    </w:p>
    <w:p w14:paraId="30BF18CE" w14:textId="77777777" w:rsidR="007D5416" w:rsidRPr="007D5416" w:rsidRDefault="007D5416" w:rsidP="007D5416">
      <w:pPr>
        <w:jc w:val="both"/>
        <w:rPr>
          <w:sz w:val="28"/>
          <w:szCs w:val="28"/>
        </w:rPr>
      </w:pPr>
      <w:r w:rsidRPr="007D5416">
        <w:rPr>
          <w:sz w:val="28"/>
          <w:szCs w:val="28"/>
        </w:rPr>
        <w:t>уничтожению очагов произрастания дикорастущих</w:t>
      </w:r>
    </w:p>
    <w:p w14:paraId="2E27667C" w14:textId="77777777" w:rsidR="007D5416" w:rsidRPr="007D5416" w:rsidRDefault="007D5416" w:rsidP="007D5416">
      <w:pPr>
        <w:jc w:val="both"/>
        <w:rPr>
          <w:sz w:val="28"/>
          <w:szCs w:val="28"/>
        </w:rPr>
      </w:pPr>
      <w:r w:rsidRPr="007D5416">
        <w:rPr>
          <w:sz w:val="28"/>
          <w:szCs w:val="28"/>
        </w:rPr>
        <w:t>наркосодержащих растений на территории</w:t>
      </w:r>
    </w:p>
    <w:p w14:paraId="3893801C" w14:textId="77777777" w:rsidR="007D5416" w:rsidRPr="007D5416" w:rsidRDefault="007D5416" w:rsidP="007D5416">
      <w:pPr>
        <w:jc w:val="both"/>
        <w:rPr>
          <w:sz w:val="28"/>
          <w:szCs w:val="28"/>
        </w:rPr>
      </w:pPr>
      <w:r w:rsidRPr="007D5416">
        <w:rPr>
          <w:sz w:val="28"/>
          <w:szCs w:val="28"/>
        </w:rPr>
        <w:t>Воленского сельского поселения Новоусманского</w:t>
      </w:r>
    </w:p>
    <w:p w14:paraId="0DA67C94" w14:textId="77777777" w:rsidR="007D5416" w:rsidRPr="007D5416" w:rsidRDefault="007D5416" w:rsidP="007D5416">
      <w:pPr>
        <w:jc w:val="both"/>
        <w:rPr>
          <w:sz w:val="28"/>
          <w:szCs w:val="28"/>
        </w:rPr>
      </w:pPr>
      <w:r w:rsidRPr="007D5416">
        <w:rPr>
          <w:sz w:val="28"/>
          <w:szCs w:val="28"/>
        </w:rPr>
        <w:t>муниципального района Воронежской области»</w:t>
      </w:r>
    </w:p>
    <w:p w14:paraId="4705FB67" w14:textId="77777777" w:rsidR="007D5416" w:rsidRPr="003E714E" w:rsidRDefault="007D5416" w:rsidP="007D5416">
      <w:pPr>
        <w:rPr>
          <w:sz w:val="28"/>
          <w:szCs w:val="28"/>
        </w:rPr>
      </w:pPr>
    </w:p>
    <w:p w14:paraId="4B8A7CC1" w14:textId="77777777" w:rsidR="007D5416" w:rsidRPr="003E714E" w:rsidRDefault="007D5416" w:rsidP="007D5416">
      <w:pPr>
        <w:rPr>
          <w:sz w:val="28"/>
          <w:szCs w:val="28"/>
        </w:rPr>
      </w:pPr>
    </w:p>
    <w:p w14:paraId="1AE0C5E4" w14:textId="77777777" w:rsidR="007D5416" w:rsidRPr="00A21138" w:rsidRDefault="007D5416" w:rsidP="007D5416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21138">
        <w:rPr>
          <w:sz w:val="28"/>
          <w:szCs w:val="28"/>
        </w:rPr>
        <w:t>Рассмотрев экспертное заключение правительства Воронежской области на постановление администрации Воленского сельского поселения Новоусманского</w:t>
      </w:r>
    </w:p>
    <w:p w14:paraId="3C148422" w14:textId="77777777" w:rsidR="007D5416" w:rsidRPr="00FA0BBD" w:rsidRDefault="007D5416" w:rsidP="007D54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21138">
        <w:rPr>
          <w:sz w:val="28"/>
          <w:szCs w:val="28"/>
        </w:rPr>
        <w:t xml:space="preserve">муниципального </w:t>
      </w:r>
      <w:proofErr w:type="gramStart"/>
      <w:r w:rsidRPr="00A21138">
        <w:rPr>
          <w:sz w:val="28"/>
          <w:szCs w:val="28"/>
        </w:rPr>
        <w:t>района  Воронежской</w:t>
      </w:r>
      <w:proofErr w:type="gramEnd"/>
      <w:r w:rsidRPr="00A21138">
        <w:rPr>
          <w:sz w:val="28"/>
          <w:szCs w:val="28"/>
        </w:rPr>
        <w:t xml:space="preserve"> области от 28.06.2022г. № 74 «О мерах по выявлению и уничтожению очагов произрастания дикорастущих наркосодержащих растений на территории Воленского сельского поселения Новоусманского муниципального района Воронежской области, администрация Воленского сельского поселения Новоусманского муниципального района</w:t>
      </w:r>
      <w:r>
        <w:rPr>
          <w:sz w:val="28"/>
          <w:szCs w:val="28"/>
        </w:rPr>
        <w:t xml:space="preserve"> </w:t>
      </w:r>
    </w:p>
    <w:p w14:paraId="7A1DF10D" w14:textId="77777777" w:rsidR="007D5416" w:rsidRPr="00FA0BBD" w:rsidRDefault="007D5416" w:rsidP="007D5416">
      <w:pPr>
        <w:jc w:val="both"/>
        <w:rPr>
          <w:color w:val="FF0000"/>
          <w:sz w:val="28"/>
          <w:szCs w:val="28"/>
        </w:rPr>
      </w:pPr>
      <w:r w:rsidRPr="00FA0BBD">
        <w:rPr>
          <w:color w:val="FF0000"/>
          <w:sz w:val="28"/>
          <w:szCs w:val="28"/>
        </w:rPr>
        <w:t xml:space="preserve">                                                </w:t>
      </w:r>
      <w:r w:rsidRPr="00FA0BBD">
        <w:rPr>
          <w:b/>
          <w:sz w:val="28"/>
          <w:szCs w:val="28"/>
        </w:rPr>
        <w:t xml:space="preserve"> п о с т а н о в л я е т: </w:t>
      </w:r>
    </w:p>
    <w:p w14:paraId="69B584B8" w14:textId="77777777" w:rsidR="007D5416" w:rsidRDefault="007D5416" w:rsidP="007D5416">
      <w:pPr>
        <w:jc w:val="both"/>
        <w:rPr>
          <w:sz w:val="28"/>
          <w:szCs w:val="28"/>
        </w:rPr>
      </w:pPr>
    </w:p>
    <w:p w14:paraId="73B17091" w14:textId="77777777" w:rsidR="007D5416" w:rsidRDefault="007D5416" w:rsidP="007D5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Отменить постановление</w:t>
      </w:r>
      <w:r>
        <w:rPr>
          <w:sz w:val="28"/>
        </w:rPr>
        <w:t xml:space="preserve"> администрации Воленского сельского поселения</w:t>
      </w:r>
      <w:r>
        <w:rPr>
          <w:sz w:val="28"/>
          <w:szCs w:val="28"/>
        </w:rPr>
        <w:t xml:space="preserve"> от 28.06.2022г. № 78 «</w:t>
      </w:r>
      <w:r w:rsidRPr="00FE4119">
        <w:rPr>
          <w:sz w:val="28"/>
          <w:szCs w:val="28"/>
        </w:rPr>
        <w:t>О мерах по выявлению и уничтожению</w:t>
      </w:r>
      <w:r>
        <w:rPr>
          <w:sz w:val="28"/>
          <w:szCs w:val="28"/>
        </w:rPr>
        <w:t xml:space="preserve"> </w:t>
      </w:r>
      <w:r w:rsidRPr="00FE4119">
        <w:rPr>
          <w:sz w:val="28"/>
          <w:szCs w:val="28"/>
        </w:rPr>
        <w:t>очагов произрастания дикорастущих</w:t>
      </w:r>
      <w:r>
        <w:rPr>
          <w:sz w:val="28"/>
          <w:szCs w:val="28"/>
        </w:rPr>
        <w:t xml:space="preserve"> </w:t>
      </w:r>
      <w:r w:rsidRPr="00FE4119">
        <w:rPr>
          <w:sz w:val="28"/>
          <w:szCs w:val="28"/>
        </w:rPr>
        <w:t>наркосодержащих растений на территории</w:t>
      </w:r>
      <w:r>
        <w:rPr>
          <w:sz w:val="28"/>
          <w:szCs w:val="28"/>
        </w:rPr>
        <w:t xml:space="preserve"> </w:t>
      </w:r>
      <w:r w:rsidRPr="00FE4119">
        <w:rPr>
          <w:sz w:val="28"/>
          <w:szCs w:val="28"/>
        </w:rPr>
        <w:t>Воленского сельского поселения Новоусманского</w:t>
      </w:r>
      <w:r>
        <w:rPr>
          <w:sz w:val="28"/>
          <w:szCs w:val="28"/>
        </w:rPr>
        <w:t xml:space="preserve"> </w:t>
      </w:r>
      <w:r w:rsidRPr="00FE4119">
        <w:rPr>
          <w:sz w:val="28"/>
          <w:szCs w:val="28"/>
        </w:rPr>
        <w:t>муниципального района Воронежской области</w:t>
      </w:r>
      <w:r>
        <w:rPr>
          <w:sz w:val="28"/>
          <w:szCs w:val="28"/>
        </w:rPr>
        <w:t>».</w:t>
      </w:r>
    </w:p>
    <w:p w14:paraId="79384FD3" w14:textId="77777777" w:rsidR="007D5416" w:rsidRPr="002429B8" w:rsidRDefault="007D5416" w:rsidP="007D5416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</w:t>
      </w:r>
      <w:r w:rsidRPr="00714EAF">
        <w:rPr>
          <w:sz w:val="28"/>
          <w:szCs w:val="28"/>
        </w:rPr>
        <w:t>2.</w:t>
      </w:r>
      <w:r w:rsidRPr="002429B8">
        <w:rPr>
          <w:sz w:val="28"/>
          <w:szCs w:val="28"/>
        </w:rPr>
        <w:t xml:space="preserve"> </w:t>
      </w:r>
      <w:r w:rsidRPr="00892569">
        <w:rPr>
          <w:sz w:val="28"/>
          <w:szCs w:val="28"/>
        </w:rPr>
        <w:t>Опубликовать настоящее постановление в «Вестнике муниципальных правовых актов Воленского сельского поселения Новоусманского муниципального района Воронежской области» и на официальном сайте Воленского сельского поселения</w:t>
      </w:r>
      <w:r>
        <w:rPr>
          <w:sz w:val="28"/>
          <w:szCs w:val="28"/>
        </w:rPr>
        <w:t xml:space="preserve"> в сети «Интернет</w:t>
      </w:r>
      <w:r w:rsidRPr="00DA530A">
        <w:rPr>
          <w:sz w:val="28"/>
          <w:szCs w:val="28"/>
        </w:rPr>
        <w:t xml:space="preserve">» </w:t>
      </w:r>
      <w:hyperlink r:id="rId11" w:history="1">
        <w:r w:rsidRPr="00DA530A">
          <w:rPr>
            <w:rStyle w:val="ac"/>
            <w:sz w:val="28"/>
            <w:szCs w:val="28"/>
            <w:lang w:val="en-US"/>
          </w:rPr>
          <w:t>www</w:t>
        </w:r>
        <w:r w:rsidRPr="00DA530A">
          <w:rPr>
            <w:rStyle w:val="ac"/>
            <w:sz w:val="28"/>
            <w:szCs w:val="28"/>
          </w:rPr>
          <w:t>.</w:t>
        </w:r>
        <w:proofErr w:type="spellStart"/>
        <w:r w:rsidRPr="00DA530A">
          <w:rPr>
            <w:rStyle w:val="ac"/>
            <w:sz w:val="28"/>
            <w:szCs w:val="28"/>
            <w:lang w:val="en-US"/>
          </w:rPr>
          <w:t>volenskoe</w:t>
        </w:r>
        <w:proofErr w:type="spellEnd"/>
        <w:r w:rsidRPr="00DA530A">
          <w:rPr>
            <w:rStyle w:val="ac"/>
            <w:sz w:val="28"/>
            <w:szCs w:val="28"/>
          </w:rPr>
          <w:t>.</w:t>
        </w:r>
        <w:proofErr w:type="spellStart"/>
        <w:r w:rsidRPr="00DA530A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 w:rsidRPr="00DA530A">
        <w:t>.</w:t>
      </w:r>
    </w:p>
    <w:p w14:paraId="005B5A40" w14:textId="77777777" w:rsidR="007D5416" w:rsidRDefault="007D5416" w:rsidP="007D5416">
      <w:pPr>
        <w:ind w:firstLine="567"/>
        <w:jc w:val="both"/>
        <w:rPr>
          <w:sz w:val="28"/>
          <w:szCs w:val="28"/>
        </w:rPr>
      </w:pPr>
      <w:r w:rsidRPr="00714EAF">
        <w:rPr>
          <w:sz w:val="28"/>
          <w:szCs w:val="28"/>
        </w:rPr>
        <w:t xml:space="preserve">3.  Контроль за исполнением настоящего постановления оставляю за собой. </w:t>
      </w:r>
    </w:p>
    <w:p w14:paraId="4BA201D2" w14:textId="77777777" w:rsidR="007D5416" w:rsidRDefault="007D5416" w:rsidP="007D5416">
      <w:pPr>
        <w:ind w:firstLine="567"/>
        <w:jc w:val="both"/>
        <w:rPr>
          <w:sz w:val="28"/>
          <w:szCs w:val="28"/>
        </w:rPr>
      </w:pPr>
    </w:p>
    <w:p w14:paraId="212CB474" w14:textId="77777777" w:rsidR="007D5416" w:rsidRPr="00714EAF" w:rsidRDefault="007D5416" w:rsidP="007D5416">
      <w:pPr>
        <w:jc w:val="both"/>
        <w:rPr>
          <w:sz w:val="28"/>
          <w:szCs w:val="28"/>
        </w:rPr>
      </w:pPr>
    </w:p>
    <w:p w14:paraId="4B137BDD" w14:textId="77777777" w:rsidR="007D5416" w:rsidRDefault="007D5416" w:rsidP="007D5416">
      <w:pPr>
        <w:jc w:val="both"/>
        <w:rPr>
          <w:sz w:val="28"/>
          <w:szCs w:val="28"/>
        </w:rPr>
      </w:pPr>
    </w:p>
    <w:p w14:paraId="4583B031" w14:textId="77777777" w:rsidR="007D5416" w:rsidRDefault="007D5416" w:rsidP="007D5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Воленского сельского поселения                                      А.Ю. Десятников </w:t>
      </w:r>
    </w:p>
    <w:p w14:paraId="680B18A5" w14:textId="77777777" w:rsidR="007D5416" w:rsidRDefault="007D5416" w:rsidP="007D5416">
      <w:pPr>
        <w:pStyle w:val="af9"/>
        <w:ind w:right="-144"/>
        <w:jc w:val="both"/>
        <w:rPr>
          <w:sz w:val="28"/>
          <w:szCs w:val="28"/>
        </w:rPr>
      </w:pPr>
    </w:p>
    <w:p w14:paraId="4E87713D" w14:textId="77777777" w:rsidR="007D5416" w:rsidRPr="007D5416" w:rsidRDefault="007D5416" w:rsidP="004D276E">
      <w:pPr>
        <w:jc w:val="center"/>
        <w:rPr>
          <w:b/>
          <w:sz w:val="28"/>
          <w:szCs w:val="28"/>
          <w:lang w:val="x-none"/>
        </w:rPr>
      </w:pPr>
    </w:p>
    <w:p w14:paraId="674F7A9C" w14:textId="77777777" w:rsidR="00E6690C" w:rsidRPr="00E70D8A" w:rsidRDefault="00E6690C" w:rsidP="00C57FC3">
      <w:pPr>
        <w:rPr>
          <w:vanish/>
        </w:rPr>
      </w:pPr>
    </w:p>
    <w:p w14:paraId="6F1FA430" w14:textId="77777777" w:rsidR="008052DB" w:rsidRPr="00E70D8A" w:rsidRDefault="008052DB" w:rsidP="00C57FC3">
      <w:pPr>
        <w:rPr>
          <w:vanish/>
        </w:rPr>
      </w:pPr>
    </w:p>
    <w:p w14:paraId="2BEAA665" w14:textId="77777777" w:rsidR="008052DB" w:rsidRPr="00E70D8A" w:rsidRDefault="008052DB" w:rsidP="00C57FC3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</w:t>
      </w:r>
      <w:proofErr w:type="spellStart"/>
      <w:r w:rsidRPr="00E70D8A">
        <w:t>Новоусманский</w:t>
      </w:r>
      <w:proofErr w:type="spellEnd"/>
      <w:r w:rsidRPr="00E70D8A">
        <w:t xml:space="preserve">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</w:t>
      </w:r>
      <w:proofErr w:type="spellStart"/>
      <w:r w:rsidRPr="00E70D8A">
        <w:t>Новоусманский</w:t>
      </w:r>
      <w:proofErr w:type="spellEnd"/>
      <w:r w:rsidRPr="00E70D8A">
        <w:t xml:space="preserve">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</w:t>
      </w:r>
      <w:proofErr w:type="spellStart"/>
      <w:r w:rsidRPr="00E70D8A">
        <w:t>Новоусманский</w:t>
      </w:r>
      <w:proofErr w:type="spellEnd"/>
      <w:r w:rsidRPr="00E70D8A">
        <w:t xml:space="preserve"> район, поселок Воля, ул.Советская,48, т. 8(47341) 3-53-32</w:t>
      </w:r>
    </w:p>
    <w:p w14:paraId="119E7520" w14:textId="03AAA479"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6C1BDC">
        <w:t xml:space="preserve">  </w:t>
      </w:r>
      <w:r w:rsidR="007D5416">
        <w:t>18</w:t>
      </w:r>
      <w:r w:rsidR="004D276E">
        <w:t>.10</w:t>
      </w:r>
      <w:r w:rsidR="00E16FC9">
        <w:t>.2022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AC511C">
      <w:headerReference w:type="default" r:id="rId12"/>
      <w:headerReference w:type="first" r:id="rId13"/>
      <w:pgSz w:w="11906" w:h="16838"/>
      <w:pgMar w:top="284" w:right="424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64B1F" w14:textId="77777777" w:rsidR="006A7899" w:rsidRDefault="006A7899">
      <w:r>
        <w:separator/>
      </w:r>
    </w:p>
  </w:endnote>
  <w:endnote w:type="continuationSeparator" w:id="0">
    <w:p w14:paraId="536DB4D7" w14:textId="77777777" w:rsidR="006A7899" w:rsidRDefault="006A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199A8" w14:textId="77777777" w:rsidR="006A7899" w:rsidRDefault="006A7899">
      <w:r>
        <w:separator/>
      </w:r>
    </w:p>
  </w:footnote>
  <w:footnote w:type="continuationSeparator" w:id="0">
    <w:p w14:paraId="259503ED" w14:textId="77777777" w:rsidR="006A7899" w:rsidRDefault="006A7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41A07" w14:textId="7A62BC51" w:rsidR="00E10E96" w:rsidRDefault="006A789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E7D4D" w14:textId="77777777" w:rsidR="00E10E96" w:rsidRDefault="00EC4381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49</w:t>
    </w:r>
    <w:r>
      <w:fldChar w:fldCharType="end"/>
    </w:r>
  </w:p>
  <w:p w14:paraId="2369B955" w14:textId="77777777" w:rsidR="00E10E96" w:rsidRDefault="006A789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 w15:restartNumberingAfterBreak="0">
    <w:nsid w:val="023F5F5B"/>
    <w:multiLevelType w:val="hybridMultilevel"/>
    <w:tmpl w:val="BA664F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6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E370B7E"/>
    <w:multiLevelType w:val="hybridMultilevel"/>
    <w:tmpl w:val="1C1A8192"/>
    <w:lvl w:ilvl="0" w:tplc="BAA6243C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20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E55B68"/>
    <w:multiLevelType w:val="hybridMultilevel"/>
    <w:tmpl w:val="C4626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C10533A"/>
    <w:multiLevelType w:val="hybridMultilevel"/>
    <w:tmpl w:val="2A741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4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310A051F"/>
    <w:multiLevelType w:val="hybridMultilevel"/>
    <w:tmpl w:val="92E60D0A"/>
    <w:lvl w:ilvl="0" w:tplc="CF9414E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AC93FBE"/>
    <w:multiLevelType w:val="hybridMultilevel"/>
    <w:tmpl w:val="4F1C72DC"/>
    <w:lvl w:ilvl="0" w:tplc="F82E8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5" w15:restartNumberingAfterBreak="0">
    <w:nsid w:val="5D710FB6"/>
    <w:multiLevelType w:val="hybridMultilevel"/>
    <w:tmpl w:val="5A1072A6"/>
    <w:lvl w:ilvl="0" w:tplc="0652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00A225A"/>
    <w:multiLevelType w:val="hybridMultilevel"/>
    <w:tmpl w:val="A0740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535E0"/>
    <w:multiLevelType w:val="multilevel"/>
    <w:tmpl w:val="4D0C4A38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40" w:hanging="61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60" w:hanging="61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80" w:hanging="61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61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0" w:hanging="61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40" w:hanging="61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61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6120"/>
      </w:pPr>
      <w:rPr>
        <w:rFonts w:hint="default"/>
      </w:rPr>
    </w:lvl>
  </w:abstractNum>
  <w:abstractNum w:abstractNumId="39" w15:restartNumberingAfterBreak="0">
    <w:nsid w:val="6D2D27B5"/>
    <w:multiLevelType w:val="hybridMultilevel"/>
    <w:tmpl w:val="57C2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1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13"/>
  </w:num>
  <w:num w:numId="5">
    <w:abstractNumId w:val="15"/>
  </w:num>
  <w:num w:numId="6">
    <w:abstractNumId w:val="34"/>
  </w:num>
  <w:num w:numId="7">
    <w:abstractNumId w:val="32"/>
  </w:num>
  <w:num w:numId="8">
    <w:abstractNumId w:val="28"/>
  </w:num>
  <w:num w:numId="9">
    <w:abstractNumId w:val="19"/>
  </w:num>
  <w:num w:numId="10">
    <w:abstractNumId w:val="26"/>
  </w:num>
  <w:num w:numId="11">
    <w:abstractNumId w:val="24"/>
  </w:num>
  <w:num w:numId="12">
    <w:abstractNumId w:val="20"/>
  </w:num>
  <w:num w:numId="13">
    <w:abstractNumId w:val="25"/>
  </w:num>
  <w:num w:numId="14">
    <w:abstractNumId w:val="41"/>
  </w:num>
  <w:num w:numId="15">
    <w:abstractNumId w:val="29"/>
  </w:num>
  <w:num w:numId="16">
    <w:abstractNumId w:val="30"/>
  </w:num>
  <w:num w:numId="17">
    <w:abstractNumId w:val="16"/>
  </w:num>
  <w:num w:numId="18">
    <w:abstractNumId w:val="18"/>
  </w:num>
  <w:num w:numId="19">
    <w:abstractNumId w:val="37"/>
  </w:num>
  <w:num w:numId="20">
    <w:abstractNumId w:val="38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1"/>
  </w:num>
  <w:num w:numId="25">
    <w:abstractNumId w:val="39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0"/>
  </w:num>
  <w:num w:numId="38">
    <w:abstractNumId w:val="11"/>
  </w:num>
  <w:num w:numId="39">
    <w:abstractNumId w:val="12"/>
  </w:num>
  <w:num w:numId="40">
    <w:abstractNumId w:val="35"/>
  </w:num>
  <w:num w:numId="41">
    <w:abstractNumId w:val="14"/>
  </w:num>
  <w:num w:numId="42">
    <w:abstractNumId w:val="27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F197F"/>
    <w:rsid w:val="00195B99"/>
    <w:rsid w:val="001B2EF3"/>
    <w:rsid w:val="002875B1"/>
    <w:rsid w:val="002A0326"/>
    <w:rsid w:val="002A3098"/>
    <w:rsid w:val="002B241B"/>
    <w:rsid w:val="0033189A"/>
    <w:rsid w:val="003635B7"/>
    <w:rsid w:val="00374CCA"/>
    <w:rsid w:val="003E3B72"/>
    <w:rsid w:val="00401434"/>
    <w:rsid w:val="00430E0A"/>
    <w:rsid w:val="00431A67"/>
    <w:rsid w:val="00431FBF"/>
    <w:rsid w:val="004431DA"/>
    <w:rsid w:val="0045373B"/>
    <w:rsid w:val="004B29D7"/>
    <w:rsid w:val="004C10C5"/>
    <w:rsid w:val="004D276E"/>
    <w:rsid w:val="00544122"/>
    <w:rsid w:val="00554BB8"/>
    <w:rsid w:val="005B2866"/>
    <w:rsid w:val="00623E4F"/>
    <w:rsid w:val="006A7899"/>
    <w:rsid w:val="006C1BDC"/>
    <w:rsid w:val="006D5630"/>
    <w:rsid w:val="00710E45"/>
    <w:rsid w:val="00714E6B"/>
    <w:rsid w:val="00716DB8"/>
    <w:rsid w:val="00745A0B"/>
    <w:rsid w:val="0078391C"/>
    <w:rsid w:val="00794609"/>
    <w:rsid w:val="007A5EAB"/>
    <w:rsid w:val="007D5416"/>
    <w:rsid w:val="0080014F"/>
    <w:rsid w:val="008052DB"/>
    <w:rsid w:val="008150D1"/>
    <w:rsid w:val="00835B4E"/>
    <w:rsid w:val="008545A9"/>
    <w:rsid w:val="008802D9"/>
    <w:rsid w:val="00890254"/>
    <w:rsid w:val="008B09DD"/>
    <w:rsid w:val="008C0B01"/>
    <w:rsid w:val="009075A1"/>
    <w:rsid w:val="00915AB4"/>
    <w:rsid w:val="009414FA"/>
    <w:rsid w:val="009440C5"/>
    <w:rsid w:val="00973DC7"/>
    <w:rsid w:val="009910AD"/>
    <w:rsid w:val="009F1394"/>
    <w:rsid w:val="00A52118"/>
    <w:rsid w:val="00A66B8C"/>
    <w:rsid w:val="00A820D5"/>
    <w:rsid w:val="00AB073D"/>
    <w:rsid w:val="00AC511C"/>
    <w:rsid w:val="00B121E0"/>
    <w:rsid w:val="00B50A3B"/>
    <w:rsid w:val="00B64226"/>
    <w:rsid w:val="00BA751E"/>
    <w:rsid w:val="00BD6504"/>
    <w:rsid w:val="00C54DF2"/>
    <w:rsid w:val="00C57FC3"/>
    <w:rsid w:val="00CC6C6D"/>
    <w:rsid w:val="00D02B0C"/>
    <w:rsid w:val="00D26978"/>
    <w:rsid w:val="00D81636"/>
    <w:rsid w:val="00D973E1"/>
    <w:rsid w:val="00DA4A57"/>
    <w:rsid w:val="00DB76E0"/>
    <w:rsid w:val="00E0780C"/>
    <w:rsid w:val="00E16FC9"/>
    <w:rsid w:val="00E23813"/>
    <w:rsid w:val="00E62BBD"/>
    <w:rsid w:val="00E6690C"/>
    <w:rsid w:val="00EC4381"/>
    <w:rsid w:val="00F02EE4"/>
    <w:rsid w:val="00F41A68"/>
    <w:rsid w:val="00F6254F"/>
    <w:rsid w:val="00F75DF3"/>
    <w:rsid w:val="00F90B3A"/>
    <w:rsid w:val="00F94471"/>
    <w:rsid w:val="00F95424"/>
    <w:rsid w:val="00FC5B67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94609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794609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794609"/>
    <w:pPr>
      <w:keepNext/>
      <w:suppressAutoHyphens w:val="0"/>
      <w:outlineLvl w:val="5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link w:val="aa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c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d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uiPriority w:val="99"/>
    <w:rsid w:val="002875B1"/>
    <w:rPr>
      <w:rFonts w:ascii="Times New Roman" w:hAnsi="Times New Roman" w:cs="Times New Roman" w:hint="default"/>
      <w:sz w:val="26"/>
      <w:szCs w:val="26"/>
    </w:rPr>
  </w:style>
  <w:style w:type="table" w:styleId="ae">
    <w:name w:val="Table Grid"/>
    <w:basedOn w:val="a1"/>
    <w:uiPriority w:val="3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Цветовое выделение"/>
    <w:rsid w:val="00430E0A"/>
    <w:rPr>
      <w:b/>
      <w:color w:val="26282F"/>
      <w:sz w:val="26"/>
    </w:rPr>
  </w:style>
  <w:style w:type="character" w:customStyle="1" w:styleId="af0">
    <w:name w:val="Гипертекстовая ссылка"/>
    <w:rsid w:val="00430E0A"/>
    <w:rPr>
      <w:b/>
      <w:color w:val="106BBE"/>
      <w:sz w:val="26"/>
    </w:rPr>
  </w:style>
  <w:style w:type="paragraph" w:customStyle="1" w:styleId="consplusnormal1">
    <w:name w:val="consplusnormal"/>
    <w:basedOn w:val="a"/>
    <w:rsid w:val="00E16FC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E16FC9"/>
  </w:style>
  <w:style w:type="character" w:customStyle="1" w:styleId="font0020style11char">
    <w:name w:val="font_0020style11__char"/>
    <w:basedOn w:val="a0"/>
    <w:rsid w:val="00E16FC9"/>
  </w:style>
  <w:style w:type="character" w:customStyle="1" w:styleId="consplusnormalchar">
    <w:name w:val="consplusnormal__char"/>
    <w:basedOn w:val="a0"/>
    <w:rsid w:val="00E16FC9"/>
  </w:style>
  <w:style w:type="paragraph" w:customStyle="1" w:styleId="ConsNormal">
    <w:name w:val="ConsNormal"/>
    <w:rsid w:val="00E16F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1">
    <w:basedOn w:val="a"/>
    <w:next w:val="a4"/>
    <w:uiPriority w:val="99"/>
    <w:unhideWhenUsed/>
    <w:rsid w:val="00E16FC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semiHidden/>
    <w:rsid w:val="0079460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79460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7946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2">
    <w:name w:val="footnote text"/>
    <w:basedOn w:val="a"/>
    <w:link w:val="af3"/>
    <w:rsid w:val="00794609"/>
    <w:pPr>
      <w:suppressAutoHyphens w:val="0"/>
    </w:pPr>
    <w:rPr>
      <w:bCs/>
      <w:sz w:val="20"/>
      <w:szCs w:val="20"/>
      <w:lang w:val="x-none" w:eastAsia="x-none"/>
    </w:rPr>
  </w:style>
  <w:style w:type="character" w:customStyle="1" w:styleId="af3">
    <w:name w:val="Текст сноски Знак"/>
    <w:basedOn w:val="a0"/>
    <w:link w:val="af2"/>
    <w:rsid w:val="00794609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af4">
    <w:name w:val="footnote reference"/>
    <w:rsid w:val="00794609"/>
    <w:rPr>
      <w:vertAlign w:val="superscript"/>
    </w:rPr>
  </w:style>
  <w:style w:type="paragraph" w:styleId="af5">
    <w:name w:val="header"/>
    <w:basedOn w:val="a"/>
    <w:link w:val="af6"/>
    <w:uiPriority w:val="99"/>
    <w:rsid w:val="00794609"/>
    <w:pPr>
      <w:tabs>
        <w:tab w:val="center" w:pos="4677"/>
        <w:tab w:val="right" w:pos="9355"/>
      </w:tabs>
      <w:suppressAutoHyphens w:val="0"/>
    </w:pPr>
    <w:rPr>
      <w:bCs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79460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f7">
    <w:name w:val="footer"/>
    <w:basedOn w:val="a"/>
    <w:link w:val="af8"/>
    <w:rsid w:val="00794609"/>
    <w:pPr>
      <w:tabs>
        <w:tab w:val="center" w:pos="4677"/>
        <w:tab w:val="right" w:pos="9355"/>
      </w:tabs>
      <w:suppressAutoHyphens w:val="0"/>
    </w:pPr>
    <w:rPr>
      <w:bCs/>
      <w:lang w:val="x-none" w:eastAsia="x-none"/>
    </w:rPr>
  </w:style>
  <w:style w:type="character" w:customStyle="1" w:styleId="af8">
    <w:name w:val="Нижний колонтитул Знак"/>
    <w:basedOn w:val="a0"/>
    <w:link w:val="af7"/>
    <w:rsid w:val="0079460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794609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rsid w:val="007946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Body Text"/>
    <w:basedOn w:val="a"/>
    <w:link w:val="afa"/>
    <w:rsid w:val="00794609"/>
    <w:pPr>
      <w:suppressAutoHyphens w:val="0"/>
      <w:spacing w:after="120"/>
    </w:pPr>
    <w:rPr>
      <w:bCs/>
      <w:lang w:val="x-none" w:eastAsia="x-none"/>
    </w:rPr>
  </w:style>
  <w:style w:type="character" w:customStyle="1" w:styleId="afa">
    <w:name w:val="Основной текст Знак"/>
    <w:basedOn w:val="a0"/>
    <w:link w:val="af9"/>
    <w:rsid w:val="0079460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customStyle="1" w:styleId="aa">
    <w:basedOn w:val="a"/>
    <w:next w:val="a7"/>
    <w:link w:val="a9"/>
    <w:qFormat/>
    <w:rsid w:val="00794609"/>
    <w:pPr>
      <w:suppressAutoHyphens w:val="0"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b">
    <w:name w:val="Основной текст + Полужирный"/>
    <w:aliases w:val="Интервал 3 pt"/>
    <w:uiPriority w:val="99"/>
    <w:rsid w:val="00794609"/>
    <w:rPr>
      <w:rFonts w:ascii="Times New Roman" w:hAnsi="Times New Roman" w:cs="Times New Roman"/>
      <w:b/>
      <w:bCs/>
      <w:spacing w:val="60"/>
      <w:sz w:val="27"/>
      <w:szCs w:val="27"/>
      <w:u w:val="none"/>
    </w:rPr>
  </w:style>
  <w:style w:type="character" w:customStyle="1" w:styleId="13">
    <w:name w:val="Основной текст Знак1"/>
    <w:uiPriority w:val="99"/>
    <w:rsid w:val="00794609"/>
    <w:rPr>
      <w:rFonts w:ascii="Times New Roman" w:hAnsi="Times New Roman" w:cs="Times New Roman"/>
      <w:sz w:val="27"/>
      <w:szCs w:val="27"/>
      <w:u w:val="none"/>
    </w:rPr>
  </w:style>
  <w:style w:type="character" w:customStyle="1" w:styleId="31">
    <w:name w:val="Основной текст (3)_"/>
    <w:link w:val="310"/>
    <w:uiPriority w:val="99"/>
    <w:rsid w:val="00794609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794609"/>
    <w:rPr>
      <w:b/>
      <w:bCs/>
      <w:sz w:val="19"/>
      <w:szCs w:val="19"/>
      <w:shd w:val="clear" w:color="auto" w:fill="FFFFFF"/>
    </w:rPr>
  </w:style>
  <w:style w:type="character" w:customStyle="1" w:styleId="49pt">
    <w:name w:val="Основной текст (4) + 9 pt"/>
    <w:uiPriority w:val="99"/>
    <w:rsid w:val="00794609"/>
    <w:rPr>
      <w:b/>
      <w:bCs/>
      <w:sz w:val="18"/>
      <w:szCs w:val="18"/>
      <w:shd w:val="clear" w:color="auto" w:fill="FFFFFF"/>
    </w:rPr>
  </w:style>
  <w:style w:type="character" w:customStyle="1" w:styleId="25">
    <w:name w:val="Основной текст (2) + Не полужирный"/>
    <w:uiPriority w:val="99"/>
    <w:rsid w:val="00794609"/>
    <w:rPr>
      <w:rFonts w:ascii="Times New Roman" w:hAnsi="Times New Roman" w:cs="Times New Roman"/>
      <w:b w:val="0"/>
      <w:bCs w:val="0"/>
      <w:sz w:val="27"/>
      <w:szCs w:val="27"/>
      <w:u w:val="none"/>
      <w:shd w:val="clear" w:color="auto" w:fill="FFFFFF"/>
    </w:rPr>
  </w:style>
  <w:style w:type="character" w:customStyle="1" w:styleId="313">
    <w:name w:val="Основной текст (3) + 13"/>
    <w:aliases w:val="5 pt,Полужирный"/>
    <w:uiPriority w:val="99"/>
    <w:rsid w:val="00794609"/>
    <w:rPr>
      <w:b/>
      <w:bCs/>
      <w:sz w:val="27"/>
      <w:szCs w:val="27"/>
      <w:shd w:val="clear" w:color="auto" w:fill="FFFFFF"/>
    </w:rPr>
  </w:style>
  <w:style w:type="character" w:customStyle="1" w:styleId="afc">
    <w:name w:val="Колонтитул_"/>
    <w:link w:val="14"/>
    <w:uiPriority w:val="99"/>
    <w:rsid w:val="00794609"/>
    <w:rPr>
      <w:noProof/>
      <w:shd w:val="clear" w:color="auto" w:fill="FFFFFF"/>
    </w:rPr>
  </w:style>
  <w:style w:type="character" w:customStyle="1" w:styleId="afd">
    <w:name w:val="Колонтитул"/>
    <w:uiPriority w:val="99"/>
    <w:rsid w:val="00794609"/>
  </w:style>
  <w:style w:type="character" w:customStyle="1" w:styleId="26">
    <w:name w:val="Заголовок №2_"/>
    <w:link w:val="27"/>
    <w:uiPriority w:val="99"/>
    <w:rsid w:val="00794609"/>
    <w:rPr>
      <w:b/>
      <w:bCs/>
      <w:sz w:val="27"/>
      <w:szCs w:val="27"/>
      <w:shd w:val="clear" w:color="auto" w:fill="FFFFFF"/>
    </w:rPr>
  </w:style>
  <w:style w:type="character" w:customStyle="1" w:styleId="Candara">
    <w:name w:val="Основной текст + Candara"/>
    <w:aliases w:val="Курсив"/>
    <w:uiPriority w:val="99"/>
    <w:rsid w:val="00794609"/>
    <w:rPr>
      <w:rFonts w:ascii="Candara" w:hAnsi="Candara" w:cs="Candara"/>
      <w:i/>
      <w:iCs/>
      <w:sz w:val="27"/>
      <w:szCs w:val="27"/>
      <w:u w:val="none"/>
    </w:rPr>
  </w:style>
  <w:style w:type="character" w:customStyle="1" w:styleId="61">
    <w:name w:val="Основной текст (6)_"/>
    <w:link w:val="62"/>
    <w:uiPriority w:val="99"/>
    <w:rsid w:val="00794609"/>
    <w:rPr>
      <w:shd w:val="clear" w:color="auto" w:fill="FFFFFF"/>
    </w:rPr>
  </w:style>
  <w:style w:type="character" w:customStyle="1" w:styleId="9">
    <w:name w:val="Колонтитул + 9"/>
    <w:aliases w:val="5 pt4"/>
    <w:uiPriority w:val="99"/>
    <w:rsid w:val="00794609"/>
    <w:rPr>
      <w:noProof/>
      <w:sz w:val="19"/>
      <w:szCs w:val="19"/>
      <w:shd w:val="clear" w:color="auto" w:fill="FFFFFF"/>
    </w:rPr>
  </w:style>
  <w:style w:type="character" w:customStyle="1" w:styleId="15">
    <w:name w:val="Заголовок №1_"/>
    <w:link w:val="16"/>
    <w:uiPriority w:val="99"/>
    <w:rsid w:val="00794609"/>
    <w:rPr>
      <w:b/>
      <w:bCs/>
      <w:sz w:val="27"/>
      <w:szCs w:val="27"/>
      <w:shd w:val="clear" w:color="auto" w:fill="FFFFFF"/>
    </w:rPr>
  </w:style>
  <w:style w:type="character" w:customStyle="1" w:styleId="11pt">
    <w:name w:val="Основной текст + 11 pt"/>
    <w:uiPriority w:val="99"/>
    <w:rsid w:val="00794609"/>
    <w:rPr>
      <w:rFonts w:ascii="Times New Roman" w:hAnsi="Times New Roman" w:cs="Times New Roman"/>
      <w:sz w:val="22"/>
      <w:szCs w:val="22"/>
      <w:u w:val="none"/>
    </w:rPr>
  </w:style>
  <w:style w:type="character" w:customStyle="1" w:styleId="Garamond">
    <w:name w:val="Основной текст + Garamond"/>
    <w:aliases w:val="7 pt"/>
    <w:uiPriority w:val="99"/>
    <w:rsid w:val="00794609"/>
    <w:rPr>
      <w:rFonts w:ascii="Garamond" w:hAnsi="Garamond" w:cs="Garamond"/>
      <w:noProof/>
      <w:sz w:val="14"/>
      <w:szCs w:val="14"/>
      <w:u w:val="none"/>
    </w:rPr>
  </w:style>
  <w:style w:type="character" w:customStyle="1" w:styleId="7pt">
    <w:name w:val="Основной текст + 7 pt"/>
    <w:aliases w:val="Полужирный3,Курсив3"/>
    <w:uiPriority w:val="99"/>
    <w:rsid w:val="00794609"/>
    <w:rPr>
      <w:rFonts w:ascii="Times New Roman" w:hAnsi="Times New Roman" w:cs="Times New Roman"/>
      <w:b/>
      <w:bCs/>
      <w:i/>
      <w:iCs/>
      <w:noProof/>
      <w:sz w:val="14"/>
      <w:szCs w:val="14"/>
      <w:u w:val="none"/>
    </w:rPr>
  </w:style>
  <w:style w:type="character" w:customStyle="1" w:styleId="9pt">
    <w:name w:val="Основной текст + 9 pt"/>
    <w:aliases w:val="Полужирный2"/>
    <w:uiPriority w:val="99"/>
    <w:rsid w:val="00794609"/>
    <w:rPr>
      <w:rFonts w:ascii="Times New Roman" w:hAnsi="Times New Roman" w:cs="Times New Roman"/>
      <w:b/>
      <w:bCs/>
      <w:noProof/>
      <w:sz w:val="18"/>
      <w:szCs w:val="18"/>
      <w:u w:val="none"/>
    </w:rPr>
  </w:style>
  <w:style w:type="character" w:customStyle="1" w:styleId="7">
    <w:name w:val="Основной текст (7)_"/>
    <w:link w:val="70"/>
    <w:uiPriority w:val="99"/>
    <w:rsid w:val="00794609"/>
    <w:rPr>
      <w:rFonts w:ascii="SimSun" w:eastAsia="SimSun" w:cs="SimSun"/>
      <w:b/>
      <w:bCs/>
      <w:spacing w:val="-20"/>
      <w:sz w:val="19"/>
      <w:szCs w:val="19"/>
      <w:shd w:val="clear" w:color="auto" w:fill="FFFFFF"/>
    </w:rPr>
  </w:style>
  <w:style w:type="character" w:customStyle="1" w:styleId="17">
    <w:name w:val="Основной текст + Полужирный1"/>
    <w:uiPriority w:val="99"/>
    <w:rsid w:val="00794609"/>
    <w:rPr>
      <w:rFonts w:ascii="Times New Roman" w:hAnsi="Times New Roman" w:cs="Times New Roman"/>
      <w:b/>
      <w:bCs/>
      <w:noProof/>
      <w:sz w:val="27"/>
      <w:szCs w:val="27"/>
      <w:u w:val="none"/>
    </w:rPr>
  </w:style>
  <w:style w:type="character" w:customStyle="1" w:styleId="Exact">
    <w:name w:val="Основной текст Exact"/>
    <w:uiPriority w:val="99"/>
    <w:rsid w:val="00794609"/>
    <w:rPr>
      <w:rFonts w:ascii="Times New Roman" w:hAnsi="Times New Roman" w:cs="Times New Roman"/>
      <w:spacing w:val="3"/>
      <w:sz w:val="25"/>
      <w:szCs w:val="25"/>
      <w:u w:val="none"/>
    </w:rPr>
  </w:style>
  <w:style w:type="character" w:customStyle="1" w:styleId="SimSun">
    <w:name w:val="Основной текст + SimSun"/>
    <w:aliases w:val="6 pt"/>
    <w:uiPriority w:val="99"/>
    <w:rsid w:val="00794609"/>
    <w:rPr>
      <w:rFonts w:ascii="SimSun" w:eastAsia="SimSun" w:hAnsi="Times New Roman" w:cs="SimSun"/>
      <w:noProof/>
      <w:sz w:val="12"/>
      <w:szCs w:val="12"/>
      <w:u w:val="none"/>
    </w:rPr>
  </w:style>
  <w:style w:type="character" w:customStyle="1" w:styleId="Candara2">
    <w:name w:val="Основной текст + Candara2"/>
    <w:aliases w:val="9,5 pt3,Курсив2"/>
    <w:uiPriority w:val="99"/>
    <w:rsid w:val="00794609"/>
    <w:rPr>
      <w:rFonts w:ascii="Candara" w:hAnsi="Candara" w:cs="Candara"/>
      <w:i/>
      <w:iCs/>
      <w:noProof/>
      <w:sz w:val="19"/>
      <w:szCs w:val="19"/>
      <w:u w:val="none"/>
    </w:rPr>
  </w:style>
  <w:style w:type="character" w:customStyle="1" w:styleId="3SimSun">
    <w:name w:val="Основной текст (3) + SimSun"/>
    <w:aliases w:val="91,5 pt2,Полужирный1,Интервал -1 pt"/>
    <w:uiPriority w:val="99"/>
    <w:rsid w:val="00794609"/>
    <w:rPr>
      <w:rFonts w:ascii="SimSun" w:eastAsia="SimSun" w:cs="SimSun"/>
      <w:b/>
      <w:bCs/>
      <w:spacing w:val="-20"/>
      <w:sz w:val="19"/>
      <w:szCs w:val="19"/>
      <w:shd w:val="clear" w:color="auto" w:fill="FFFFFF"/>
    </w:rPr>
  </w:style>
  <w:style w:type="character" w:customStyle="1" w:styleId="Candara1">
    <w:name w:val="Основной текст + Candara1"/>
    <w:aliases w:val="7,5 pt1,Курсив1"/>
    <w:uiPriority w:val="99"/>
    <w:rsid w:val="00794609"/>
    <w:rPr>
      <w:rFonts w:ascii="Candara" w:hAnsi="Candara" w:cs="Candara"/>
      <w:i/>
      <w:iCs/>
      <w:noProof/>
      <w:sz w:val="15"/>
      <w:szCs w:val="15"/>
      <w:u w:val="none"/>
    </w:rPr>
  </w:style>
  <w:style w:type="paragraph" w:customStyle="1" w:styleId="310">
    <w:name w:val="Основной текст (3)1"/>
    <w:basedOn w:val="a"/>
    <w:link w:val="31"/>
    <w:uiPriority w:val="99"/>
    <w:rsid w:val="00794609"/>
    <w:pPr>
      <w:widowControl w:val="0"/>
      <w:shd w:val="clear" w:color="auto" w:fill="FFFFFF"/>
      <w:suppressAutoHyphens w:val="0"/>
      <w:spacing w:after="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794609"/>
    <w:pPr>
      <w:widowControl w:val="0"/>
      <w:shd w:val="clear" w:color="auto" w:fill="FFFFFF"/>
      <w:suppressAutoHyphens w:val="0"/>
      <w:spacing w:before="60" w:after="60" w:line="24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14">
    <w:name w:val="Колонтитул1"/>
    <w:basedOn w:val="a"/>
    <w:link w:val="afc"/>
    <w:uiPriority w:val="99"/>
    <w:rsid w:val="00794609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27">
    <w:name w:val="Заголовок №2"/>
    <w:basedOn w:val="a"/>
    <w:link w:val="26"/>
    <w:uiPriority w:val="99"/>
    <w:rsid w:val="00794609"/>
    <w:pPr>
      <w:widowControl w:val="0"/>
      <w:shd w:val="clear" w:color="auto" w:fill="FFFFFF"/>
      <w:suppressAutoHyphens w:val="0"/>
      <w:spacing w:before="300" w:after="420" w:line="240" w:lineRule="atLeast"/>
      <w:ind w:hanging="320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794609"/>
    <w:pPr>
      <w:widowControl w:val="0"/>
      <w:shd w:val="clear" w:color="auto" w:fill="FFFFFF"/>
      <w:suppressAutoHyphens w:val="0"/>
      <w:spacing w:line="27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6">
    <w:name w:val="Заголовок №1"/>
    <w:basedOn w:val="a"/>
    <w:link w:val="15"/>
    <w:uiPriority w:val="99"/>
    <w:rsid w:val="00794609"/>
    <w:pPr>
      <w:widowControl w:val="0"/>
      <w:shd w:val="clear" w:color="auto" w:fill="FFFFFF"/>
      <w:suppressAutoHyphens w:val="0"/>
      <w:spacing w:before="720"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794609"/>
    <w:pPr>
      <w:widowControl w:val="0"/>
      <w:shd w:val="clear" w:color="auto" w:fill="FFFFFF"/>
      <w:suppressAutoHyphens w:val="0"/>
      <w:spacing w:before="240" w:after="60" w:line="240" w:lineRule="atLeast"/>
    </w:pPr>
    <w:rPr>
      <w:rFonts w:ascii="SimSun" w:eastAsia="SimSun" w:hAnsiTheme="minorHAnsi" w:cs="SimSun"/>
      <w:b/>
      <w:bCs/>
      <w:spacing w:val="-20"/>
      <w:sz w:val="19"/>
      <w:szCs w:val="19"/>
      <w:lang w:eastAsia="en-US"/>
    </w:rPr>
  </w:style>
  <w:style w:type="paragraph" w:customStyle="1" w:styleId="afe">
    <w:basedOn w:val="a"/>
    <w:next w:val="a4"/>
    <w:uiPriority w:val="99"/>
    <w:rsid w:val="00554BB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">
    <w:name w:val="Subtitle"/>
    <w:basedOn w:val="a"/>
    <w:link w:val="aff0"/>
    <w:qFormat/>
    <w:rsid w:val="00554BB8"/>
    <w:pPr>
      <w:suppressAutoHyphens w:val="0"/>
      <w:spacing w:line="36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ff0">
    <w:name w:val="Подзаголовок Знак"/>
    <w:basedOn w:val="a0"/>
    <w:link w:val="aff"/>
    <w:rsid w:val="00554BB8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12pt">
    <w:name w:val="Основной текст + 12 pt"/>
    <w:rsid w:val="00431FBF"/>
    <w:rPr>
      <w:sz w:val="24"/>
      <w:szCs w:val="24"/>
      <w:lang w:bidi="ar-SA"/>
    </w:rPr>
  </w:style>
  <w:style w:type="character" w:customStyle="1" w:styleId="apple-style-span">
    <w:name w:val="apple-style-span"/>
    <w:rsid w:val="00973DC7"/>
  </w:style>
  <w:style w:type="paragraph" w:customStyle="1" w:styleId="aff1">
    <w:basedOn w:val="a"/>
    <w:next w:val="a4"/>
    <w:rsid w:val="00915AB4"/>
    <w:pPr>
      <w:suppressAutoHyphens w:val="0"/>
      <w:spacing w:before="158" w:after="158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ensko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7DCEE-1E6C-40D1-911D-4BAB16DA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92</cp:revision>
  <cp:lastPrinted>2022-10-30T08:25:00Z</cp:lastPrinted>
  <dcterms:created xsi:type="dcterms:W3CDTF">2020-01-29T05:34:00Z</dcterms:created>
  <dcterms:modified xsi:type="dcterms:W3CDTF">2022-10-30T08:27:00Z</dcterms:modified>
</cp:coreProperties>
</file>